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10" w:type="dxa"/>
        <w:tblInd w:w="-162" w:type="dxa"/>
        <w:tblLayout w:type="fixed"/>
        <w:tblLook w:val="00A0" w:firstRow="1" w:lastRow="0" w:firstColumn="1" w:lastColumn="0" w:noHBand="0" w:noVBand="0"/>
      </w:tblPr>
      <w:tblGrid>
        <w:gridCol w:w="1552"/>
        <w:gridCol w:w="6758"/>
        <w:gridCol w:w="2100"/>
      </w:tblGrid>
      <w:tr w:rsidR="00A35C9E" w:rsidRPr="003E46F4" w14:paraId="778A4AF0" w14:textId="77777777" w:rsidTr="00F02B49">
        <w:trPr>
          <w:trHeight w:val="2182"/>
        </w:trPr>
        <w:tc>
          <w:tcPr>
            <w:tcW w:w="1553" w:type="dxa"/>
            <w:hideMark/>
          </w:tcPr>
          <w:p w14:paraId="552C04E8" w14:textId="77777777" w:rsidR="00A35C9E" w:rsidRPr="003E46F4" w:rsidRDefault="00A35C9E" w:rsidP="00F02B49">
            <w:pPr>
              <w:pStyle w:val="Header"/>
              <w:spacing w:line="256" w:lineRule="auto"/>
            </w:pPr>
            <w:r w:rsidRPr="003E46F4">
              <w:rPr>
                <w:noProof/>
              </w:rPr>
              <w:drawing>
                <wp:anchor distT="0" distB="0" distL="114300" distR="114300" simplePos="0" relativeHeight="251659264" behindDoc="0" locked="0" layoutInCell="1" allowOverlap="1" wp14:anchorId="6A1C21B5" wp14:editId="54460102">
                  <wp:simplePos x="0" y="0"/>
                  <wp:positionH relativeFrom="column">
                    <wp:posOffset>-15240</wp:posOffset>
                  </wp:positionH>
                  <wp:positionV relativeFrom="paragraph">
                    <wp:posOffset>155575</wp:posOffset>
                  </wp:positionV>
                  <wp:extent cx="848360" cy="1184275"/>
                  <wp:effectExtent l="0" t="0" r="8890" b="0"/>
                  <wp:wrapNone/>
                  <wp:docPr id="2142945137" name="Imagine 2142945137" descr="Imagini pentru 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tema romanie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8360" cy="1184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61" w:type="dxa"/>
          </w:tcPr>
          <w:p w14:paraId="14C52142" w14:textId="77777777" w:rsidR="00A35C9E" w:rsidRPr="003E46F4" w:rsidRDefault="00A35C9E" w:rsidP="00F02B49">
            <w:pPr>
              <w:pStyle w:val="Header"/>
              <w:spacing w:line="256" w:lineRule="auto"/>
              <w:jc w:val="right"/>
              <w:rPr>
                <w:b/>
                <w:bCs/>
                <w:spacing w:val="60"/>
                <w:sz w:val="4"/>
                <w:szCs w:val="4"/>
              </w:rPr>
            </w:pPr>
          </w:p>
          <w:p w14:paraId="6999A6CF" w14:textId="77777777" w:rsidR="00A35C9E" w:rsidRPr="003E46F4" w:rsidRDefault="00A35C9E" w:rsidP="00F02B49">
            <w:pPr>
              <w:pStyle w:val="Header"/>
              <w:spacing w:line="256" w:lineRule="auto"/>
              <w:jc w:val="right"/>
              <w:rPr>
                <w:b/>
                <w:bCs/>
                <w:spacing w:val="60"/>
                <w:sz w:val="4"/>
                <w:szCs w:val="4"/>
              </w:rPr>
            </w:pPr>
          </w:p>
          <w:p w14:paraId="46A13821" w14:textId="77777777" w:rsidR="00A35C9E" w:rsidRPr="003E46F4" w:rsidRDefault="00A35C9E" w:rsidP="00F02B49">
            <w:pPr>
              <w:pStyle w:val="Header"/>
              <w:spacing w:line="256" w:lineRule="auto"/>
              <w:jc w:val="center"/>
              <w:rPr>
                <w:b/>
                <w:bCs/>
                <w:spacing w:val="60"/>
                <w:sz w:val="4"/>
                <w:szCs w:val="4"/>
              </w:rPr>
            </w:pPr>
          </w:p>
          <w:p w14:paraId="31F3172A" w14:textId="77777777" w:rsidR="00A35C9E" w:rsidRPr="003E46F4" w:rsidRDefault="00A35C9E" w:rsidP="00F02B49">
            <w:pPr>
              <w:pStyle w:val="Header"/>
              <w:spacing w:line="256" w:lineRule="auto"/>
              <w:rPr>
                <w:b/>
                <w:bCs/>
                <w:spacing w:val="60"/>
                <w:sz w:val="4"/>
                <w:szCs w:val="4"/>
              </w:rPr>
            </w:pPr>
          </w:p>
          <w:p w14:paraId="55CC838B" w14:textId="77777777" w:rsidR="00A35C9E" w:rsidRPr="003E46F4" w:rsidRDefault="00A35C9E" w:rsidP="00F02B49">
            <w:pPr>
              <w:pStyle w:val="Header"/>
              <w:spacing w:line="256" w:lineRule="auto"/>
              <w:jc w:val="center"/>
              <w:rPr>
                <w:b/>
                <w:bCs/>
                <w:spacing w:val="60"/>
                <w:sz w:val="4"/>
                <w:szCs w:val="4"/>
              </w:rPr>
            </w:pPr>
          </w:p>
          <w:p w14:paraId="21DF4ACF" w14:textId="77777777" w:rsidR="00A35C9E" w:rsidRPr="003E46F4" w:rsidRDefault="00A35C9E" w:rsidP="00F02B49">
            <w:pPr>
              <w:pStyle w:val="Header"/>
              <w:spacing w:line="256" w:lineRule="auto"/>
              <w:jc w:val="center"/>
              <w:rPr>
                <w:b/>
                <w:bCs/>
                <w:spacing w:val="60"/>
                <w:sz w:val="4"/>
                <w:szCs w:val="4"/>
              </w:rPr>
            </w:pPr>
          </w:p>
          <w:p w14:paraId="0E459C7A" w14:textId="77777777" w:rsidR="00A35C9E" w:rsidRPr="003E46F4" w:rsidRDefault="00A35C9E" w:rsidP="00F02B49">
            <w:pPr>
              <w:pStyle w:val="Header"/>
              <w:spacing w:line="256" w:lineRule="auto"/>
              <w:jc w:val="center"/>
              <w:rPr>
                <w:rFonts w:ascii="Cambria" w:hAnsi="Cambria" w:cs="Cambria"/>
                <w:b/>
                <w:i/>
                <w:sz w:val="18"/>
                <w:szCs w:val="18"/>
              </w:rPr>
            </w:pPr>
          </w:p>
          <w:p w14:paraId="1F90AD6B" w14:textId="77777777" w:rsidR="00A35C9E" w:rsidRPr="003E46F4" w:rsidRDefault="00A35C9E" w:rsidP="00F02B49">
            <w:pPr>
              <w:pStyle w:val="Header"/>
              <w:spacing w:line="256" w:lineRule="auto"/>
              <w:jc w:val="center"/>
              <w:rPr>
                <w:rFonts w:ascii="Cambria" w:hAnsi="Cambria" w:cs="Cambria"/>
                <w:b/>
                <w:i/>
                <w:sz w:val="14"/>
                <w:szCs w:val="14"/>
              </w:rPr>
            </w:pPr>
            <w:r w:rsidRPr="003E46F4">
              <w:rPr>
                <w:noProof/>
              </w:rPr>
              <mc:AlternateContent>
                <mc:Choice Requires="wps">
                  <w:drawing>
                    <wp:anchor distT="4294967295" distB="4294967295" distL="114300" distR="114300" simplePos="0" relativeHeight="251660288" behindDoc="0" locked="0" layoutInCell="1" allowOverlap="1" wp14:anchorId="1CA184EB" wp14:editId="7B74E104">
                      <wp:simplePos x="0" y="0"/>
                      <wp:positionH relativeFrom="column">
                        <wp:posOffset>661035</wp:posOffset>
                      </wp:positionH>
                      <wp:positionV relativeFrom="paragraph">
                        <wp:posOffset>92709</wp:posOffset>
                      </wp:positionV>
                      <wp:extent cx="902335" cy="0"/>
                      <wp:effectExtent l="0" t="76200" r="50165" b="76200"/>
                      <wp:wrapNone/>
                      <wp:docPr id="302936240"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0"/>
                              </a:xfrm>
                              <a:prstGeom prst="line">
                                <a:avLst/>
                              </a:prstGeom>
                              <a:noFill/>
                              <a:ln w="152400">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E3090B" id="Conector drept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7.3pt" to="123.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" strokecolor="blue" strokeweight="12pt"/>
                  </w:pict>
                </mc:Fallback>
              </mc:AlternateContent>
            </w:r>
            <w:r w:rsidRPr="003E46F4">
              <w:rPr>
                <w:noProof/>
              </w:rPr>
              <mc:AlternateContent>
                <mc:Choice Requires="wps">
                  <w:drawing>
                    <wp:anchor distT="4294967295" distB="4294967295" distL="114300" distR="114300" simplePos="0" relativeHeight="251661312" behindDoc="0" locked="0" layoutInCell="1" allowOverlap="1" wp14:anchorId="4DE958C1" wp14:editId="0BFEB929">
                      <wp:simplePos x="0" y="0"/>
                      <wp:positionH relativeFrom="column">
                        <wp:posOffset>1563370</wp:posOffset>
                      </wp:positionH>
                      <wp:positionV relativeFrom="paragraph">
                        <wp:posOffset>82549</wp:posOffset>
                      </wp:positionV>
                      <wp:extent cx="944880" cy="0"/>
                      <wp:effectExtent l="0" t="76200" r="45720" b="76200"/>
                      <wp:wrapNone/>
                      <wp:docPr id="683553716"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152400">
                                <a:solidFill>
                                  <a:srgbClr val="FFFF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3527CC" id="Conector drept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1pt,6.5pt" to="1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" strokecolor="yellow" strokeweight="12pt"/>
                  </w:pict>
                </mc:Fallback>
              </mc:AlternateContent>
            </w:r>
            <w:r w:rsidRPr="003E46F4">
              <w:rPr>
                <w:noProof/>
              </w:rPr>
              <mc:AlternateContent>
                <mc:Choice Requires="wps">
                  <w:drawing>
                    <wp:anchor distT="4294967295" distB="4294967295" distL="114300" distR="114300" simplePos="0" relativeHeight="251662336" behindDoc="0" locked="0" layoutInCell="1" allowOverlap="1" wp14:anchorId="46121397" wp14:editId="3E865C73">
                      <wp:simplePos x="0" y="0"/>
                      <wp:positionH relativeFrom="column">
                        <wp:posOffset>2508250</wp:posOffset>
                      </wp:positionH>
                      <wp:positionV relativeFrom="paragraph">
                        <wp:posOffset>82549</wp:posOffset>
                      </wp:positionV>
                      <wp:extent cx="960120" cy="0"/>
                      <wp:effectExtent l="0" t="76200" r="49530" b="76200"/>
                      <wp:wrapNone/>
                      <wp:docPr id="129685305" name="Conector drep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15240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D2E3FA" id="Conector drept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5pt,6.5pt" to="273.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" strokecolor="red" strokeweight="12pt"/>
                  </w:pict>
                </mc:Fallback>
              </mc:AlternateContent>
            </w:r>
          </w:p>
          <w:p w14:paraId="0C59A516" w14:textId="77777777" w:rsidR="00A35C9E" w:rsidRPr="003E46F4" w:rsidRDefault="00A35C9E" w:rsidP="00F02B49">
            <w:pPr>
              <w:pStyle w:val="Header"/>
              <w:spacing w:line="256" w:lineRule="auto"/>
              <w:jc w:val="center"/>
              <w:rPr>
                <w:rFonts w:ascii="Cambria" w:hAnsi="Cambria" w:cs="Cambria"/>
                <w:b/>
                <w:i/>
                <w:sz w:val="14"/>
                <w:szCs w:val="14"/>
              </w:rPr>
            </w:pPr>
          </w:p>
          <w:p w14:paraId="661EEDD8" w14:textId="77777777" w:rsidR="00A35C9E" w:rsidRPr="003E46F4" w:rsidRDefault="00A35C9E" w:rsidP="00F02B49">
            <w:pPr>
              <w:pStyle w:val="Header"/>
              <w:spacing w:line="256" w:lineRule="auto"/>
              <w:jc w:val="center"/>
              <w:rPr>
                <w:rFonts w:ascii="Cambria" w:hAnsi="Cambria" w:cs="Cambria"/>
                <w:b/>
                <w:i/>
              </w:rPr>
            </w:pPr>
            <w:r w:rsidRPr="003E46F4">
              <w:rPr>
                <w:rFonts w:ascii="Cambria" w:hAnsi="Cambria" w:cs="Cambria"/>
                <w:b/>
                <w:i/>
              </w:rPr>
              <w:t>Comuna Gugeşti, judeţul Vrancea</w:t>
            </w:r>
          </w:p>
          <w:p w14:paraId="4B9761CB" w14:textId="77777777" w:rsidR="00A35C9E" w:rsidRPr="003E46F4" w:rsidRDefault="00A35C9E" w:rsidP="00F02B49">
            <w:pPr>
              <w:pStyle w:val="Header"/>
              <w:spacing w:line="256" w:lineRule="auto"/>
              <w:jc w:val="center"/>
              <w:rPr>
                <w:rFonts w:ascii="Cambria" w:hAnsi="Cambria" w:cs="Cambria"/>
                <w:b/>
                <w:i/>
                <w:sz w:val="14"/>
                <w:szCs w:val="14"/>
              </w:rPr>
            </w:pPr>
            <w:r w:rsidRPr="003E46F4">
              <w:rPr>
                <w:rFonts w:ascii="Cambria" w:hAnsi="Cambria" w:cs="Cambria"/>
                <w:b/>
                <w:i/>
                <w:sz w:val="14"/>
                <w:szCs w:val="14"/>
              </w:rPr>
              <w:t xml:space="preserve">Str. </w:t>
            </w:r>
            <w:r w:rsidRPr="003E46F4">
              <w:rPr>
                <w:rFonts w:ascii="Cambria" w:hAnsi="Cambria" w:cs="Cambria"/>
                <w:b/>
                <w:bCs/>
                <w:i/>
                <w:sz w:val="14"/>
                <w:szCs w:val="14"/>
              </w:rPr>
              <w:t>Mihail Kogălniceanu</w:t>
            </w:r>
            <w:r w:rsidRPr="003E46F4">
              <w:rPr>
                <w:rFonts w:ascii="Cambria" w:hAnsi="Cambria" w:cs="Cambria"/>
                <w:b/>
                <w:i/>
                <w:sz w:val="14"/>
                <w:szCs w:val="14"/>
              </w:rPr>
              <w:t>, nr. 7</w:t>
            </w:r>
            <w:r w:rsidRPr="003E46F4">
              <w:rPr>
                <w:rFonts w:ascii="Cambria" w:hAnsi="Cambria" w:cs="Cambria"/>
                <w:b/>
                <w:bCs/>
                <w:i/>
                <w:sz w:val="14"/>
                <w:szCs w:val="14"/>
              </w:rPr>
              <w:t>1</w:t>
            </w:r>
            <w:r w:rsidRPr="003E46F4">
              <w:rPr>
                <w:rFonts w:ascii="Cambria" w:hAnsi="Cambria" w:cs="Cambria"/>
                <w:b/>
                <w:i/>
                <w:sz w:val="14"/>
                <w:szCs w:val="14"/>
              </w:rPr>
              <w:t xml:space="preserve">, cod poştal </w:t>
            </w:r>
            <w:r w:rsidRPr="003E46F4">
              <w:rPr>
                <w:rFonts w:ascii="Cambria" w:hAnsi="Cambria" w:cs="Cambria"/>
                <w:b/>
                <w:bCs/>
                <w:i/>
                <w:sz w:val="14"/>
                <w:szCs w:val="14"/>
              </w:rPr>
              <w:t xml:space="preserve">627155,   </w:t>
            </w:r>
            <w:r w:rsidRPr="003E46F4">
              <w:rPr>
                <w:rFonts w:ascii="Cambria" w:hAnsi="Cambria" w:cs="Cambria"/>
                <w:b/>
                <w:i/>
                <w:sz w:val="14"/>
                <w:szCs w:val="14"/>
              </w:rPr>
              <w:t xml:space="preserve"> </w:t>
            </w:r>
          </w:p>
          <w:p w14:paraId="098F78EC" w14:textId="77777777" w:rsidR="00A35C9E" w:rsidRPr="003E46F4" w:rsidRDefault="00A35C9E" w:rsidP="00F02B49">
            <w:pPr>
              <w:pStyle w:val="Header"/>
              <w:spacing w:line="256" w:lineRule="auto"/>
              <w:jc w:val="center"/>
              <w:rPr>
                <w:rFonts w:ascii="Cambria" w:hAnsi="Cambria" w:cs="Cambria"/>
                <w:b/>
                <w:bCs/>
                <w:i/>
                <w:sz w:val="14"/>
                <w:szCs w:val="14"/>
              </w:rPr>
            </w:pPr>
            <w:r w:rsidRPr="003E46F4">
              <w:rPr>
                <w:rFonts w:ascii="Cambria" w:hAnsi="Cambria" w:cs="Cambria"/>
                <w:b/>
                <w:i/>
                <w:sz w:val="14"/>
                <w:szCs w:val="14"/>
              </w:rPr>
              <w:t xml:space="preserve">Tel.: </w:t>
            </w:r>
            <w:r w:rsidRPr="003E46F4">
              <w:rPr>
                <w:rFonts w:ascii="Cambria" w:hAnsi="Cambria" w:cs="Cambria"/>
                <w:b/>
                <w:bCs/>
                <w:i/>
                <w:sz w:val="14"/>
                <w:szCs w:val="14"/>
              </w:rPr>
              <w:t xml:space="preserve">0237.250.046,  0237.250.182/ </w:t>
            </w:r>
            <w:r w:rsidRPr="003E46F4">
              <w:rPr>
                <w:rFonts w:ascii="Cambria" w:hAnsi="Cambria" w:cs="Cambria"/>
                <w:b/>
                <w:i/>
                <w:sz w:val="14"/>
                <w:szCs w:val="14"/>
              </w:rPr>
              <w:t xml:space="preserve">Fax: </w:t>
            </w:r>
            <w:r w:rsidRPr="003E46F4">
              <w:rPr>
                <w:rFonts w:ascii="Cambria" w:hAnsi="Cambria" w:cs="Cambria"/>
                <w:b/>
                <w:bCs/>
                <w:i/>
                <w:sz w:val="14"/>
                <w:szCs w:val="14"/>
              </w:rPr>
              <w:t xml:space="preserve">0372.402.825,  0237.250.182    </w:t>
            </w:r>
          </w:p>
          <w:p w14:paraId="601EB6D8" w14:textId="77777777" w:rsidR="00A35C9E" w:rsidRPr="003E46F4" w:rsidRDefault="00A35C9E" w:rsidP="00F02B49">
            <w:pPr>
              <w:pStyle w:val="Header"/>
              <w:spacing w:line="256" w:lineRule="auto"/>
              <w:jc w:val="center"/>
              <w:rPr>
                <w:sz w:val="14"/>
                <w:szCs w:val="14"/>
              </w:rPr>
            </w:pPr>
            <w:r w:rsidRPr="003E46F4">
              <w:rPr>
                <w:rFonts w:ascii="Cambria" w:hAnsi="Cambria" w:cs="Cambria"/>
                <w:b/>
                <w:i/>
                <w:sz w:val="14"/>
                <w:szCs w:val="14"/>
              </w:rPr>
              <w:t xml:space="preserve">E-mail: </w:t>
            </w:r>
            <w:r w:rsidRPr="003E46F4">
              <w:rPr>
                <w:rFonts w:ascii="Cambria" w:hAnsi="Cambria" w:cs="Cambria"/>
                <w:b/>
                <w:i/>
                <w:color w:val="0000FF"/>
                <w:sz w:val="14"/>
                <w:szCs w:val="14"/>
              </w:rPr>
              <w:t>contact@</w:t>
            </w:r>
            <w:r>
              <w:fldChar w:fldCharType="begin"/>
            </w:r>
            <w:r>
              <w:instrText>HYPERLINK "mailto:primariagugesti@yahoo"</w:instrText>
            </w:r>
            <w:r>
              <w:fldChar w:fldCharType="separate"/>
            </w:r>
            <w:r w:rsidRPr="003E46F4">
              <w:rPr>
                <w:rStyle w:val="Hyperlink"/>
                <w:rFonts w:ascii="Cambria" w:eastAsia="Calibri" w:hAnsi="Cambria" w:cs="Cambria"/>
                <w:b/>
                <w:i/>
                <w:iCs/>
                <w:sz w:val="14"/>
                <w:szCs w:val="14"/>
              </w:rPr>
              <w:t>primariagugesti</w:t>
            </w:r>
            <w:r>
              <w:fldChar w:fldCharType="end"/>
            </w:r>
            <w:r w:rsidRPr="003E46F4">
              <w:rPr>
                <w:b/>
                <w:i/>
                <w:color w:val="0000FF"/>
                <w:sz w:val="14"/>
                <w:szCs w:val="14"/>
              </w:rPr>
              <w:t xml:space="preserve">.ro  </w:t>
            </w:r>
            <w:r w:rsidRPr="003E46F4">
              <w:rPr>
                <w:rFonts w:ascii="Cambria" w:hAnsi="Cambria" w:cs="Cambria"/>
                <w:b/>
                <w:i/>
                <w:sz w:val="14"/>
                <w:szCs w:val="14"/>
              </w:rPr>
              <w:t xml:space="preserve"> Web: </w:t>
            </w:r>
            <w:r>
              <w:fldChar w:fldCharType="begin"/>
            </w:r>
            <w:r>
              <w:instrText>HYPERLINK "http://www.primariagugesti.ro"</w:instrText>
            </w:r>
            <w:r>
              <w:fldChar w:fldCharType="separate"/>
            </w:r>
            <w:r w:rsidRPr="003E46F4">
              <w:rPr>
                <w:rStyle w:val="Hyperlink"/>
                <w:rFonts w:ascii="Cambria" w:eastAsia="Calibri" w:hAnsi="Cambria" w:cs="Cambria"/>
                <w:b/>
                <w:i/>
                <w:iCs/>
                <w:sz w:val="14"/>
                <w:szCs w:val="14"/>
              </w:rPr>
              <w:t>www.primariagugesti.ro</w:t>
            </w:r>
            <w:r>
              <w:fldChar w:fldCharType="end"/>
            </w:r>
          </w:p>
          <w:p w14:paraId="155976C1" w14:textId="77777777" w:rsidR="00A35C9E" w:rsidRPr="003E46F4" w:rsidRDefault="00A35C9E" w:rsidP="00F02B49">
            <w:pPr>
              <w:pStyle w:val="Header"/>
              <w:spacing w:line="256" w:lineRule="auto"/>
              <w:jc w:val="center"/>
              <w:rPr>
                <w:sz w:val="2"/>
                <w:szCs w:val="2"/>
              </w:rPr>
            </w:pPr>
          </w:p>
        </w:tc>
        <w:tc>
          <w:tcPr>
            <w:tcW w:w="2101" w:type="dxa"/>
          </w:tcPr>
          <w:p w14:paraId="242D8E60" w14:textId="77777777" w:rsidR="00A35C9E" w:rsidRPr="003E46F4" w:rsidRDefault="00A35C9E" w:rsidP="00F02B49">
            <w:pPr>
              <w:pStyle w:val="Header"/>
              <w:spacing w:line="256" w:lineRule="auto"/>
              <w:rPr>
                <w:noProof/>
                <w:sz w:val="4"/>
                <w:szCs w:val="4"/>
              </w:rPr>
            </w:pPr>
          </w:p>
          <w:p w14:paraId="02BBBE90" w14:textId="77777777" w:rsidR="00A35C9E" w:rsidRPr="003E46F4" w:rsidRDefault="00A35C9E" w:rsidP="00F02B49">
            <w:pPr>
              <w:pStyle w:val="Header"/>
              <w:spacing w:line="256" w:lineRule="auto"/>
            </w:pPr>
            <w:r w:rsidRPr="003E46F4">
              <w:rPr>
                <w:noProof/>
                <w:lang w:eastAsia="ro-RO"/>
              </w:rPr>
              <w:drawing>
                <wp:inline distT="0" distB="0" distL="0" distR="0" wp14:anchorId="43958464" wp14:editId="5A04B749">
                  <wp:extent cx="848360" cy="1133475"/>
                  <wp:effectExtent l="0" t="0" r="8890" b="9525"/>
                  <wp:docPr id="638525971" name="Imagine 638525971" descr="Guge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gest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1133475"/>
                          </a:xfrm>
                          <a:prstGeom prst="rect">
                            <a:avLst/>
                          </a:prstGeom>
                          <a:noFill/>
                          <a:ln>
                            <a:noFill/>
                          </a:ln>
                        </pic:spPr>
                      </pic:pic>
                    </a:graphicData>
                  </a:graphic>
                </wp:inline>
              </w:drawing>
            </w:r>
          </w:p>
        </w:tc>
      </w:tr>
    </w:tbl>
    <w:p w14:paraId="2A70A302" w14:textId="77777777" w:rsidR="0073659A" w:rsidRDefault="0073659A" w:rsidP="00A50880">
      <w:pPr>
        <w:rPr>
          <w:rFonts w:ascii="Calibri" w:hAnsi="Calibri" w:cs="Calibri"/>
        </w:rPr>
      </w:pPr>
    </w:p>
    <w:p w14:paraId="3A3AA317" w14:textId="77777777" w:rsidR="00256B57" w:rsidRDefault="00256B57" w:rsidP="00A00895">
      <w:pPr>
        <w:widowControl w:val="0"/>
        <w:spacing w:before="120"/>
        <w:rPr>
          <w:rFonts w:ascii="Calibri" w:hAnsi="Calibri" w:cs="Calibri"/>
        </w:rPr>
      </w:pPr>
    </w:p>
    <w:p w14:paraId="2EE0785E" w14:textId="77777777" w:rsidR="00B72AF9" w:rsidRPr="00A50880" w:rsidRDefault="00B72AF9" w:rsidP="00A00895">
      <w:pPr>
        <w:widowControl w:val="0"/>
        <w:spacing w:before="120"/>
        <w:rPr>
          <w:rFonts w:ascii="Calibri" w:eastAsia="Lucida Sans Unicode" w:hAnsi="Calibri" w:cs="Calibri"/>
          <w:b/>
          <w:bCs/>
          <w:iCs/>
          <w:kern w:val="2"/>
          <w:sz w:val="40"/>
          <w:szCs w:val="40"/>
          <w:lang w:eastAsia="hi-IN" w:bidi="hi-IN"/>
        </w:rPr>
      </w:pPr>
    </w:p>
    <w:p w14:paraId="518E1DC8" w14:textId="05A53B6B" w:rsidR="00D16C13" w:rsidRPr="00A50880" w:rsidRDefault="00D16C13" w:rsidP="00A35C9E">
      <w:pPr>
        <w:widowControl w:val="0"/>
        <w:spacing w:before="120"/>
        <w:jc w:val="center"/>
        <w:rPr>
          <w:rFonts w:ascii="Calibri" w:eastAsia="Lucida Sans Unicode" w:hAnsi="Calibri" w:cs="Calibri"/>
          <w:b/>
          <w:bCs/>
          <w:iCs/>
          <w:kern w:val="2"/>
          <w:sz w:val="40"/>
          <w:szCs w:val="40"/>
          <w:lang w:eastAsia="hi-IN" w:bidi="hi-IN"/>
        </w:rPr>
      </w:pPr>
      <w:r w:rsidRPr="00A35C9E">
        <w:rPr>
          <w:rFonts w:ascii="Calibri" w:eastAsia="Lucida Sans Unicode" w:hAnsi="Calibri" w:cs="Calibri"/>
          <w:b/>
          <w:bCs/>
          <w:iCs/>
          <w:kern w:val="2"/>
          <w:sz w:val="40"/>
          <w:szCs w:val="40"/>
          <w:lang w:eastAsia="hi-IN" w:bidi="hi-IN"/>
        </w:rPr>
        <w:t>FORMULARE</w:t>
      </w:r>
    </w:p>
    <w:p w14:paraId="58686030" w14:textId="26B53009" w:rsidR="00A35C9E" w:rsidRPr="00A35C9E" w:rsidRDefault="00A35C9E" w:rsidP="00A35C9E">
      <w:pPr>
        <w:tabs>
          <w:tab w:val="left" w:pos="851"/>
          <w:tab w:val="left" w:pos="1701"/>
          <w:tab w:val="left" w:pos="7371"/>
          <w:tab w:val="left" w:pos="8222"/>
        </w:tabs>
        <w:spacing w:line="100" w:lineRule="atLeast"/>
        <w:jc w:val="center"/>
        <w:rPr>
          <w:rFonts w:ascii="Calibri" w:eastAsia="Lucida Sans Unicode" w:hAnsi="Calibri" w:cs="Calibri"/>
          <w:iCs/>
          <w:kern w:val="2"/>
          <w:sz w:val="28"/>
          <w:szCs w:val="28"/>
          <w:lang w:eastAsia="hi-IN" w:bidi="hi-IN"/>
        </w:rPr>
      </w:pPr>
      <w:r w:rsidRPr="00A35C9E">
        <w:rPr>
          <w:rFonts w:ascii="Calibri" w:eastAsia="Lucida Sans Unicode" w:hAnsi="Calibri" w:cs="Calibri"/>
          <w:iCs/>
          <w:kern w:val="2"/>
          <w:sz w:val="28"/>
          <w:szCs w:val="28"/>
          <w:lang w:eastAsia="hi-IN" w:bidi="hi-IN"/>
        </w:rPr>
        <w:t xml:space="preserve">utilizate pentru atribuirea </w:t>
      </w:r>
      <w:r w:rsidRPr="00A35C9E">
        <w:rPr>
          <w:rFonts w:asciiTheme="minorHAnsi" w:hAnsiTheme="minorHAnsi" w:cstheme="minorHAnsi"/>
          <w:sz w:val="28"/>
          <w:szCs w:val="28"/>
        </w:rPr>
        <w:t xml:space="preserve">prin achiziție directa a contractului de lucrări de </w:t>
      </w:r>
      <w:r w:rsidRPr="00A35C9E">
        <w:rPr>
          <w:rFonts w:asciiTheme="minorHAnsi" w:hAnsiTheme="minorHAnsi" w:cstheme="minorHAnsi"/>
          <w:b/>
          <w:bCs/>
          <w:sz w:val="28"/>
          <w:szCs w:val="28"/>
        </w:rPr>
        <w:t>”Amenajare sala sport multifuncțională, Comuna Gugești, Judetul</w:t>
      </w:r>
      <w:r>
        <w:rPr>
          <w:rFonts w:asciiTheme="minorHAnsi" w:hAnsiTheme="minorHAnsi" w:cstheme="minorHAnsi"/>
          <w:b/>
          <w:bCs/>
          <w:sz w:val="28"/>
          <w:szCs w:val="28"/>
        </w:rPr>
        <w:t xml:space="preserve"> </w:t>
      </w:r>
      <w:r w:rsidRPr="00A35C9E">
        <w:rPr>
          <w:rFonts w:asciiTheme="minorHAnsi" w:hAnsiTheme="minorHAnsi" w:cstheme="minorHAnsi"/>
          <w:b/>
          <w:bCs/>
          <w:sz w:val="28"/>
          <w:szCs w:val="28"/>
        </w:rPr>
        <w:t>Vrancea”</w:t>
      </w:r>
    </w:p>
    <w:p w14:paraId="7FED41DE" w14:textId="77777777" w:rsidR="00B72AF9" w:rsidRPr="00A50880" w:rsidRDefault="00B72AF9" w:rsidP="002054E8">
      <w:pPr>
        <w:widowControl w:val="0"/>
        <w:rPr>
          <w:rFonts w:ascii="Calibri" w:eastAsia="Andale Sans UI" w:hAnsi="Calibri" w:cs="Calibri"/>
          <w:sz w:val="30"/>
          <w:szCs w:val="30"/>
        </w:rPr>
      </w:pPr>
    </w:p>
    <w:p w14:paraId="6B4A60B9" w14:textId="30406D5B" w:rsidR="00D16C13" w:rsidRDefault="00D16C13" w:rsidP="00D16C13">
      <w:pPr>
        <w:widowControl w:val="0"/>
        <w:tabs>
          <w:tab w:val="center" w:pos="4736"/>
          <w:tab w:val="left" w:pos="5961"/>
        </w:tabs>
        <w:spacing w:before="120"/>
        <w:rPr>
          <w:rFonts w:ascii="Calibri" w:eastAsia="Lucida Sans Unicode" w:hAnsi="Calibri" w:cs="Calibri"/>
          <w:b/>
          <w:bCs/>
          <w:iCs/>
          <w:kern w:val="2"/>
          <w:sz w:val="28"/>
          <w:szCs w:val="28"/>
          <w:lang w:eastAsia="hi-IN" w:bidi="hi-IN"/>
        </w:rPr>
      </w:pPr>
      <w:r w:rsidRPr="00A50880">
        <w:rPr>
          <w:rFonts w:ascii="Calibri" w:eastAsia="Lucida Sans Unicode" w:hAnsi="Calibri" w:cs="Calibri"/>
          <w:b/>
          <w:bCs/>
          <w:iCs/>
          <w:kern w:val="2"/>
          <w:sz w:val="28"/>
          <w:szCs w:val="28"/>
          <w:lang w:eastAsia="hi-IN" w:bidi="hi-IN"/>
        </w:rPr>
        <w:t>CUPRINS</w:t>
      </w:r>
    </w:p>
    <w:p w14:paraId="26298592" w14:textId="77777777" w:rsidR="008E551F" w:rsidRDefault="008E551F" w:rsidP="00D16C13">
      <w:pPr>
        <w:widowControl w:val="0"/>
        <w:tabs>
          <w:tab w:val="center" w:pos="4736"/>
          <w:tab w:val="left" w:pos="5961"/>
        </w:tabs>
        <w:spacing w:before="120"/>
        <w:rPr>
          <w:rFonts w:ascii="Calibri" w:eastAsia="Lucida Sans Unicode" w:hAnsi="Calibri" w:cs="Calibri"/>
          <w:b/>
          <w:bCs/>
          <w:iCs/>
          <w:kern w:val="2"/>
          <w:sz w:val="28"/>
          <w:szCs w:val="28"/>
          <w:lang w:eastAsia="hi-IN" w:bidi="hi-IN"/>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942"/>
        <w:gridCol w:w="1013"/>
      </w:tblGrid>
      <w:tr w:rsidR="008E551F" w:rsidRPr="00A50880" w14:paraId="0781BDF3" w14:textId="77777777" w:rsidTr="003731D4">
        <w:trPr>
          <w:jc w:val="center"/>
        </w:trPr>
        <w:tc>
          <w:tcPr>
            <w:tcW w:w="503" w:type="dxa"/>
            <w:shd w:val="clear" w:color="auto" w:fill="D9D9D9" w:themeFill="background1" w:themeFillShade="D9"/>
            <w:vAlign w:val="center"/>
          </w:tcPr>
          <w:p w14:paraId="0036025D" w14:textId="77777777" w:rsidR="008E551F" w:rsidRPr="00A50880" w:rsidRDefault="008E551F" w:rsidP="003731D4">
            <w:pPr>
              <w:jc w:val="center"/>
              <w:rPr>
                <w:rFonts w:ascii="Calibri" w:hAnsi="Calibri" w:cs="Calibri"/>
              </w:rPr>
            </w:pPr>
            <w:bookmarkStart w:id="0" w:name="_Hlk201095867"/>
            <w:r w:rsidRPr="00A50880">
              <w:rPr>
                <w:rFonts w:ascii="Calibri" w:hAnsi="Calibri" w:cs="Calibri"/>
              </w:rPr>
              <w:t>nr. crt</w:t>
            </w:r>
          </w:p>
        </w:tc>
        <w:tc>
          <w:tcPr>
            <w:tcW w:w="8942" w:type="dxa"/>
            <w:shd w:val="clear" w:color="auto" w:fill="D9D9D9" w:themeFill="background1" w:themeFillShade="D9"/>
            <w:vAlign w:val="center"/>
          </w:tcPr>
          <w:p w14:paraId="33055CF7" w14:textId="77777777" w:rsidR="008E551F" w:rsidRPr="00A50880" w:rsidRDefault="008E551F" w:rsidP="003731D4">
            <w:pPr>
              <w:jc w:val="center"/>
              <w:rPr>
                <w:rFonts w:ascii="Calibri" w:hAnsi="Calibri" w:cs="Calibri"/>
              </w:rPr>
            </w:pPr>
            <w:r w:rsidRPr="00A50880">
              <w:rPr>
                <w:rFonts w:ascii="Calibri" w:hAnsi="Calibri" w:cs="Calibri"/>
              </w:rPr>
              <w:t>Denumire</w:t>
            </w:r>
          </w:p>
        </w:tc>
        <w:tc>
          <w:tcPr>
            <w:tcW w:w="1013" w:type="dxa"/>
            <w:shd w:val="clear" w:color="auto" w:fill="D9D9D9" w:themeFill="background1" w:themeFillShade="D9"/>
            <w:vAlign w:val="center"/>
          </w:tcPr>
          <w:p w14:paraId="6FCC3107" w14:textId="77777777" w:rsidR="008E551F" w:rsidRPr="00A50880" w:rsidRDefault="008E551F" w:rsidP="003731D4">
            <w:pPr>
              <w:jc w:val="center"/>
              <w:rPr>
                <w:rFonts w:ascii="Calibri" w:hAnsi="Calibri" w:cs="Calibri"/>
              </w:rPr>
            </w:pPr>
            <w:r w:rsidRPr="00A50880">
              <w:rPr>
                <w:rFonts w:ascii="Calibri" w:hAnsi="Calibri" w:cs="Calibri"/>
              </w:rPr>
              <w:t>pag.</w:t>
            </w:r>
          </w:p>
        </w:tc>
      </w:tr>
      <w:tr w:rsidR="008E551F" w:rsidRPr="00A50880" w14:paraId="643ACECF" w14:textId="77777777" w:rsidTr="003731D4">
        <w:trPr>
          <w:trHeight w:val="135"/>
          <w:jc w:val="center"/>
        </w:trPr>
        <w:tc>
          <w:tcPr>
            <w:tcW w:w="503" w:type="dxa"/>
            <w:vAlign w:val="center"/>
          </w:tcPr>
          <w:p w14:paraId="1760D60B" w14:textId="77777777" w:rsidR="008E551F" w:rsidRPr="00A4260F" w:rsidRDefault="008E551F" w:rsidP="003731D4">
            <w:pPr>
              <w:jc w:val="center"/>
              <w:rPr>
                <w:rFonts w:ascii="Calibri" w:hAnsi="Calibri" w:cs="Calibri"/>
              </w:rPr>
            </w:pPr>
            <w:r w:rsidRPr="00A4260F">
              <w:rPr>
                <w:rFonts w:ascii="Calibri" w:hAnsi="Calibri" w:cs="Calibri"/>
              </w:rPr>
              <w:t>1</w:t>
            </w:r>
          </w:p>
        </w:tc>
        <w:tc>
          <w:tcPr>
            <w:tcW w:w="8942" w:type="dxa"/>
            <w:vAlign w:val="center"/>
          </w:tcPr>
          <w:p w14:paraId="79001166" w14:textId="05CAFD55" w:rsidR="008E551F" w:rsidRPr="008E551F" w:rsidRDefault="008E551F" w:rsidP="008C6132">
            <w:pPr>
              <w:jc w:val="both"/>
              <w:rPr>
                <w:rFonts w:asciiTheme="minorHAnsi" w:hAnsiTheme="minorHAnsi" w:cstheme="minorHAnsi"/>
              </w:rPr>
            </w:pPr>
            <w:r w:rsidRPr="008E551F">
              <w:rPr>
                <w:rFonts w:asciiTheme="minorHAnsi" w:eastAsia="Lucida Sans Unicode" w:hAnsiTheme="minorHAnsi" w:cstheme="minorHAnsi"/>
                <w:b/>
                <w:bCs/>
                <w:iCs/>
                <w:kern w:val="2"/>
                <w:lang w:eastAsia="hi-IN" w:bidi="hi-IN"/>
              </w:rPr>
              <w:t>Formularul nr.1</w:t>
            </w:r>
            <w:r w:rsidRPr="008E551F">
              <w:rPr>
                <w:rFonts w:asciiTheme="minorHAnsi" w:eastAsia="Lucida Sans Unicode" w:hAnsiTheme="minorHAnsi" w:cstheme="minorHAnsi"/>
                <w:bCs/>
                <w:iCs/>
                <w:kern w:val="2"/>
                <w:lang w:eastAsia="hi-IN" w:bidi="hi-IN"/>
              </w:rPr>
              <w:t xml:space="preserve"> </w:t>
            </w:r>
            <w:r w:rsidR="00A35C9E">
              <w:rPr>
                <w:rFonts w:asciiTheme="minorHAnsi" w:eastAsia="Lucida Sans Unicode" w:hAnsiTheme="minorHAnsi" w:cstheme="minorHAnsi"/>
                <w:bCs/>
                <w:iCs/>
                <w:kern w:val="2"/>
                <w:lang w:eastAsia="hi-IN" w:bidi="hi-IN"/>
              </w:rPr>
              <w:t xml:space="preserve">- Scrisoare de </w:t>
            </w:r>
            <w:r w:rsidR="00A35C9E" w:rsidRPr="00A35C9E">
              <w:rPr>
                <w:rFonts w:asciiTheme="minorHAnsi" w:eastAsia="Lucida Sans Unicode" w:hAnsiTheme="minorHAnsi" w:cstheme="minorHAnsi"/>
                <w:bCs/>
                <w:iCs/>
                <w:kern w:val="2"/>
                <w:lang w:eastAsia="hi-IN" w:bidi="hi-IN"/>
              </w:rPr>
              <w:t>î</w:t>
            </w:r>
            <w:r w:rsidR="00A35C9E">
              <w:rPr>
                <w:rFonts w:asciiTheme="minorHAnsi" w:eastAsia="Lucida Sans Unicode" w:hAnsiTheme="minorHAnsi" w:cstheme="minorHAnsi"/>
                <w:bCs/>
                <w:iCs/>
                <w:kern w:val="2"/>
                <w:lang w:eastAsia="hi-IN" w:bidi="hi-IN"/>
              </w:rPr>
              <w:t>naintare</w:t>
            </w:r>
          </w:p>
        </w:tc>
        <w:tc>
          <w:tcPr>
            <w:tcW w:w="1013" w:type="dxa"/>
            <w:vAlign w:val="center"/>
          </w:tcPr>
          <w:p w14:paraId="12A8791B" w14:textId="0AF6497D" w:rsidR="008E551F" w:rsidRPr="0023526B" w:rsidRDefault="00F012CA" w:rsidP="003731D4">
            <w:pPr>
              <w:jc w:val="center"/>
              <w:rPr>
                <w:rFonts w:ascii="Calibri" w:hAnsi="Calibri" w:cs="Calibri"/>
              </w:rPr>
            </w:pPr>
            <w:r>
              <w:rPr>
                <w:rFonts w:ascii="Calibri" w:hAnsi="Calibri" w:cs="Calibri"/>
              </w:rPr>
              <w:t>2</w:t>
            </w:r>
          </w:p>
        </w:tc>
      </w:tr>
      <w:tr w:rsidR="008E551F" w:rsidRPr="00A50880" w14:paraId="42D4ADEC" w14:textId="77777777" w:rsidTr="003731D4">
        <w:trPr>
          <w:trHeight w:val="131"/>
          <w:jc w:val="center"/>
        </w:trPr>
        <w:tc>
          <w:tcPr>
            <w:tcW w:w="503" w:type="dxa"/>
            <w:vAlign w:val="center"/>
          </w:tcPr>
          <w:p w14:paraId="3F1CB869" w14:textId="77777777" w:rsidR="008E551F" w:rsidRPr="00A4260F" w:rsidRDefault="008E551F" w:rsidP="003731D4">
            <w:pPr>
              <w:jc w:val="center"/>
              <w:rPr>
                <w:rFonts w:ascii="Calibri" w:hAnsi="Calibri" w:cs="Calibri"/>
              </w:rPr>
            </w:pPr>
            <w:r w:rsidRPr="00A4260F">
              <w:rPr>
                <w:rFonts w:ascii="Calibri" w:hAnsi="Calibri" w:cs="Calibri"/>
              </w:rPr>
              <w:t>2</w:t>
            </w:r>
          </w:p>
        </w:tc>
        <w:tc>
          <w:tcPr>
            <w:tcW w:w="8942" w:type="dxa"/>
            <w:vAlign w:val="center"/>
          </w:tcPr>
          <w:p w14:paraId="4BDB6C7C" w14:textId="411BE372" w:rsidR="008E551F" w:rsidRPr="008E551F" w:rsidRDefault="008E551F" w:rsidP="008C6132">
            <w:pPr>
              <w:jc w:val="both"/>
              <w:rPr>
                <w:rFonts w:asciiTheme="minorHAnsi" w:eastAsia="Lucida Sans Unicode" w:hAnsiTheme="minorHAnsi" w:cstheme="minorHAnsi"/>
                <w:b/>
                <w:bCs/>
                <w:iCs/>
                <w:kern w:val="2"/>
                <w:lang w:eastAsia="hi-IN" w:bidi="hi-IN"/>
              </w:rPr>
            </w:pPr>
            <w:r w:rsidRPr="008E551F">
              <w:rPr>
                <w:rFonts w:asciiTheme="minorHAnsi" w:eastAsia="Lucida Sans Unicode" w:hAnsiTheme="minorHAnsi" w:cstheme="minorHAnsi"/>
                <w:b/>
                <w:bCs/>
                <w:iCs/>
                <w:kern w:val="2"/>
                <w:lang w:eastAsia="hi-IN" w:bidi="hi-IN"/>
              </w:rPr>
              <w:t xml:space="preserve">Formularul nr.2 - </w:t>
            </w:r>
            <w:r w:rsidR="00A35C9E" w:rsidRPr="004A221B">
              <w:rPr>
                <w:rFonts w:asciiTheme="minorHAnsi" w:eastAsia="Lucida Sans Unicode" w:hAnsiTheme="minorHAnsi" w:cstheme="minorHAnsi"/>
                <w:bCs/>
                <w:iCs/>
                <w:kern w:val="2"/>
                <w:lang w:eastAsia="hi-IN" w:bidi="hi-IN"/>
              </w:rPr>
              <w:t xml:space="preserve">Declaratie </w:t>
            </w:r>
            <w:r w:rsidR="00A35C9E" w:rsidRPr="004A221B">
              <w:rPr>
                <w:rFonts w:asciiTheme="minorHAnsi" w:hAnsiTheme="minorHAnsi" w:cstheme="minorHAnsi"/>
                <w:bCs/>
              </w:rPr>
              <w:t>privind neîncadrarea in prevederile art.</w:t>
            </w:r>
            <w:r w:rsidR="00A35C9E">
              <w:rPr>
                <w:rFonts w:asciiTheme="minorHAnsi" w:hAnsiTheme="minorHAnsi" w:cstheme="minorHAnsi"/>
                <w:bCs/>
              </w:rPr>
              <w:t>164</w:t>
            </w:r>
            <w:r w:rsidR="00A35C9E" w:rsidRPr="004A221B">
              <w:rPr>
                <w:rFonts w:asciiTheme="minorHAnsi" w:hAnsiTheme="minorHAnsi" w:cstheme="minorHAnsi"/>
              </w:rPr>
              <w:t xml:space="preserve"> din Legea nr.98/2016 privind achizitiile publice</w:t>
            </w:r>
          </w:p>
        </w:tc>
        <w:tc>
          <w:tcPr>
            <w:tcW w:w="1013" w:type="dxa"/>
            <w:vAlign w:val="center"/>
          </w:tcPr>
          <w:p w14:paraId="3BDDB0CE" w14:textId="714C08B4" w:rsidR="008E551F" w:rsidRPr="0023526B" w:rsidRDefault="00F012CA" w:rsidP="003731D4">
            <w:pPr>
              <w:jc w:val="center"/>
              <w:rPr>
                <w:rFonts w:ascii="Calibri" w:hAnsi="Calibri" w:cs="Calibri"/>
              </w:rPr>
            </w:pPr>
            <w:r>
              <w:rPr>
                <w:rFonts w:ascii="Calibri" w:hAnsi="Calibri" w:cs="Calibri"/>
              </w:rPr>
              <w:t>3-4</w:t>
            </w:r>
          </w:p>
        </w:tc>
      </w:tr>
      <w:tr w:rsidR="008E551F" w:rsidRPr="00A50880" w14:paraId="33ED62A3" w14:textId="77777777" w:rsidTr="003731D4">
        <w:trPr>
          <w:trHeight w:val="159"/>
          <w:jc w:val="center"/>
        </w:trPr>
        <w:tc>
          <w:tcPr>
            <w:tcW w:w="503" w:type="dxa"/>
            <w:vAlign w:val="center"/>
          </w:tcPr>
          <w:p w14:paraId="7420FD77" w14:textId="77777777" w:rsidR="008E551F" w:rsidRPr="00A4260F" w:rsidRDefault="008E551F" w:rsidP="003731D4">
            <w:pPr>
              <w:jc w:val="center"/>
              <w:rPr>
                <w:rFonts w:ascii="Calibri" w:hAnsi="Calibri" w:cs="Calibri"/>
              </w:rPr>
            </w:pPr>
            <w:r w:rsidRPr="00A4260F">
              <w:rPr>
                <w:rFonts w:ascii="Calibri" w:hAnsi="Calibri" w:cs="Calibri"/>
              </w:rPr>
              <w:t>3</w:t>
            </w:r>
          </w:p>
        </w:tc>
        <w:tc>
          <w:tcPr>
            <w:tcW w:w="8942" w:type="dxa"/>
            <w:vAlign w:val="center"/>
          </w:tcPr>
          <w:p w14:paraId="30A8AA0E" w14:textId="0C736049" w:rsidR="008E551F" w:rsidRPr="008E551F" w:rsidRDefault="008E551F" w:rsidP="008C6132">
            <w:pPr>
              <w:jc w:val="both"/>
              <w:rPr>
                <w:rFonts w:asciiTheme="minorHAnsi" w:eastAsia="Lucida Sans Unicode" w:hAnsiTheme="minorHAnsi" w:cstheme="minorHAnsi"/>
                <w:b/>
                <w:bCs/>
                <w:iCs/>
                <w:kern w:val="2"/>
                <w:lang w:eastAsia="hi-IN" w:bidi="hi-IN"/>
              </w:rPr>
            </w:pPr>
            <w:r w:rsidRPr="008E551F">
              <w:rPr>
                <w:rFonts w:asciiTheme="minorHAnsi" w:hAnsiTheme="minorHAnsi" w:cstheme="minorHAnsi"/>
                <w:b/>
              </w:rPr>
              <w:t xml:space="preserve">Formular nr.3 - </w:t>
            </w:r>
            <w:r w:rsidR="00A35C9E" w:rsidRPr="004A221B">
              <w:rPr>
                <w:rFonts w:asciiTheme="minorHAnsi" w:eastAsia="Lucida Sans Unicode" w:hAnsiTheme="minorHAnsi" w:cstheme="minorHAnsi"/>
                <w:bCs/>
                <w:iCs/>
                <w:kern w:val="2"/>
                <w:lang w:eastAsia="hi-IN" w:bidi="hi-IN"/>
              </w:rPr>
              <w:t xml:space="preserve">Declaratie </w:t>
            </w:r>
            <w:r w:rsidR="00A35C9E" w:rsidRPr="004A221B">
              <w:rPr>
                <w:rFonts w:asciiTheme="minorHAnsi" w:hAnsiTheme="minorHAnsi" w:cstheme="minorHAnsi"/>
                <w:bCs/>
              </w:rPr>
              <w:t>privind neîncadrarea in prevederile art.</w:t>
            </w:r>
            <w:r w:rsidR="00A35C9E">
              <w:rPr>
                <w:rFonts w:asciiTheme="minorHAnsi" w:hAnsiTheme="minorHAnsi" w:cstheme="minorHAnsi"/>
                <w:bCs/>
              </w:rPr>
              <w:t>165 si art.167</w:t>
            </w:r>
            <w:r w:rsidR="00A35C9E" w:rsidRPr="004A221B">
              <w:rPr>
                <w:rFonts w:asciiTheme="minorHAnsi" w:hAnsiTheme="minorHAnsi" w:cstheme="minorHAnsi"/>
              </w:rPr>
              <w:t xml:space="preserve"> din Legea nr.98/2016 privind achizitiile publice</w:t>
            </w:r>
          </w:p>
        </w:tc>
        <w:tc>
          <w:tcPr>
            <w:tcW w:w="1013" w:type="dxa"/>
            <w:vAlign w:val="center"/>
          </w:tcPr>
          <w:p w14:paraId="51909D3F" w14:textId="223E3E18" w:rsidR="008E551F" w:rsidRPr="0023526B" w:rsidRDefault="00F012CA" w:rsidP="003731D4">
            <w:pPr>
              <w:jc w:val="center"/>
              <w:rPr>
                <w:rFonts w:ascii="Calibri" w:hAnsi="Calibri" w:cs="Calibri"/>
              </w:rPr>
            </w:pPr>
            <w:r>
              <w:rPr>
                <w:rFonts w:ascii="Calibri" w:hAnsi="Calibri" w:cs="Calibri"/>
              </w:rPr>
              <w:t>5-6</w:t>
            </w:r>
          </w:p>
        </w:tc>
      </w:tr>
      <w:tr w:rsidR="008E551F" w:rsidRPr="00A50880" w14:paraId="6D0CE9FA" w14:textId="77777777" w:rsidTr="003731D4">
        <w:trPr>
          <w:trHeight w:val="279"/>
          <w:jc w:val="center"/>
        </w:trPr>
        <w:tc>
          <w:tcPr>
            <w:tcW w:w="503" w:type="dxa"/>
            <w:vAlign w:val="center"/>
          </w:tcPr>
          <w:p w14:paraId="34EDDE82" w14:textId="77777777" w:rsidR="008E551F" w:rsidRPr="00A4260F" w:rsidRDefault="008E551F" w:rsidP="003731D4">
            <w:pPr>
              <w:jc w:val="center"/>
              <w:rPr>
                <w:rFonts w:ascii="Calibri" w:hAnsi="Calibri" w:cs="Calibri"/>
              </w:rPr>
            </w:pPr>
            <w:r w:rsidRPr="00A4260F">
              <w:rPr>
                <w:rFonts w:ascii="Calibri" w:hAnsi="Calibri" w:cs="Calibri"/>
              </w:rPr>
              <w:t>4</w:t>
            </w:r>
          </w:p>
        </w:tc>
        <w:tc>
          <w:tcPr>
            <w:tcW w:w="8942" w:type="dxa"/>
            <w:vAlign w:val="center"/>
          </w:tcPr>
          <w:p w14:paraId="247DEC28" w14:textId="783BE26E" w:rsidR="008E551F" w:rsidRPr="008E551F" w:rsidRDefault="008E551F" w:rsidP="008C6132">
            <w:pPr>
              <w:jc w:val="both"/>
              <w:rPr>
                <w:rFonts w:asciiTheme="minorHAnsi" w:hAnsiTheme="minorHAnsi" w:cstheme="minorHAnsi"/>
              </w:rPr>
            </w:pPr>
            <w:r w:rsidRPr="008E551F">
              <w:rPr>
                <w:rFonts w:asciiTheme="minorHAnsi" w:eastAsia="Lucida Sans Unicode" w:hAnsiTheme="minorHAnsi" w:cstheme="minorHAnsi"/>
                <w:b/>
                <w:bCs/>
                <w:iCs/>
                <w:kern w:val="2"/>
                <w:lang w:eastAsia="hi-IN" w:bidi="hi-IN"/>
              </w:rPr>
              <w:t>Formularul nr.4 -</w:t>
            </w:r>
            <w:r w:rsidR="00A35C9E">
              <w:rPr>
                <w:rFonts w:asciiTheme="minorHAnsi" w:eastAsia="Lucida Sans Unicode" w:hAnsiTheme="minorHAnsi" w:cstheme="minorHAnsi"/>
                <w:b/>
                <w:bCs/>
                <w:iCs/>
                <w:kern w:val="2"/>
                <w:lang w:eastAsia="hi-IN" w:bidi="hi-IN"/>
              </w:rPr>
              <w:t xml:space="preserve"> </w:t>
            </w:r>
            <w:r w:rsidR="00A35C9E" w:rsidRPr="004A221B">
              <w:rPr>
                <w:rFonts w:asciiTheme="minorHAnsi" w:eastAsia="Lucida Sans Unicode" w:hAnsiTheme="minorHAnsi" w:cstheme="minorHAnsi"/>
                <w:bCs/>
                <w:iCs/>
                <w:kern w:val="2"/>
                <w:lang w:eastAsia="hi-IN" w:bidi="hi-IN"/>
              </w:rPr>
              <w:t xml:space="preserve">Declaratie </w:t>
            </w:r>
            <w:r w:rsidR="00A35C9E" w:rsidRPr="004A221B">
              <w:rPr>
                <w:rFonts w:asciiTheme="minorHAnsi" w:hAnsiTheme="minorHAnsi" w:cstheme="minorHAnsi"/>
                <w:bCs/>
              </w:rPr>
              <w:t>privind neîncadrarea in prevederile art.59-</w:t>
            </w:r>
            <w:r w:rsidR="00A35C9E" w:rsidRPr="004A221B">
              <w:rPr>
                <w:rFonts w:asciiTheme="minorHAnsi" w:hAnsiTheme="minorHAnsi" w:cstheme="minorHAnsi"/>
              </w:rPr>
              <w:t>60 din Legea nr.98/2016 privind achizitiile publice</w:t>
            </w:r>
          </w:p>
        </w:tc>
        <w:tc>
          <w:tcPr>
            <w:tcW w:w="1013" w:type="dxa"/>
            <w:vAlign w:val="center"/>
          </w:tcPr>
          <w:p w14:paraId="0DD98696" w14:textId="15A4D3E4" w:rsidR="008E551F" w:rsidRPr="0023526B" w:rsidRDefault="00F012CA" w:rsidP="003731D4">
            <w:pPr>
              <w:jc w:val="center"/>
              <w:rPr>
                <w:rFonts w:ascii="Calibri" w:hAnsi="Calibri" w:cs="Calibri"/>
              </w:rPr>
            </w:pPr>
            <w:r>
              <w:rPr>
                <w:rFonts w:ascii="Calibri" w:hAnsi="Calibri" w:cs="Calibri"/>
              </w:rPr>
              <w:t>7-8</w:t>
            </w:r>
          </w:p>
        </w:tc>
      </w:tr>
      <w:tr w:rsidR="008E551F" w:rsidRPr="00A50880" w14:paraId="5518680F" w14:textId="77777777" w:rsidTr="003731D4">
        <w:trPr>
          <w:trHeight w:val="238"/>
          <w:jc w:val="center"/>
        </w:trPr>
        <w:tc>
          <w:tcPr>
            <w:tcW w:w="503" w:type="dxa"/>
            <w:vAlign w:val="center"/>
          </w:tcPr>
          <w:p w14:paraId="23791295" w14:textId="77777777" w:rsidR="008E551F" w:rsidRPr="00A4260F" w:rsidRDefault="008E551F" w:rsidP="003731D4">
            <w:pPr>
              <w:jc w:val="center"/>
              <w:rPr>
                <w:rFonts w:ascii="Calibri" w:hAnsi="Calibri" w:cs="Calibri"/>
              </w:rPr>
            </w:pPr>
            <w:r w:rsidRPr="00A4260F">
              <w:rPr>
                <w:rFonts w:ascii="Calibri" w:hAnsi="Calibri" w:cs="Calibri"/>
              </w:rPr>
              <w:t>5</w:t>
            </w:r>
          </w:p>
        </w:tc>
        <w:tc>
          <w:tcPr>
            <w:tcW w:w="8942" w:type="dxa"/>
            <w:vAlign w:val="center"/>
          </w:tcPr>
          <w:p w14:paraId="76CAB438" w14:textId="30157109" w:rsidR="008E551F" w:rsidRPr="008E551F" w:rsidRDefault="008E551F" w:rsidP="008C6132">
            <w:pPr>
              <w:jc w:val="both"/>
              <w:rPr>
                <w:rFonts w:asciiTheme="minorHAnsi" w:eastAsia="Lucida Sans Unicode" w:hAnsiTheme="minorHAnsi" w:cstheme="minorHAnsi"/>
                <w:b/>
                <w:bCs/>
                <w:iCs/>
                <w:kern w:val="2"/>
                <w:lang w:eastAsia="hi-IN" w:bidi="hi-IN"/>
              </w:rPr>
            </w:pPr>
            <w:r w:rsidRPr="008E551F">
              <w:rPr>
                <w:rFonts w:asciiTheme="minorHAnsi" w:eastAsia="Lucida Sans Unicode" w:hAnsiTheme="minorHAnsi" w:cstheme="minorHAnsi"/>
                <w:b/>
                <w:bCs/>
                <w:iCs/>
                <w:kern w:val="2"/>
                <w:lang w:eastAsia="hi-IN" w:bidi="hi-IN"/>
              </w:rPr>
              <w:t>Formularul nr.5</w:t>
            </w:r>
            <w:r w:rsidRPr="008E551F">
              <w:rPr>
                <w:rFonts w:asciiTheme="minorHAnsi" w:hAnsiTheme="minorHAnsi" w:cstheme="minorHAnsi"/>
                <w:bCs/>
              </w:rPr>
              <w:t xml:space="preserve"> </w:t>
            </w:r>
            <w:r w:rsidR="00A35C9E" w:rsidRPr="008E551F">
              <w:rPr>
                <w:rFonts w:asciiTheme="minorHAnsi" w:eastAsia="Lucida Sans Unicode" w:hAnsiTheme="minorHAnsi" w:cstheme="minorHAnsi"/>
                <w:b/>
                <w:bCs/>
                <w:iCs/>
                <w:kern w:val="2"/>
                <w:lang w:eastAsia="hi-IN" w:bidi="hi-IN"/>
              </w:rPr>
              <w:t>-</w:t>
            </w:r>
            <w:r w:rsidR="00A35C9E" w:rsidRPr="008E551F">
              <w:rPr>
                <w:rFonts w:asciiTheme="minorHAnsi" w:eastAsia="Lucida Sans Unicode" w:hAnsiTheme="minorHAnsi" w:cstheme="minorHAnsi"/>
                <w:bCs/>
                <w:iCs/>
                <w:kern w:val="2"/>
                <w:lang w:eastAsia="hi-IN" w:bidi="hi-IN"/>
              </w:rPr>
              <w:t xml:space="preserve"> </w:t>
            </w:r>
            <w:r w:rsidR="00A35C9E" w:rsidRPr="008E551F">
              <w:rPr>
                <w:rFonts w:asciiTheme="minorHAnsi" w:hAnsiTheme="minorHAnsi" w:cstheme="minorHAnsi"/>
                <w:bCs/>
                <w:lang w:val="it-IT"/>
              </w:rPr>
              <w:t>Î</w:t>
            </w:r>
            <w:r w:rsidR="00A35C9E" w:rsidRPr="008E551F">
              <w:rPr>
                <w:rFonts w:asciiTheme="minorHAnsi" w:eastAsia="Lucida Sans Unicode" w:hAnsiTheme="minorHAnsi" w:cstheme="minorHAnsi"/>
                <w:bCs/>
                <w:iCs/>
                <w:kern w:val="2"/>
                <w:lang w:eastAsia="hi-IN" w:bidi="hi-IN"/>
              </w:rPr>
              <w:t>mputernicire</w:t>
            </w:r>
          </w:p>
        </w:tc>
        <w:tc>
          <w:tcPr>
            <w:tcW w:w="1013" w:type="dxa"/>
            <w:vAlign w:val="center"/>
          </w:tcPr>
          <w:p w14:paraId="5970BD3B" w14:textId="1ADAF4B5" w:rsidR="008E551F" w:rsidRPr="0023526B" w:rsidRDefault="00F012CA" w:rsidP="003731D4">
            <w:pPr>
              <w:jc w:val="center"/>
              <w:rPr>
                <w:rFonts w:ascii="Calibri" w:hAnsi="Calibri" w:cs="Calibri"/>
              </w:rPr>
            </w:pPr>
            <w:r>
              <w:rPr>
                <w:rFonts w:ascii="Calibri" w:hAnsi="Calibri" w:cs="Calibri"/>
              </w:rPr>
              <w:t>9</w:t>
            </w:r>
          </w:p>
        </w:tc>
      </w:tr>
      <w:tr w:rsidR="008E551F" w:rsidRPr="00A50880" w14:paraId="24E2F7BE" w14:textId="77777777" w:rsidTr="003731D4">
        <w:trPr>
          <w:trHeight w:val="62"/>
          <w:jc w:val="center"/>
        </w:trPr>
        <w:tc>
          <w:tcPr>
            <w:tcW w:w="503" w:type="dxa"/>
            <w:vAlign w:val="center"/>
          </w:tcPr>
          <w:p w14:paraId="245CE94F" w14:textId="77777777" w:rsidR="008E551F" w:rsidRPr="00A4260F" w:rsidRDefault="008E551F" w:rsidP="003731D4">
            <w:pPr>
              <w:jc w:val="center"/>
              <w:rPr>
                <w:rFonts w:ascii="Calibri" w:hAnsi="Calibri" w:cs="Calibri"/>
              </w:rPr>
            </w:pPr>
            <w:r>
              <w:rPr>
                <w:rFonts w:ascii="Calibri" w:hAnsi="Calibri" w:cs="Calibri"/>
              </w:rPr>
              <w:t>6</w:t>
            </w:r>
          </w:p>
        </w:tc>
        <w:tc>
          <w:tcPr>
            <w:tcW w:w="8942" w:type="dxa"/>
            <w:vAlign w:val="center"/>
          </w:tcPr>
          <w:p w14:paraId="1B6F37B8" w14:textId="241BA3E4" w:rsidR="008E551F" w:rsidRPr="004A221B" w:rsidRDefault="008E551F" w:rsidP="008C6132">
            <w:pPr>
              <w:jc w:val="both"/>
              <w:rPr>
                <w:rFonts w:asciiTheme="minorHAnsi" w:eastAsia="Lucida Sans Unicode" w:hAnsiTheme="minorHAnsi" w:cstheme="minorHAnsi"/>
                <w:b/>
                <w:bCs/>
                <w:iCs/>
                <w:kern w:val="2"/>
                <w:lang w:eastAsia="hi-IN" w:bidi="hi-IN"/>
              </w:rPr>
            </w:pPr>
            <w:r w:rsidRPr="004A221B">
              <w:rPr>
                <w:rFonts w:asciiTheme="minorHAnsi" w:eastAsia="Lucida Sans Unicode" w:hAnsiTheme="minorHAnsi" w:cstheme="minorHAnsi"/>
                <w:b/>
                <w:bCs/>
                <w:iCs/>
                <w:kern w:val="2"/>
                <w:lang w:val="it-IT" w:eastAsia="hi-IN" w:bidi="hi-IN"/>
              </w:rPr>
              <w:t xml:space="preserve">Formularul nr.6 - </w:t>
            </w:r>
            <w:r w:rsidR="008C6132" w:rsidRPr="004A221B">
              <w:rPr>
                <w:rFonts w:ascii="Calibri" w:eastAsia="Lucida Sans Unicode" w:hAnsi="Calibri" w:cs="Calibri"/>
                <w:bCs/>
                <w:iCs/>
                <w:kern w:val="2"/>
                <w:lang w:eastAsia="hi-IN" w:bidi="hi-IN"/>
              </w:rPr>
              <w:t>Formularul de ofertă + Anexă</w:t>
            </w:r>
          </w:p>
        </w:tc>
        <w:tc>
          <w:tcPr>
            <w:tcW w:w="1013" w:type="dxa"/>
            <w:vAlign w:val="center"/>
          </w:tcPr>
          <w:p w14:paraId="14B95448" w14:textId="259594F5" w:rsidR="008E551F" w:rsidRPr="004A221B" w:rsidRDefault="00F012CA" w:rsidP="003731D4">
            <w:pPr>
              <w:jc w:val="center"/>
              <w:rPr>
                <w:rFonts w:ascii="Calibri" w:hAnsi="Calibri" w:cs="Calibri"/>
              </w:rPr>
            </w:pPr>
            <w:r>
              <w:rPr>
                <w:rFonts w:ascii="Calibri" w:hAnsi="Calibri" w:cs="Calibri"/>
              </w:rPr>
              <w:t>10-12</w:t>
            </w:r>
          </w:p>
        </w:tc>
      </w:tr>
      <w:tr w:rsidR="008E551F" w:rsidRPr="00A50880" w14:paraId="5DA1C53F" w14:textId="77777777" w:rsidTr="008C6132">
        <w:trPr>
          <w:trHeight w:val="330"/>
          <w:jc w:val="center"/>
        </w:trPr>
        <w:tc>
          <w:tcPr>
            <w:tcW w:w="503" w:type="dxa"/>
            <w:vAlign w:val="center"/>
          </w:tcPr>
          <w:p w14:paraId="32470698" w14:textId="77777777" w:rsidR="008E551F" w:rsidRPr="00A4260F" w:rsidRDefault="008E551F" w:rsidP="003731D4">
            <w:pPr>
              <w:jc w:val="center"/>
              <w:rPr>
                <w:rFonts w:ascii="Calibri" w:hAnsi="Calibri" w:cs="Calibri"/>
              </w:rPr>
            </w:pPr>
            <w:r>
              <w:rPr>
                <w:rFonts w:ascii="Calibri" w:hAnsi="Calibri" w:cs="Calibri"/>
              </w:rPr>
              <w:t>7</w:t>
            </w:r>
          </w:p>
        </w:tc>
        <w:tc>
          <w:tcPr>
            <w:tcW w:w="8942" w:type="dxa"/>
            <w:vAlign w:val="center"/>
          </w:tcPr>
          <w:p w14:paraId="69D4D580" w14:textId="751378FD" w:rsidR="008E551F" w:rsidRPr="004A221B" w:rsidRDefault="008E551F" w:rsidP="008C6132">
            <w:pPr>
              <w:jc w:val="both"/>
              <w:rPr>
                <w:rFonts w:asciiTheme="minorHAnsi" w:eastAsia="Lucida Sans Unicode" w:hAnsiTheme="minorHAnsi" w:cstheme="minorHAnsi"/>
                <w:b/>
                <w:bCs/>
                <w:iCs/>
                <w:kern w:val="2"/>
                <w:lang w:eastAsia="hi-IN" w:bidi="hi-IN"/>
              </w:rPr>
            </w:pPr>
            <w:r w:rsidRPr="004A221B">
              <w:rPr>
                <w:rFonts w:asciiTheme="minorHAnsi" w:eastAsia="Lucida Sans Unicode" w:hAnsiTheme="minorHAnsi" w:cstheme="minorHAnsi"/>
                <w:b/>
                <w:bCs/>
                <w:iCs/>
                <w:kern w:val="2"/>
                <w:lang w:eastAsia="hi-IN" w:bidi="hi-IN"/>
              </w:rPr>
              <w:t xml:space="preserve">Formularul nr.7 - </w:t>
            </w:r>
            <w:r w:rsidR="008C6132" w:rsidRPr="008E551F">
              <w:rPr>
                <w:rFonts w:asciiTheme="minorHAnsi" w:eastAsia="Lucida Sans Unicode" w:hAnsiTheme="minorHAnsi" w:cstheme="minorHAnsi"/>
                <w:bCs/>
                <w:iCs/>
                <w:kern w:val="2"/>
                <w:lang w:eastAsia="hi-IN" w:bidi="hi-IN"/>
              </w:rPr>
              <w:t>Acord de asociere</w:t>
            </w:r>
          </w:p>
        </w:tc>
        <w:tc>
          <w:tcPr>
            <w:tcW w:w="1013" w:type="dxa"/>
            <w:vAlign w:val="center"/>
          </w:tcPr>
          <w:p w14:paraId="250F7900" w14:textId="0F312E6F" w:rsidR="008E551F" w:rsidRPr="004A221B" w:rsidRDefault="00F012CA" w:rsidP="003731D4">
            <w:pPr>
              <w:jc w:val="center"/>
              <w:rPr>
                <w:rFonts w:ascii="Calibri" w:hAnsi="Calibri" w:cs="Calibri"/>
              </w:rPr>
            </w:pPr>
            <w:r>
              <w:rPr>
                <w:rFonts w:ascii="Calibri" w:hAnsi="Calibri" w:cs="Calibri"/>
              </w:rPr>
              <w:t>13-15</w:t>
            </w:r>
          </w:p>
        </w:tc>
      </w:tr>
      <w:tr w:rsidR="008E551F" w:rsidRPr="00A50880" w14:paraId="499AFDFE" w14:textId="77777777" w:rsidTr="003731D4">
        <w:trPr>
          <w:trHeight w:val="362"/>
          <w:jc w:val="center"/>
        </w:trPr>
        <w:tc>
          <w:tcPr>
            <w:tcW w:w="503" w:type="dxa"/>
            <w:vAlign w:val="center"/>
          </w:tcPr>
          <w:p w14:paraId="2218F055" w14:textId="77777777" w:rsidR="008E551F" w:rsidRPr="00A4260F" w:rsidRDefault="008E551F" w:rsidP="003731D4">
            <w:pPr>
              <w:jc w:val="center"/>
              <w:rPr>
                <w:rFonts w:ascii="Calibri" w:hAnsi="Calibri" w:cs="Calibri"/>
              </w:rPr>
            </w:pPr>
            <w:r>
              <w:rPr>
                <w:rFonts w:ascii="Calibri" w:hAnsi="Calibri" w:cs="Calibri"/>
              </w:rPr>
              <w:t>8</w:t>
            </w:r>
          </w:p>
        </w:tc>
        <w:tc>
          <w:tcPr>
            <w:tcW w:w="8942" w:type="dxa"/>
            <w:vAlign w:val="center"/>
          </w:tcPr>
          <w:p w14:paraId="31C8BCAE" w14:textId="0C378EAA" w:rsidR="008C6132" w:rsidRPr="008C6132" w:rsidRDefault="008E551F" w:rsidP="003731D4">
            <w:pPr>
              <w:jc w:val="both"/>
              <w:rPr>
                <w:rFonts w:asciiTheme="minorHAnsi" w:eastAsia="Lucida Sans Unicode" w:hAnsiTheme="minorHAnsi" w:cstheme="minorHAnsi"/>
                <w:bCs/>
                <w:iCs/>
                <w:kern w:val="2"/>
                <w:lang w:val="it-IT" w:eastAsia="hi-IN" w:bidi="hi-IN"/>
              </w:rPr>
            </w:pPr>
            <w:r w:rsidRPr="004A221B">
              <w:rPr>
                <w:rFonts w:asciiTheme="minorHAnsi" w:eastAsia="Lucida Sans Unicode" w:hAnsiTheme="minorHAnsi" w:cstheme="minorHAnsi"/>
                <w:b/>
                <w:bCs/>
                <w:iCs/>
                <w:kern w:val="2"/>
                <w:lang w:val="it-IT" w:eastAsia="hi-IN" w:bidi="hi-IN"/>
              </w:rPr>
              <w:t xml:space="preserve">Formularul nr.8 </w:t>
            </w:r>
            <w:r w:rsidR="008C6132">
              <w:rPr>
                <w:rFonts w:asciiTheme="minorHAnsi" w:eastAsia="Lucida Sans Unicode" w:hAnsiTheme="minorHAnsi" w:cstheme="minorHAnsi"/>
                <w:b/>
                <w:bCs/>
                <w:iCs/>
                <w:kern w:val="2"/>
                <w:lang w:val="it-IT" w:eastAsia="hi-IN" w:bidi="hi-IN"/>
              </w:rPr>
              <w:t xml:space="preserve">- </w:t>
            </w:r>
            <w:r w:rsidR="008C6132" w:rsidRPr="008E551F">
              <w:rPr>
                <w:rFonts w:asciiTheme="minorHAnsi" w:hAnsiTheme="minorHAnsi" w:cstheme="minorHAnsi"/>
                <w:bCs/>
              </w:rPr>
              <w:t>Acord de subcontractare</w:t>
            </w:r>
          </w:p>
        </w:tc>
        <w:tc>
          <w:tcPr>
            <w:tcW w:w="1013" w:type="dxa"/>
            <w:vAlign w:val="center"/>
          </w:tcPr>
          <w:p w14:paraId="7CFB23D8" w14:textId="21E1BEC2" w:rsidR="008E551F" w:rsidRPr="004A221B" w:rsidRDefault="00F012CA" w:rsidP="003731D4">
            <w:pPr>
              <w:jc w:val="center"/>
              <w:rPr>
                <w:rFonts w:ascii="Calibri" w:hAnsi="Calibri" w:cs="Calibri"/>
              </w:rPr>
            </w:pPr>
            <w:r>
              <w:rPr>
                <w:rFonts w:ascii="Calibri" w:hAnsi="Calibri" w:cs="Calibri"/>
              </w:rPr>
              <w:t>16-17</w:t>
            </w:r>
          </w:p>
        </w:tc>
      </w:tr>
      <w:tr w:rsidR="008E551F" w:rsidRPr="00A50880" w14:paraId="1DEBABB9" w14:textId="77777777" w:rsidTr="003731D4">
        <w:trPr>
          <w:trHeight w:val="212"/>
          <w:jc w:val="center"/>
        </w:trPr>
        <w:tc>
          <w:tcPr>
            <w:tcW w:w="503" w:type="dxa"/>
            <w:vAlign w:val="center"/>
          </w:tcPr>
          <w:p w14:paraId="5A0EE219" w14:textId="77777777" w:rsidR="008E551F" w:rsidRDefault="008E551F" w:rsidP="003731D4">
            <w:pPr>
              <w:jc w:val="center"/>
              <w:rPr>
                <w:rFonts w:ascii="Calibri" w:hAnsi="Calibri" w:cs="Calibri"/>
              </w:rPr>
            </w:pPr>
            <w:r>
              <w:rPr>
                <w:rFonts w:ascii="Calibri" w:hAnsi="Calibri" w:cs="Calibri"/>
              </w:rPr>
              <w:t>9</w:t>
            </w:r>
          </w:p>
        </w:tc>
        <w:tc>
          <w:tcPr>
            <w:tcW w:w="8942" w:type="dxa"/>
            <w:vAlign w:val="center"/>
          </w:tcPr>
          <w:p w14:paraId="0804B758" w14:textId="29841FAF" w:rsidR="008E551F" w:rsidRPr="004A221B" w:rsidRDefault="008E551F" w:rsidP="003731D4">
            <w:pPr>
              <w:jc w:val="both"/>
              <w:rPr>
                <w:rFonts w:asciiTheme="minorHAnsi" w:eastAsia="Lucida Sans Unicode" w:hAnsiTheme="minorHAnsi" w:cstheme="minorHAnsi"/>
                <w:b/>
                <w:bCs/>
                <w:iCs/>
                <w:kern w:val="2"/>
                <w:lang w:val="it-IT" w:eastAsia="hi-IN" w:bidi="hi-IN"/>
              </w:rPr>
            </w:pPr>
            <w:r w:rsidRPr="004A221B">
              <w:rPr>
                <w:rFonts w:asciiTheme="minorHAnsi" w:eastAsia="Lucida Sans Unicode" w:hAnsiTheme="minorHAnsi" w:cstheme="minorHAnsi"/>
                <w:b/>
                <w:bCs/>
                <w:iCs/>
                <w:kern w:val="2"/>
                <w:lang w:val="it-IT" w:eastAsia="hi-IN" w:bidi="hi-IN"/>
              </w:rPr>
              <w:t xml:space="preserve">Formularul nr.9 - </w:t>
            </w:r>
            <w:r w:rsidR="008C6132" w:rsidRPr="008E551F">
              <w:rPr>
                <w:rFonts w:asciiTheme="minorHAnsi" w:eastAsia="Lucida Sans Unicode" w:hAnsiTheme="minorHAnsi" w:cstheme="minorHAnsi"/>
                <w:bCs/>
                <w:iCs/>
                <w:kern w:val="2"/>
                <w:lang w:eastAsia="hi-IN" w:bidi="hi-IN"/>
              </w:rPr>
              <w:t xml:space="preserve">Angajament ferm privind </w:t>
            </w:r>
            <w:r w:rsidR="008C6132" w:rsidRPr="008E551F">
              <w:rPr>
                <w:rFonts w:asciiTheme="minorHAnsi" w:hAnsiTheme="minorHAnsi" w:cstheme="minorHAnsi"/>
                <w:bCs/>
              </w:rPr>
              <w:t>susţinerea tehnică şi profesională a ofertantului</w:t>
            </w:r>
          </w:p>
        </w:tc>
        <w:tc>
          <w:tcPr>
            <w:tcW w:w="1013" w:type="dxa"/>
            <w:vAlign w:val="center"/>
          </w:tcPr>
          <w:p w14:paraId="37FA71C7" w14:textId="5E2C2C0B" w:rsidR="008E551F" w:rsidRPr="004A221B" w:rsidRDefault="00F012CA" w:rsidP="003731D4">
            <w:pPr>
              <w:jc w:val="center"/>
              <w:rPr>
                <w:rFonts w:ascii="Calibri" w:hAnsi="Calibri" w:cs="Calibri"/>
              </w:rPr>
            </w:pPr>
            <w:r>
              <w:rPr>
                <w:rFonts w:ascii="Calibri" w:hAnsi="Calibri" w:cs="Calibri"/>
              </w:rPr>
              <w:t>18-20</w:t>
            </w:r>
          </w:p>
        </w:tc>
      </w:tr>
      <w:tr w:rsidR="008E551F" w:rsidRPr="00A50880" w14:paraId="28124A26" w14:textId="77777777" w:rsidTr="003731D4">
        <w:trPr>
          <w:trHeight w:val="124"/>
          <w:jc w:val="center"/>
        </w:trPr>
        <w:tc>
          <w:tcPr>
            <w:tcW w:w="503" w:type="dxa"/>
            <w:vAlign w:val="center"/>
          </w:tcPr>
          <w:p w14:paraId="7527962B" w14:textId="77777777" w:rsidR="008E551F" w:rsidRDefault="008E551F" w:rsidP="003731D4">
            <w:pPr>
              <w:jc w:val="center"/>
              <w:rPr>
                <w:rFonts w:ascii="Calibri" w:hAnsi="Calibri" w:cs="Calibri"/>
              </w:rPr>
            </w:pPr>
            <w:r>
              <w:rPr>
                <w:rFonts w:ascii="Calibri" w:hAnsi="Calibri" w:cs="Calibri"/>
              </w:rPr>
              <w:t>10</w:t>
            </w:r>
          </w:p>
        </w:tc>
        <w:tc>
          <w:tcPr>
            <w:tcW w:w="8942" w:type="dxa"/>
            <w:vAlign w:val="center"/>
          </w:tcPr>
          <w:p w14:paraId="0AB8F825" w14:textId="74BA7DBD" w:rsidR="008E551F" w:rsidRPr="004A221B" w:rsidRDefault="008E551F" w:rsidP="003731D4">
            <w:pPr>
              <w:jc w:val="both"/>
              <w:rPr>
                <w:rFonts w:asciiTheme="minorHAnsi" w:eastAsia="Lucida Sans Unicode" w:hAnsiTheme="minorHAnsi" w:cstheme="minorHAnsi"/>
                <w:b/>
                <w:bCs/>
                <w:iCs/>
                <w:kern w:val="2"/>
                <w:lang w:eastAsia="hi-IN" w:bidi="hi-IN"/>
              </w:rPr>
            </w:pPr>
            <w:r w:rsidRPr="004A221B">
              <w:rPr>
                <w:rFonts w:asciiTheme="minorHAnsi" w:eastAsia="Lucida Sans Unicode" w:hAnsiTheme="minorHAnsi" w:cstheme="minorHAnsi"/>
                <w:b/>
                <w:bCs/>
                <w:iCs/>
                <w:kern w:val="2"/>
                <w:lang w:val="it-IT" w:eastAsia="hi-IN" w:bidi="hi-IN"/>
              </w:rPr>
              <w:t xml:space="preserve">Formularul nr.10 </w:t>
            </w:r>
            <w:r w:rsidRPr="004A221B">
              <w:rPr>
                <w:rFonts w:asciiTheme="minorHAnsi" w:eastAsia="Lucida Sans Unicode" w:hAnsiTheme="minorHAnsi" w:cstheme="minorHAnsi"/>
                <w:b/>
                <w:bCs/>
                <w:iCs/>
                <w:kern w:val="2"/>
                <w:lang w:eastAsia="hi-IN" w:bidi="hi-IN"/>
              </w:rPr>
              <w:t>-</w:t>
            </w:r>
            <w:r w:rsidRPr="004A221B">
              <w:rPr>
                <w:rFonts w:asciiTheme="minorHAnsi" w:eastAsia="Lucida Sans Unicode" w:hAnsiTheme="minorHAnsi" w:cstheme="minorHAnsi"/>
                <w:b/>
                <w:bCs/>
                <w:iCs/>
                <w:kern w:val="2"/>
                <w:lang w:val="it-IT" w:eastAsia="hi-IN" w:bidi="hi-IN"/>
              </w:rPr>
              <w:t xml:space="preserve"> </w:t>
            </w:r>
            <w:r w:rsidR="008C6132" w:rsidRPr="004A221B">
              <w:rPr>
                <w:rFonts w:asciiTheme="minorHAnsi" w:eastAsia="Lucida Sans Unicode" w:hAnsiTheme="minorHAnsi" w:cstheme="minorHAnsi"/>
                <w:bCs/>
                <w:iCs/>
                <w:kern w:val="2"/>
                <w:lang w:val="it-IT" w:eastAsia="hi-IN" w:bidi="hi-IN"/>
              </w:rPr>
              <w:t>Perioada de garantie</w:t>
            </w:r>
          </w:p>
        </w:tc>
        <w:tc>
          <w:tcPr>
            <w:tcW w:w="1013" w:type="dxa"/>
            <w:vAlign w:val="center"/>
          </w:tcPr>
          <w:p w14:paraId="7514551E" w14:textId="0CF24FA3" w:rsidR="008E551F" w:rsidRPr="004A221B" w:rsidRDefault="00F012CA" w:rsidP="003731D4">
            <w:pPr>
              <w:jc w:val="center"/>
              <w:rPr>
                <w:rFonts w:ascii="Calibri" w:hAnsi="Calibri" w:cs="Calibri"/>
              </w:rPr>
            </w:pPr>
            <w:r>
              <w:rPr>
                <w:rFonts w:ascii="Calibri" w:hAnsi="Calibri" w:cs="Calibri"/>
              </w:rPr>
              <w:t>21</w:t>
            </w:r>
          </w:p>
        </w:tc>
      </w:tr>
      <w:tr w:rsidR="008E551F" w:rsidRPr="00A50880" w14:paraId="65857BDB" w14:textId="77777777" w:rsidTr="003731D4">
        <w:trPr>
          <w:trHeight w:val="221"/>
          <w:jc w:val="center"/>
        </w:trPr>
        <w:tc>
          <w:tcPr>
            <w:tcW w:w="503" w:type="dxa"/>
            <w:vAlign w:val="center"/>
          </w:tcPr>
          <w:p w14:paraId="10D5203B" w14:textId="40451FCE" w:rsidR="008E551F" w:rsidRPr="00A4260F" w:rsidRDefault="008E551F" w:rsidP="003731D4">
            <w:pPr>
              <w:jc w:val="center"/>
              <w:rPr>
                <w:rFonts w:ascii="Calibri" w:hAnsi="Calibri" w:cs="Calibri"/>
              </w:rPr>
            </w:pPr>
            <w:r>
              <w:rPr>
                <w:rFonts w:ascii="Calibri" w:hAnsi="Calibri" w:cs="Calibri"/>
              </w:rPr>
              <w:t>1</w:t>
            </w:r>
            <w:r w:rsidR="008C6132">
              <w:rPr>
                <w:rFonts w:ascii="Calibri" w:hAnsi="Calibri" w:cs="Calibri"/>
              </w:rPr>
              <w:t>1</w:t>
            </w:r>
          </w:p>
        </w:tc>
        <w:tc>
          <w:tcPr>
            <w:tcW w:w="8942" w:type="dxa"/>
            <w:vAlign w:val="center"/>
          </w:tcPr>
          <w:p w14:paraId="5B422357" w14:textId="575D3E27" w:rsidR="008E551F" w:rsidRPr="004A221B" w:rsidRDefault="008E551F" w:rsidP="003731D4">
            <w:pPr>
              <w:spacing w:line="252" w:lineRule="auto"/>
              <w:jc w:val="both"/>
              <w:rPr>
                <w:rFonts w:asciiTheme="minorHAnsi" w:eastAsia="Lucida Sans Unicode" w:hAnsiTheme="minorHAnsi" w:cstheme="minorHAnsi"/>
                <w:b/>
                <w:bCs/>
                <w:iCs/>
                <w:kern w:val="2"/>
                <w:lang w:eastAsia="hi-IN" w:bidi="hi-IN"/>
              </w:rPr>
            </w:pPr>
            <w:r w:rsidRPr="004A221B">
              <w:rPr>
                <w:rFonts w:asciiTheme="minorHAnsi" w:eastAsia="Lucida Sans Unicode" w:hAnsiTheme="minorHAnsi" w:cstheme="minorHAnsi"/>
                <w:b/>
                <w:bCs/>
                <w:iCs/>
                <w:kern w:val="2"/>
                <w:lang w:eastAsia="hi-IN" w:bidi="hi-IN"/>
              </w:rPr>
              <w:t>Formularul nr.1</w:t>
            </w:r>
            <w:r w:rsidR="008C6132">
              <w:rPr>
                <w:rFonts w:asciiTheme="minorHAnsi" w:eastAsia="Lucida Sans Unicode" w:hAnsiTheme="minorHAnsi" w:cstheme="minorHAnsi"/>
                <w:b/>
                <w:bCs/>
                <w:iCs/>
                <w:kern w:val="2"/>
                <w:lang w:eastAsia="hi-IN" w:bidi="hi-IN"/>
              </w:rPr>
              <w:t>1</w:t>
            </w:r>
            <w:r w:rsidRPr="004A221B">
              <w:rPr>
                <w:rFonts w:asciiTheme="minorHAnsi" w:eastAsia="Lucida Sans Unicode" w:hAnsiTheme="minorHAnsi" w:cstheme="minorHAnsi"/>
                <w:b/>
                <w:bCs/>
                <w:iCs/>
                <w:kern w:val="2"/>
                <w:lang w:eastAsia="hi-IN" w:bidi="hi-IN"/>
              </w:rPr>
              <w:t xml:space="preserve"> -</w:t>
            </w:r>
            <w:r w:rsidRPr="004A221B">
              <w:rPr>
                <w:rFonts w:asciiTheme="minorHAnsi" w:eastAsia="Lucida Sans Unicode" w:hAnsiTheme="minorHAnsi" w:cstheme="minorHAnsi"/>
                <w:bCs/>
                <w:iCs/>
                <w:kern w:val="2"/>
                <w:lang w:eastAsia="hi-IN" w:bidi="hi-IN"/>
              </w:rPr>
              <w:t xml:space="preserve"> Declaratie</w:t>
            </w:r>
            <w:r w:rsidRPr="004A221B">
              <w:rPr>
                <w:rFonts w:asciiTheme="minorHAnsi" w:hAnsiTheme="minorHAnsi" w:cstheme="minorHAnsi"/>
                <w:bCs/>
              </w:rPr>
              <w:t xml:space="preserve"> </w:t>
            </w:r>
            <w:r w:rsidRPr="004A221B">
              <w:rPr>
                <w:rFonts w:asciiTheme="minorHAnsi" w:hAnsiTheme="minorHAnsi" w:cstheme="minorHAnsi"/>
                <w:lang w:eastAsia="ro-RO"/>
              </w:rPr>
              <w:t>privind acceptarea clauzelor contractuale</w:t>
            </w:r>
          </w:p>
        </w:tc>
        <w:tc>
          <w:tcPr>
            <w:tcW w:w="1013" w:type="dxa"/>
            <w:vAlign w:val="center"/>
          </w:tcPr>
          <w:p w14:paraId="1352AB62" w14:textId="7B3EB03A" w:rsidR="008E551F" w:rsidRPr="004A221B" w:rsidRDefault="00F012CA" w:rsidP="003731D4">
            <w:pPr>
              <w:jc w:val="center"/>
              <w:rPr>
                <w:rFonts w:ascii="Calibri" w:hAnsi="Calibri" w:cs="Calibri"/>
              </w:rPr>
            </w:pPr>
            <w:r>
              <w:rPr>
                <w:rFonts w:ascii="Calibri" w:hAnsi="Calibri" w:cs="Calibri"/>
              </w:rPr>
              <w:t>22</w:t>
            </w:r>
          </w:p>
        </w:tc>
      </w:tr>
      <w:tr w:rsidR="008E551F" w:rsidRPr="00A50880" w14:paraId="4003B966" w14:textId="77777777" w:rsidTr="003731D4">
        <w:trPr>
          <w:trHeight w:val="80"/>
          <w:jc w:val="center"/>
        </w:trPr>
        <w:tc>
          <w:tcPr>
            <w:tcW w:w="503" w:type="dxa"/>
            <w:vAlign w:val="center"/>
          </w:tcPr>
          <w:p w14:paraId="4CED75AC" w14:textId="50D3C8C3" w:rsidR="008E551F" w:rsidRDefault="008E551F" w:rsidP="003731D4">
            <w:pPr>
              <w:jc w:val="center"/>
              <w:rPr>
                <w:rFonts w:ascii="Calibri" w:hAnsi="Calibri" w:cs="Calibri"/>
              </w:rPr>
            </w:pPr>
            <w:r>
              <w:rPr>
                <w:rFonts w:ascii="Calibri" w:hAnsi="Calibri" w:cs="Calibri"/>
              </w:rPr>
              <w:t>1</w:t>
            </w:r>
            <w:r w:rsidR="008C6132">
              <w:rPr>
                <w:rFonts w:ascii="Calibri" w:hAnsi="Calibri" w:cs="Calibri"/>
              </w:rPr>
              <w:t>2</w:t>
            </w:r>
          </w:p>
        </w:tc>
        <w:tc>
          <w:tcPr>
            <w:tcW w:w="8942" w:type="dxa"/>
            <w:vAlign w:val="center"/>
          </w:tcPr>
          <w:p w14:paraId="4CC81DA7" w14:textId="6C8C64DD" w:rsidR="008E551F" w:rsidRPr="004A221B" w:rsidRDefault="008E551F" w:rsidP="003731D4">
            <w:pPr>
              <w:spacing w:line="252" w:lineRule="auto"/>
              <w:jc w:val="both"/>
              <w:rPr>
                <w:rFonts w:asciiTheme="minorHAnsi" w:eastAsia="Lucida Sans Unicode" w:hAnsiTheme="minorHAnsi" w:cstheme="minorHAnsi"/>
                <w:b/>
                <w:bCs/>
                <w:iCs/>
                <w:kern w:val="2"/>
                <w:lang w:eastAsia="hi-IN" w:bidi="hi-IN"/>
              </w:rPr>
            </w:pPr>
            <w:r w:rsidRPr="004A221B">
              <w:rPr>
                <w:rFonts w:asciiTheme="minorHAnsi" w:eastAsia="Lucida Sans Unicode" w:hAnsiTheme="minorHAnsi" w:cstheme="minorHAnsi"/>
                <w:b/>
                <w:bCs/>
                <w:iCs/>
                <w:kern w:val="2"/>
                <w:lang w:eastAsia="hi-IN" w:bidi="hi-IN"/>
              </w:rPr>
              <w:t>Formularul nr.1</w:t>
            </w:r>
            <w:r w:rsidR="008C6132">
              <w:rPr>
                <w:rFonts w:asciiTheme="minorHAnsi" w:eastAsia="Lucida Sans Unicode" w:hAnsiTheme="minorHAnsi" w:cstheme="minorHAnsi"/>
                <w:b/>
                <w:bCs/>
                <w:iCs/>
                <w:kern w:val="2"/>
                <w:lang w:eastAsia="hi-IN" w:bidi="hi-IN"/>
              </w:rPr>
              <w:t>2</w:t>
            </w:r>
            <w:r w:rsidRPr="004A221B">
              <w:rPr>
                <w:rFonts w:asciiTheme="minorHAnsi" w:eastAsia="Lucida Sans Unicode" w:hAnsiTheme="minorHAnsi" w:cstheme="minorHAnsi"/>
                <w:b/>
                <w:bCs/>
                <w:iCs/>
                <w:kern w:val="2"/>
                <w:lang w:eastAsia="hi-IN" w:bidi="hi-IN"/>
              </w:rPr>
              <w:t xml:space="preserve"> - </w:t>
            </w:r>
            <w:r w:rsidRPr="004A221B">
              <w:rPr>
                <w:rFonts w:asciiTheme="minorHAnsi" w:eastAsia="Lucida Sans Unicode" w:hAnsiTheme="minorHAnsi" w:cstheme="minorHAnsi"/>
                <w:bCs/>
                <w:iCs/>
                <w:kern w:val="2"/>
                <w:lang w:eastAsia="hi-IN" w:bidi="hi-IN"/>
              </w:rPr>
              <w:t>Declaratie</w:t>
            </w:r>
            <w:r w:rsidRPr="004A221B">
              <w:rPr>
                <w:rFonts w:asciiTheme="minorHAnsi" w:hAnsiTheme="minorHAnsi" w:cstheme="minorHAnsi"/>
                <w:b/>
                <w:bCs/>
              </w:rPr>
              <w:t xml:space="preserve"> </w:t>
            </w:r>
            <w:r w:rsidRPr="004A221B">
              <w:rPr>
                <w:rFonts w:asciiTheme="minorHAnsi" w:hAnsiTheme="minorHAnsi" w:cstheme="minorHAnsi"/>
                <w:bCs/>
              </w:rPr>
              <w:t>privind partea/partile care au caracter confidential, din propunerea tehnica</w:t>
            </w:r>
          </w:p>
        </w:tc>
        <w:tc>
          <w:tcPr>
            <w:tcW w:w="1013" w:type="dxa"/>
            <w:vAlign w:val="center"/>
          </w:tcPr>
          <w:p w14:paraId="3426652A" w14:textId="2DC36658" w:rsidR="008E551F" w:rsidRPr="004A221B" w:rsidRDefault="00F012CA" w:rsidP="003731D4">
            <w:pPr>
              <w:jc w:val="center"/>
              <w:rPr>
                <w:rFonts w:ascii="Calibri" w:hAnsi="Calibri" w:cs="Calibri"/>
              </w:rPr>
            </w:pPr>
            <w:r>
              <w:rPr>
                <w:rFonts w:ascii="Calibri" w:hAnsi="Calibri" w:cs="Calibri"/>
              </w:rPr>
              <w:t>23-24</w:t>
            </w:r>
          </w:p>
        </w:tc>
      </w:tr>
      <w:tr w:rsidR="008E551F" w:rsidRPr="00A50880" w14:paraId="2B97F1C9" w14:textId="77777777" w:rsidTr="003731D4">
        <w:trPr>
          <w:trHeight w:val="368"/>
          <w:jc w:val="center"/>
        </w:trPr>
        <w:tc>
          <w:tcPr>
            <w:tcW w:w="503" w:type="dxa"/>
            <w:vAlign w:val="center"/>
          </w:tcPr>
          <w:p w14:paraId="69EC6049" w14:textId="29581804" w:rsidR="008E551F" w:rsidRPr="00A4260F" w:rsidRDefault="008E551F" w:rsidP="003731D4">
            <w:pPr>
              <w:jc w:val="center"/>
              <w:rPr>
                <w:rFonts w:ascii="Calibri" w:hAnsi="Calibri" w:cs="Calibri"/>
              </w:rPr>
            </w:pPr>
            <w:r>
              <w:rPr>
                <w:rFonts w:ascii="Calibri" w:hAnsi="Calibri" w:cs="Calibri"/>
              </w:rPr>
              <w:t>1</w:t>
            </w:r>
            <w:r w:rsidR="008C6132">
              <w:rPr>
                <w:rFonts w:ascii="Calibri" w:hAnsi="Calibri" w:cs="Calibri"/>
              </w:rPr>
              <w:t>3</w:t>
            </w:r>
          </w:p>
        </w:tc>
        <w:tc>
          <w:tcPr>
            <w:tcW w:w="8942" w:type="dxa"/>
            <w:vAlign w:val="center"/>
          </w:tcPr>
          <w:p w14:paraId="2C36AF61" w14:textId="4E7FE14C" w:rsidR="008E551F" w:rsidRPr="004A221B" w:rsidRDefault="008E551F" w:rsidP="003731D4">
            <w:pPr>
              <w:jc w:val="both"/>
              <w:rPr>
                <w:rFonts w:asciiTheme="minorHAnsi" w:eastAsia="Lucida Sans Unicode" w:hAnsiTheme="minorHAnsi" w:cstheme="minorHAnsi"/>
                <w:b/>
                <w:bCs/>
                <w:iCs/>
                <w:kern w:val="2"/>
                <w:lang w:eastAsia="hi-IN" w:bidi="hi-IN"/>
              </w:rPr>
            </w:pPr>
            <w:r w:rsidRPr="004A221B">
              <w:rPr>
                <w:rFonts w:asciiTheme="minorHAnsi" w:eastAsia="Lucida Sans Unicode" w:hAnsiTheme="minorHAnsi" w:cstheme="minorHAnsi"/>
                <w:b/>
                <w:bCs/>
                <w:iCs/>
                <w:kern w:val="2"/>
                <w:lang w:eastAsia="hi-IN" w:bidi="hi-IN"/>
              </w:rPr>
              <w:t>Formularul nr.1</w:t>
            </w:r>
            <w:r w:rsidR="008C6132">
              <w:rPr>
                <w:rFonts w:asciiTheme="minorHAnsi" w:eastAsia="Lucida Sans Unicode" w:hAnsiTheme="minorHAnsi" w:cstheme="minorHAnsi"/>
                <w:b/>
                <w:bCs/>
                <w:iCs/>
                <w:kern w:val="2"/>
                <w:lang w:eastAsia="hi-IN" w:bidi="hi-IN"/>
              </w:rPr>
              <w:t>3</w:t>
            </w:r>
            <w:r w:rsidRPr="004A221B">
              <w:rPr>
                <w:rFonts w:asciiTheme="minorHAnsi" w:eastAsia="Lucida Sans Unicode" w:hAnsiTheme="minorHAnsi" w:cstheme="minorHAnsi"/>
                <w:b/>
                <w:bCs/>
                <w:iCs/>
                <w:kern w:val="2"/>
                <w:lang w:eastAsia="hi-IN" w:bidi="hi-IN"/>
              </w:rPr>
              <w:t xml:space="preserve"> - </w:t>
            </w:r>
            <w:r w:rsidRPr="004A221B">
              <w:rPr>
                <w:rFonts w:asciiTheme="minorHAnsi" w:eastAsia="Lucida Sans Unicode" w:hAnsiTheme="minorHAnsi" w:cstheme="minorHAnsi"/>
                <w:bCs/>
                <w:iCs/>
                <w:kern w:val="2"/>
                <w:lang w:eastAsia="hi-IN" w:bidi="hi-IN"/>
              </w:rPr>
              <w:t>Declaratie privind respectarea legislației privind condițiile de mediu, sociale și cu privire la relațiile de muncă</w:t>
            </w:r>
          </w:p>
        </w:tc>
        <w:tc>
          <w:tcPr>
            <w:tcW w:w="1013" w:type="dxa"/>
            <w:vAlign w:val="center"/>
          </w:tcPr>
          <w:p w14:paraId="48F2F46E" w14:textId="187FD69A" w:rsidR="008E551F" w:rsidRPr="004A221B" w:rsidRDefault="00F012CA" w:rsidP="003731D4">
            <w:pPr>
              <w:jc w:val="center"/>
              <w:rPr>
                <w:rFonts w:ascii="Calibri" w:hAnsi="Calibri" w:cs="Calibri"/>
              </w:rPr>
            </w:pPr>
            <w:r>
              <w:rPr>
                <w:rFonts w:ascii="Calibri" w:hAnsi="Calibri" w:cs="Calibri"/>
              </w:rPr>
              <w:t>25</w:t>
            </w:r>
          </w:p>
        </w:tc>
      </w:tr>
      <w:tr w:rsidR="008E551F" w:rsidRPr="00A50880" w14:paraId="0EE7B9B0" w14:textId="77777777" w:rsidTr="008C6132">
        <w:trPr>
          <w:trHeight w:val="114"/>
          <w:jc w:val="center"/>
        </w:trPr>
        <w:tc>
          <w:tcPr>
            <w:tcW w:w="503" w:type="dxa"/>
            <w:vAlign w:val="center"/>
          </w:tcPr>
          <w:p w14:paraId="44A5A095" w14:textId="46702D75" w:rsidR="008E551F" w:rsidRPr="00A4260F" w:rsidRDefault="008E551F" w:rsidP="003731D4">
            <w:pPr>
              <w:jc w:val="center"/>
              <w:rPr>
                <w:rFonts w:ascii="Calibri" w:hAnsi="Calibri" w:cs="Calibri"/>
              </w:rPr>
            </w:pPr>
            <w:r w:rsidRPr="00A4260F">
              <w:rPr>
                <w:rFonts w:ascii="Calibri" w:hAnsi="Calibri" w:cs="Calibri"/>
              </w:rPr>
              <w:t>1</w:t>
            </w:r>
            <w:r w:rsidR="008C6132">
              <w:rPr>
                <w:rFonts w:ascii="Calibri" w:hAnsi="Calibri" w:cs="Calibri"/>
              </w:rPr>
              <w:t>4</w:t>
            </w:r>
          </w:p>
        </w:tc>
        <w:tc>
          <w:tcPr>
            <w:tcW w:w="8942" w:type="dxa"/>
            <w:shd w:val="clear" w:color="auto" w:fill="auto"/>
            <w:vAlign w:val="center"/>
          </w:tcPr>
          <w:p w14:paraId="210E4D39" w14:textId="79396005" w:rsidR="008E551F" w:rsidRPr="004A221B" w:rsidRDefault="008E551F" w:rsidP="003731D4">
            <w:pPr>
              <w:widowControl w:val="0"/>
              <w:tabs>
                <w:tab w:val="right" w:leader="dot" w:pos="9637"/>
              </w:tabs>
              <w:jc w:val="both"/>
              <w:rPr>
                <w:rFonts w:asciiTheme="minorHAnsi" w:eastAsia="Lucida Sans Unicode" w:hAnsiTheme="minorHAnsi" w:cstheme="minorHAnsi"/>
                <w:b/>
                <w:bCs/>
                <w:iCs/>
                <w:kern w:val="2"/>
                <w:lang w:eastAsia="hi-IN" w:bidi="hi-IN"/>
              </w:rPr>
            </w:pPr>
            <w:r w:rsidRPr="004A221B">
              <w:rPr>
                <w:rFonts w:asciiTheme="minorHAnsi" w:eastAsia="Lucida Sans Unicode" w:hAnsiTheme="minorHAnsi" w:cstheme="minorHAnsi"/>
                <w:b/>
                <w:bCs/>
                <w:iCs/>
                <w:kern w:val="2"/>
                <w:lang w:eastAsia="hi-IN" w:bidi="hi-IN"/>
              </w:rPr>
              <w:t>Formularul nr.1</w:t>
            </w:r>
            <w:r w:rsidR="008C6132">
              <w:rPr>
                <w:rFonts w:asciiTheme="minorHAnsi" w:eastAsia="Lucida Sans Unicode" w:hAnsiTheme="minorHAnsi" w:cstheme="minorHAnsi"/>
                <w:b/>
                <w:bCs/>
                <w:iCs/>
                <w:kern w:val="2"/>
                <w:lang w:eastAsia="hi-IN" w:bidi="hi-IN"/>
              </w:rPr>
              <w:t>4</w:t>
            </w:r>
            <w:r w:rsidRPr="004A221B">
              <w:rPr>
                <w:rFonts w:asciiTheme="minorHAnsi" w:hAnsiTheme="minorHAnsi" w:cstheme="minorHAnsi"/>
                <w:bCs/>
                <w:lang w:val="pt-BR"/>
              </w:rPr>
              <w:t xml:space="preserve"> </w:t>
            </w:r>
            <w:r w:rsidRPr="004A221B">
              <w:rPr>
                <w:rFonts w:asciiTheme="minorHAnsi" w:eastAsia="Lucida Sans Unicode" w:hAnsiTheme="minorHAnsi" w:cstheme="minorHAnsi"/>
                <w:b/>
                <w:bCs/>
                <w:iCs/>
                <w:kern w:val="2"/>
                <w:lang w:eastAsia="hi-IN" w:bidi="hi-IN"/>
              </w:rPr>
              <w:t xml:space="preserve">- </w:t>
            </w:r>
            <w:r w:rsidRPr="004A221B">
              <w:rPr>
                <w:rFonts w:asciiTheme="minorHAnsi" w:hAnsiTheme="minorHAnsi" w:cstheme="minorHAnsi"/>
                <w:bCs/>
                <w:lang w:val="pt-BR"/>
              </w:rPr>
              <w:t>Acord cu privire la prelucrarea datelor cu caracter personal</w:t>
            </w:r>
          </w:p>
        </w:tc>
        <w:tc>
          <w:tcPr>
            <w:tcW w:w="1013" w:type="dxa"/>
            <w:vAlign w:val="center"/>
          </w:tcPr>
          <w:p w14:paraId="3CB5360F" w14:textId="10DD7110" w:rsidR="008C6132" w:rsidRPr="004A221B" w:rsidRDefault="00F012CA" w:rsidP="00F012CA">
            <w:pPr>
              <w:jc w:val="center"/>
              <w:rPr>
                <w:rFonts w:ascii="Calibri" w:hAnsi="Calibri" w:cs="Calibri"/>
              </w:rPr>
            </w:pPr>
            <w:r>
              <w:rPr>
                <w:rFonts w:ascii="Calibri" w:hAnsi="Calibri" w:cs="Calibri"/>
              </w:rPr>
              <w:t>26</w:t>
            </w:r>
          </w:p>
        </w:tc>
      </w:tr>
      <w:tr w:rsidR="008C6132" w:rsidRPr="00A50880" w14:paraId="68A47D42" w14:textId="77777777" w:rsidTr="003731D4">
        <w:trPr>
          <w:trHeight w:val="79"/>
          <w:jc w:val="center"/>
        </w:trPr>
        <w:tc>
          <w:tcPr>
            <w:tcW w:w="503" w:type="dxa"/>
            <w:vAlign w:val="center"/>
          </w:tcPr>
          <w:p w14:paraId="42A4ADC6" w14:textId="29D669B0" w:rsidR="008C6132" w:rsidRPr="00A4260F" w:rsidRDefault="008C6132" w:rsidP="008C6132">
            <w:pPr>
              <w:jc w:val="center"/>
              <w:rPr>
                <w:rFonts w:ascii="Calibri" w:hAnsi="Calibri" w:cs="Calibri"/>
              </w:rPr>
            </w:pPr>
            <w:r>
              <w:rPr>
                <w:rFonts w:ascii="Calibri" w:hAnsi="Calibri" w:cs="Calibri"/>
              </w:rPr>
              <w:t>15</w:t>
            </w:r>
          </w:p>
        </w:tc>
        <w:tc>
          <w:tcPr>
            <w:tcW w:w="8942" w:type="dxa"/>
            <w:shd w:val="clear" w:color="auto" w:fill="auto"/>
            <w:vAlign w:val="center"/>
          </w:tcPr>
          <w:p w14:paraId="42AB5794" w14:textId="5920B210" w:rsidR="008C6132" w:rsidRPr="004A221B" w:rsidRDefault="008C6132" w:rsidP="008C6132">
            <w:pPr>
              <w:widowControl w:val="0"/>
              <w:tabs>
                <w:tab w:val="right" w:leader="dot" w:pos="9637"/>
              </w:tabs>
              <w:jc w:val="both"/>
              <w:rPr>
                <w:rFonts w:asciiTheme="minorHAnsi" w:eastAsia="Lucida Sans Unicode" w:hAnsiTheme="minorHAnsi" w:cstheme="minorHAnsi"/>
                <w:b/>
                <w:bCs/>
                <w:iCs/>
                <w:kern w:val="2"/>
                <w:lang w:eastAsia="hi-IN" w:bidi="hi-IN"/>
              </w:rPr>
            </w:pPr>
            <w:r w:rsidRPr="004A221B">
              <w:rPr>
                <w:rFonts w:asciiTheme="minorHAnsi" w:eastAsia="Lucida Sans Unicode" w:hAnsiTheme="minorHAnsi" w:cstheme="minorHAnsi"/>
                <w:b/>
                <w:bCs/>
                <w:iCs/>
                <w:kern w:val="2"/>
                <w:lang w:eastAsia="hi-IN" w:bidi="hi-IN"/>
              </w:rPr>
              <w:t>Formularul nr.1</w:t>
            </w:r>
            <w:r>
              <w:rPr>
                <w:rFonts w:asciiTheme="minorHAnsi" w:eastAsia="Lucida Sans Unicode" w:hAnsiTheme="minorHAnsi" w:cstheme="minorHAnsi"/>
                <w:b/>
                <w:bCs/>
                <w:iCs/>
                <w:kern w:val="2"/>
                <w:lang w:eastAsia="hi-IN" w:bidi="hi-IN"/>
              </w:rPr>
              <w:t>5</w:t>
            </w:r>
            <w:r w:rsidRPr="004A221B">
              <w:rPr>
                <w:rFonts w:asciiTheme="minorHAnsi" w:hAnsiTheme="minorHAnsi" w:cstheme="minorHAnsi"/>
                <w:bCs/>
                <w:lang w:val="pt-BR"/>
              </w:rPr>
              <w:t xml:space="preserve"> </w:t>
            </w:r>
            <w:r w:rsidRPr="004A221B">
              <w:rPr>
                <w:rFonts w:asciiTheme="minorHAnsi" w:eastAsia="Lucida Sans Unicode" w:hAnsiTheme="minorHAnsi" w:cstheme="minorHAnsi"/>
                <w:b/>
                <w:bCs/>
                <w:iCs/>
                <w:kern w:val="2"/>
                <w:lang w:eastAsia="hi-IN" w:bidi="hi-IN"/>
              </w:rPr>
              <w:t xml:space="preserve">- </w:t>
            </w:r>
            <w:r w:rsidRPr="008C6132">
              <w:rPr>
                <w:rFonts w:ascii="Calibri" w:eastAsia="Lucida Sans Unicode" w:hAnsi="Calibri" w:cs="Calibri"/>
                <w:bCs/>
                <w:iCs/>
                <w:kern w:val="2"/>
                <w:lang w:eastAsia="hi-IN" w:bidi="hi-IN"/>
              </w:rPr>
              <w:t>Angajament</w:t>
            </w:r>
            <w:r w:rsidRPr="008C6132">
              <w:rPr>
                <w:rFonts w:ascii="Calibri" w:hAnsi="Calibri" w:cs="Calibri"/>
                <w:bCs/>
                <w:lang w:val="pt-BR"/>
              </w:rPr>
              <w:t xml:space="preserve"> </w:t>
            </w:r>
            <w:r w:rsidRPr="008C6132">
              <w:rPr>
                <w:rFonts w:ascii="Calibri" w:hAnsi="Calibri" w:cs="Calibri"/>
              </w:rPr>
              <w:t>de a nu subcontracta activitatea ulterior emiterii ordinului de începere</w:t>
            </w:r>
            <w:r w:rsidRPr="008C6132">
              <w:rPr>
                <w:rFonts w:ascii="Calibri" w:hAnsi="Calibri" w:cs="Calibri"/>
              </w:rPr>
              <w:t xml:space="preserve"> </w:t>
            </w:r>
            <w:r w:rsidRPr="008C6132">
              <w:rPr>
                <w:rFonts w:ascii="Calibri" w:hAnsi="Calibri" w:cs="Calibri"/>
              </w:rPr>
              <w:t>fără acceptul autorității contractante</w:t>
            </w:r>
          </w:p>
        </w:tc>
        <w:tc>
          <w:tcPr>
            <w:tcW w:w="1013" w:type="dxa"/>
            <w:vAlign w:val="center"/>
          </w:tcPr>
          <w:p w14:paraId="424B951E" w14:textId="01292C3B" w:rsidR="008C6132" w:rsidRPr="004A221B" w:rsidRDefault="00F012CA" w:rsidP="008C6132">
            <w:pPr>
              <w:jc w:val="center"/>
              <w:rPr>
                <w:rFonts w:ascii="Calibri" w:hAnsi="Calibri" w:cs="Calibri"/>
              </w:rPr>
            </w:pPr>
            <w:r>
              <w:rPr>
                <w:rFonts w:ascii="Calibri" w:hAnsi="Calibri" w:cs="Calibri"/>
              </w:rPr>
              <w:t>27</w:t>
            </w:r>
          </w:p>
        </w:tc>
      </w:tr>
      <w:bookmarkEnd w:id="0"/>
    </w:tbl>
    <w:p w14:paraId="27ADE571" w14:textId="77777777" w:rsidR="008C6132" w:rsidRDefault="008C6132" w:rsidP="008C6132">
      <w:pPr>
        <w:pStyle w:val="Standard"/>
        <w:jc w:val="right"/>
        <w:rPr>
          <w:rFonts w:ascii="Calibri" w:hAnsi="Calibri" w:cs="Calibri"/>
          <w:b/>
          <w:iCs/>
        </w:rPr>
      </w:pPr>
    </w:p>
    <w:p w14:paraId="1E33507B" w14:textId="77777777" w:rsidR="00E10B6C" w:rsidRDefault="00E10B6C" w:rsidP="008C6132">
      <w:pPr>
        <w:pStyle w:val="Standard"/>
        <w:jc w:val="right"/>
        <w:rPr>
          <w:rFonts w:ascii="Calibri" w:hAnsi="Calibri" w:cs="Calibri"/>
          <w:b/>
          <w:iCs/>
          <w:color w:val="00B050"/>
        </w:rPr>
      </w:pPr>
    </w:p>
    <w:p w14:paraId="7E982070" w14:textId="4C2E1047" w:rsidR="008C6132" w:rsidRPr="00E10B6C" w:rsidRDefault="008C6132" w:rsidP="008C6132">
      <w:pPr>
        <w:pStyle w:val="Standard"/>
        <w:jc w:val="right"/>
        <w:rPr>
          <w:rFonts w:ascii="Calibri" w:hAnsi="Calibri" w:cs="Calibri"/>
          <w:b/>
          <w:iCs/>
        </w:rPr>
      </w:pPr>
      <w:r w:rsidRPr="00E10B6C">
        <w:rPr>
          <w:rFonts w:ascii="Calibri" w:hAnsi="Calibri" w:cs="Calibri"/>
          <w:b/>
          <w:iCs/>
        </w:rPr>
        <w:lastRenderedPageBreak/>
        <w:t>Formularul nr.1</w:t>
      </w:r>
    </w:p>
    <w:p w14:paraId="58E729DE" w14:textId="77777777" w:rsidR="008C6132" w:rsidRPr="00E10B6C" w:rsidRDefault="008C6132" w:rsidP="008C6132">
      <w:pPr>
        <w:rPr>
          <w:rFonts w:ascii="Calibri" w:hAnsi="Calibri" w:cs="Calibri"/>
        </w:rPr>
      </w:pPr>
    </w:p>
    <w:p w14:paraId="373E16F8" w14:textId="0F5E1955" w:rsidR="008C6132" w:rsidRPr="00E10B6C" w:rsidRDefault="008C6132" w:rsidP="008C6132">
      <w:pPr>
        <w:pStyle w:val="Standard"/>
        <w:jc w:val="both"/>
        <w:rPr>
          <w:rFonts w:ascii="Calibri" w:hAnsi="Calibri" w:cs="Calibri"/>
          <w:i/>
        </w:rPr>
      </w:pPr>
      <w:r w:rsidRPr="00E10B6C">
        <w:rPr>
          <w:rFonts w:ascii="Calibri" w:hAnsi="Calibri" w:cs="Calibri"/>
          <w:i/>
          <w:iCs/>
        </w:rPr>
        <w:t xml:space="preserve">Ofertant </w:t>
      </w:r>
      <w:r w:rsidRPr="00E10B6C">
        <w:rPr>
          <w:rFonts w:ascii="Calibri" w:hAnsi="Calibri" w:cs="Calibri"/>
        </w:rPr>
        <w:t>_________________</w:t>
      </w:r>
      <w:r w:rsidRPr="00E10B6C">
        <w:rPr>
          <w:rFonts w:ascii="Calibri" w:hAnsi="Calibri" w:cs="Calibri"/>
          <w:i/>
        </w:rPr>
        <w:tab/>
      </w:r>
      <w:r w:rsidRPr="00E10B6C">
        <w:rPr>
          <w:rFonts w:ascii="Calibri" w:hAnsi="Calibri" w:cs="Calibri"/>
          <w:i/>
        </w:rPr>
        <w:tab/>
      </w:r>
      <w:r w:rsidRPr="00E10B6C">
        <w:rPr>
          <w:rFonts w:ascii="Calibri" w:hAnsi="Calibri" w:cs="Calibri"/>
          <w:i/>
        </w:rPr>
        <w:tab/>
      </w:r>
      <w:r w:rsidRPr="00E10B6C">
        <w:rPr>
          <w:rFonts w:ascii="Calibri" w:hAnsi="Calibri" w:cs="Calibri"/>
          <w:i/>
        </w:rPr>
        <w:tab/>
      </w:r>
      <w:r w:rsidRPr="00E10B6C">
        <w:rPr>
          <w:rFonts w:ascii="Calibri" w:hAnsi="Calibri" w:cs="Calibri"/>
          <w:i/>
        </w:rPr>
        <w:tab/>
      </w:r>
      <w:r w:rsidRPr="00E10B6C">
        <w:rPr>
          <w:rFonts w:ascii="Calibri" w:hAnsi="Calibri" w:cs="Calibri"/>
          <w:i/>
        </w:rPr>
        <w:tab/>
      </w:r>
      <w:r w:rsidRPr="00E10B6C">
        <w:rPr>
          <w:rFonts w:ascii="Calibri" w:hAnsi="Calibri" w:cs="Calibri"/>
          <w:i/>
        </w:rPr>
        <w:tab/>
      </w:r>
    </w:p>
    <w:p w14:paraId="64040275" w14:textId="77777777" w:rsidR="008C6132" w:rsidRPr="00E10B6C" w:rsidRDefault="008C6132" w:rsidP="008C6132">
      <w:pPr>
        <w:pStyle w:val="Standard"/>
        <w:jc w:val="both"/>
        <w:rPr>
          <w:rFonts w:ascii="Calibri" w:hAnsi="Calibri" w:cs="Calibri"/>
          <w:b/>
          <w:lang w:val="it-IT"/>
        </w:rPr>
      </w:pPr>
      <w:r w:rsidRPr="00E10B6C">
        <w:rPr>
          <w:rFonts w:ascii="Calibri" w:hAnsi="Calibri" w:cs="Calibri"/>
          <w:i/>
        </w:rPr>
        <w:t>(denumirea/numele)</w:t>
      </w:r>
    </w:p>
    <w:p w14:paraId="08DF1E98" w14:textId="77777777" w:rsidR="008C6132" w:rsidRPr="00E10B6C" w:rsidRDefault="008C6132" w:rsidP="008C6132">
      <w:pPr>
        <w:pStyle w:val="Standard"/>
        <w:jc w:val="right"/>
        <w:rPr>
          <w:rFonts w:ascii="Calibri" w:hAnsi="Calibri" w:cs="Calibri"/>
          <w:b/>
          <w:i/>
        </w:rPr>
      </w:pPr>
    </w:p>
    <w:p w14:paraId="72A569C2" w14:textId="77777777" w:rsidR="008C6132" w:rsidRPr="00E10B6C" w:rsidRDefault="008C6132" w:rsidP="008C6132">
      <w:pPr>
        <w:suppressAutoHyphens w:val="0"/>
        <w:rPr>
          <w:rFonts w:ascii="Calibri" w:hAnsi="Calibri" w:cs="Calibri"/>
          <w:kern w:val="0"/>
          <w:lang w:val="en-GB" w:eastAsia="en-US"/>
        </w:rPr>
      </w:pPr>
    </w:p>
    <w:p w14:paraId="4ED72EB0" w14:textId="77777777" w:rsidR="008C6132" w:rsidRPr="00E10B6C" w:rsidRDefault="008C6132" w:rsidP="008C6132">
      <w:pPr>
        <w:suppressAutoHyphens w:val="0"/>
        <w:jc w:val="center"/>
        <w:rPr>
          <w:rFonts w:ascii="Calibri" w:hAnsi="Calibri" w:cs="Calibri"/>
          <w:kern w:val="0"/>
          <w:lang w:val="pt-BR" w:eastAsia="en-US"/>
        </w:rPr>
      </w:pPr>
      <w:hyperlink w:history="1"/>
      <w:r w:rsidRPr="00E10B6C">
        <w:rPr>
          <w:rFonts w:ascii="Calibri" w:hAnsi="Calibri" w:cs="Calibri"/>
          <w:kern w:val="0"/>
          <w:lang w:val="pt-BR" w:eastAsia="en-US"/>
        </w:rPr>
        <w:t>SCRISOARE DE ÎNAINTARE</w:t>
      </w:r>
    </w:p>
    <w:p w14:paraId="3026EF7A" w14:textId="77777777" w:rsidR="008C6132" w:rsidRPr="00E10B6C" w:rsidRDefault="008C6132" w:rsidP="008C6132">
      <w:pPr>
        <w:suppressAutoHyphens w:val="0"/>
        <w:jc w:val="center"/>
        <w:rPr>
          <w:rFonts w:ascii="Calibri" w:hAnsi="Calibri" w:cs="Calibri"/>
          <w:kern w:val="0"/>
          <w:lang w:val="pt-BR" w:eastAsia="en-US"/>
        </w:rPr>
      </w:pPr>
    </w:p>
    <w:p w14:paraId="60BDF77B" w14:textId="77777777" w:rsidR="008C6132" w:rsidRPr="00E10B6C" w:rsidRDefault="008C6132" w:rsidP="008C6132">
      <w:pPr>
        <w:suppressAutoHyphens w:val="0"/>
        <w:jc w:val="both"/>
        <w:rPr>
          <w:rFonts w:ascii="Calibri" w:hAnsi="Calibri" w:cs="Calibri"/>
          <w:i/>
          <w:kern w:val="0"/>
          <w:lang w:val="pt-BR" w:eastAsia="en-US"/>
        </w:rPr>
      </w:pPr>
      <w:hyperlink w:history="1"/>
      <w:r w:rsidRPr="00E10B6C">
        <w:rPr>
          <w:rFonts w:ascii="Calibri" w:hAnsi="Calibri" w:cs="Calibri"/>
          <w:kern w:val="0"/>
          <w:lang w:val="it-IT" w:eastAsia="en-US"/>
        </w:rPr>
        <w:t>Către,</w:t>
      </w:r>
      <w:r w:rsidRPr="00E10B6C">
        <w:rPr>
          <w:rFonts w:ascii="Calibri" w:hAnsi="Calibri" w:cs="Calibri"/>
          <w:i/>
          <w:kern w:val="0"/>
          <w:lang w:val="pt-BR" w:eastAsia="en-US"/>
        </w:rPr>
        <w:t xml:space="preserve"> </w:t>
      </w:r>
    </w:p>
    <w:p w14:paraId="72CC138E" w14:textId="6AF02EBA" w:rsidR="008C6132" w:rsidRPr="00E10B6C" w:rsidRDefault="00C82C86" w:rsidP="00C82C86">
      <w:pPr>
        <w:suppressAutoHyphens w:val="0"/>
        <w:jc w:val="center"/>
        <w:rPr>
          <w:rFonts w:ascii="Calibri" w:hAnsi="Calibri" w:cs="Calibri"/>
          <w:i/>
          <w:kern w:val="0"/>
          <w:lang w:val="pt-BR" w:eastAsia="en-US"/>
        </w:rPr>
      </w:pPr>
      <w:r w:rsidRPr="00E10B6C">
        <w:rPr>
          <w:rFonts w:ascii="Calibri" w:hAnsi="Calibri" w:cs="Calibri"/>
          <w:kern w:val="0"/>
          <w:lang w:val="it-IT" w:eastAsia="en-US"/>
        </w:rPr>
        <w:t>..........................</w:t>
      </w:r>
      <w:r w:rsidRPr="00E10B6C">
        <w:rPr>
          <w:rFonts w:ascii="Calibri" w:hAnsi="Calibri" w:cs="Calibri"/>
          <w:kern w:val="0"/>
          <w:lang w:val="it-IT" w:eastAsia="en-US"/>
        </w:rPr>
        <w:t>..............................................</w:t>
      </w:r>
      <w:r w:rsidRPr="00E10B6C">
        <w:rPr>
          <w:rFonts w:ascii="Calibri" w:hAnsi="Calibri" w:cs="Calibri"/>
          <w:kern w:val="0"/>
          <w:lang w:val="it-IT" w:eastAsia="en-US"/>
        </w:rPr>
        <w:t>.............................................</w:t>
      </w:r>
    </w:p>
    <w:p w14:paraId="179C1C16" w14:textId="77777777" w:rsidR="00C82C86" w:rsidRPr="00E10B6C" w:rsidRDefault="00C82C86" w:rsidP="00C82C86">
      <w:pPr>
        <w:jc w:val="center"/>
        <w:rPr>
          <w:rFonts w:ascii="Calibri" w:hAnsi="Calibri" w:cs="Calibri"/>
          <w:shd w:val="clear" w:color="auto" w:fill="FFFFFF"/>
        </w:rPr>
      </w:pPr>
      <w:r w:rsidRPr="00E10B6C">
        <w:rPr>
          <w:rFonts w:ascii="Calibri" w:hAnsi="Calibri" w:cs="Calibri"/>
          <w:i/>
          <w:shd w:val="clear" w:color="auto" w:fill="FFFFFF"/>
        </w:rPr>
        <w:t xml:space="preserve">     (denumirea autorităţii contractante şi adresa completă)</w:t>
      </w:r>
    </w:p>
    <w:p w14:paraId="6827089B" w14:textId="77777777" w:rsidR="008C6132" w:rsidRPr="00E10B6C" w:rsidRDefault="008C6132" w:rsidP="008C6132">
      <w:pPr>
        <w:suppressAutoHyphens w:val="0"/>
        <w:jc w:val="center"/>
        <w:rPr>
          <w:rFonts w:ascii="Calibri" w:hAnsi="Calibri" w:cs="Calibri"/>
          <w:kern w:val="0"/>
          <w:lang w:val="pt-BR" w:eastAsia="en-US"/>
        </w:rPr>
      </w:pPr>
    </w:p>
    <w:p w14:paraId="3C822210" w14:textId="77777777" w:rsidR="008C6132" w:rsidRPr="00E10B6C" w:rsidRDefault="008C6132" w:rsidP="008C6132">
      <w:pPr>
        <w:suppressAutoHyphens w:val="0"/>
        <w:rPr>
          <w:rFonts w:ascii="Calibri" w:hAnsi="Calibri" w:cs="Calibri"/>
          <w:kern w:val="0"/>
          <w:lang w:val="it-IT" w:eastAsia="en-US"/>
        </w:rPr>
      </w:pPr>
      <w:r w:rsidRPr="00E10B6C">
        <w:rPr>
          <w:rFonts w:ascii="Calibri" w:hAnsi="Calibri" w:cs="Calibri"/>
          <w:kern w:val="0"/>
          <w:lang w:val="it-IT" w:eastAsia="en-US"/>
        </w:rPr>
        <w:t>In atentia: Compartimentului de Achizitii Publice</w:t>
      </w:r>
    </w:p>
    <w:p w14:paraId="67618E09" w14:textId="77777777" w:rsidR="008C6132" w:rsidRPr="00E10B6C" w:rsidRDefault="008C6132" w:rsidP="008C6132">
      <w:pPr>
        <w:suppressAutoHyphens w:val="0"/>
        <w:jc w:val="center"/>
        <w:rPr>
          <w:rFonts w:ascii="Calibri" w:hAnsi="Calibri" w:cs="Calibri"/>
          <w:i/>
          <w:kern w:val="0"/>
          <w:lang w:val="it-IT" w:eastAsia="en-US"/>
        </w:rPr>
      </w:pPr>
    </w:p>
    <w:p w14:paraId="2492E163" w14:textId="21751D63" w:rsidR="008C6132" w:rsidRPr="00E10B6C" w:rsidRDefault="008C6132" w:rsidP="008C6132">
      <w:pPr>
        <w:suppressAutoHyphens w:val="0"/>
        <w:ind w:firstLine="720"/>
        <w:jc w:val="both"/>
        <w:rPr>
          <w:rFonts w:ascii="Calibri" w:hAnsi="Calibri" w:cs="Calibri"/>
          <w:kern w:val="0"/>
          <w:lang w:val="it-IT" w:eastAsia="en-US"/>
        </w:rPr>
      </w:pPr>
      <w:hyperlink w:history="1"/>
      <w:r w:rsidRPr="00E10B6C">
        <w:rPr>
          <w:rFonts w:ascii="Calibri" w:hAnsi="Calibri" w:cs="Calibri"/>
          <w:kern w:val="0"/>
          <w:lang w:val="it-IT" w:eastAsia="en-US"/>
        </w:rPr>
        <w:t xml:space="preserve">Ca urmare a anuntului nr. </w:t>
      </w:r>
      <w:r w:rsidRPr="00E10B6C">
        <w:rPr>
          <w:rFonts w:ascii="Calibri" w:hAnsi="Calibri" w:cs="Calibri"/>
          <w:kern w:val="0"/>
          <w:lang w:val="it-IT" w:eastAsia="en-US"/>
        </w:rPr>
        <w:softHyphen/>
      </w:r>
      <w:r w:rsidRPr="00E10B6C">
        <w:rPr>
          <w:rFonts w:ascii="Calibri" w:hAnsi="Calibri" w:cs="Calibri"/>
          <w:kern w:val="0"/>
          <w:lang w:val="it-IT" w:eastAsia="en-US"/>
        </w:rPr>
        <w:softHyphen/>
      </w:r>
      <w:r w:rsidRPr="00E10B6C">
        <w:rPr>
          <w:rFonts w:ascii="Calibri" w:hAnsi="Calibri" w:cs="Calibri"/>
          <w:kern w:val="0"/>
          <w:lang w:val="it-IT" w:eastAsia="en-US"/>
        </w:rPr>
        <w:softHyphen/>
        <w:t>........................... privind</w:t>
      </w:r>
      <w:r w:rsidRPr="00E10B6C">
        <w:rPr>
          <w:rFonts w:ascii="Calibri" w:hAnsi="Calibri" w:cs="Calibri"/>
          <w:kern w:val="0"/>
          <w:lang w:val="it-IT" w:eastAsia="en-US"/>
        </w:rPr>
        <w:t xml:space="preserve"> </w:t>
      </w:r>
      <w:r w:rsidRPr="00E10B6C">
        <w:rPr>
          <w:rFonts w:ascii="Calibri" w:eastAsia="Lucida Sans Unicode" w:hAnsi="Calibri" w:cs="Calibri"/>
          <w:iCs/>
          <w:kern w:val="2"/>
          <w:lang w:eastAsia="hi-IN" w:bidi="hi-IN"/>
        </w:rPr>
        <w:t xml:space="preserve">atribuirea </w:t>
      </w:r>
      <w:r w:rsidRPr="00E10B6C">
        <w:rPr>
          <w:rFonts w:asciiTheme="minorHAnsi" w:hAnsiTheme="minorHAnsi" w:cstheme="minorHAnsi"/>
        </w:rPr>
        <w:t xml:space="preserve">prin achiziție directa a contractului de lucrări de </w:t>
      </w:r>
      <w:r w:rsidRPr="00E10B6C">
        <w:rPr>
          <w:rFonts w:asciiTheme="minorHAnsi" w:hAnsiTheme="minorHAnsi" w:cstheme="minorHAnsi"/>
          <w:b/>
          <w:bCs/>
        </w:rPr>
        <w:t>”Amenajare sala sport multifuncțională, Comuna Gugești, Judetul Vrancea”</w:t>
      </w:r>
      <w:r w:rsidRPr="00E10B6C">
        <w:rPr>
          <w:rFonts w:ascii="Calibri" w:hAnsi="Calibri" w:cs="Calibri"/>
          <w:i/>
          <w:kern w:val="0"/>
          <w:lang w:val="it-IT" w:eastAsia="en-US"/>
        </w:rPr>
        <w:t xml:space="preserve">, </w:t>
      </w:r>
      <w:r w:rsidRPr="00E10B6C">
        <w:rPr>
          <w:rFonts w:ascii="Calibri" w:hAnsi="Calibri" w:cs="Calibri"/>
          <w:kern w:val="0"/>
          <w:lang w:val="it-IT" w:eastAsia="en-US"/>
        </w:rPr>
        <w:t>noi, .....................[operator economic]</w:t>
      </w:r>
      <w:r w:rsidRPr="00E10B6C">
        <w:rPr>
          <w:rFonts w:ascii="Calibri" w:hAnsi="Calibri" w:cs="Calibri"/>
          <w:spacing w:val="-8"/>
          <w:kern w:val="0"/>
          <w:lang w:val="it-IT" w:eastAsia="en-US"/>
        </w:rPr>
        <w:t>, transmitem Autoritatii Contractante  următoarele documente:</w:t>
      </w:r>
    </w:p>
    <w:p w14:paraId="31DD5EF1" w14:textId="77777777" w:rsidR="008C6132" w:rsidRPr="00E10B6C" w:rsidRDefault="008C6132" w:rsidP="008C6132">
      <w:pPr>
        <w:suppressAutoHyphens w:val="0"/>
        <w:jc w:val="both"/>
        <w:rPr>
          <w:rFonts w:ascii="Calibri" w:hAnsi="Calibri" w:cs="Calibri"/>
          <w:spacing w:val="-6"/>
          <w:kern w:val="0"/>
          <w:lang w:val="it-IT" w:eastAsia="en-US"/>
        </w:rPr>
      </w:pPr>
      <w:bookmarkStart w:id="1" w:name="_Hlk79845347"/>
    </w:p>
    <w:bookmarkEnd w:id="1"/>
    <w:p w14:paraId="14902470" w14:textId="77777777" w:rsidR="008C6132" w:rsidRPr="00E10B6C" w:rsidRDefault="008C6132" w:rsidP="008C6132">
      <w:pPr>
        <w:pStyle w:val="Standard"/>
        <w:jc w:val="both"/>
        <w:rPr>
          <w:rFonts w:ascii="Calibri" w:hAnsi="Calibri" w:cs="Calibri"/>
          <w:i/>
          <w:iCs/>
        </w:rPr>
      </w:pPr>
    </w:p>
    <w:p w14:paraId="78D28AD7" w14:textId="77777777" w:rsidR="008C6132" w:rsidRPr="00E10B6C" w:rsidRDefault="008C6132" w:rsidP="008C6132">
      <w:pPr>
        <w:pStyle w:val="Standard"/>
        <w:jc w:val="both"/>
        <w:rPr>
          <w:rFonts w:ascii="Calibri" w:hAnsi="Calibri" w:cs="Calibri"/>
          <w:i/>
          <w:iCs/>
        </w:rPr>
      </w:pPr>
      <w:r w:rsidRPr="00E10B6C">
        <w:rPr>
          <w:rFonts w:ascii="Calibri" w:hAnsi="Calibri" w:cs="Calibri"/>
          <w:kern w:val="0"/>
          <w:lang w:val="it-IT" w:eastAsia="en-US"/>
        </w:rPr>
        <w:t>[.............................................................................................................................................]</w:t>
      </w:r>
    </w:p>
    <w:p w14:paraId="4025561D" w14:textId="77777777" w:rsidR="008C6132" w:rsidRPr="00E10B6C" w:rsidRDefault="008C6132" w:rsidP="008C6132">
      <w:pPr>
        <w:pStyle w:val="Standard"/>
        <w:jc w:val="both"/>
        <w:rPr>
          <w:rFonts w:ascii="Calibri" w:hAnsi="Calibri" w:cs="Calibri"/>
          <w:i/>
          <w:iCs/>
        </w:rPr>
      </w:pPr>
      <w:r w:rsidRPr="00E10B6C">
        <w:rPr>
          <w:rFonts w:ascii="Calibri" w:hAnsi="Calibri" w:cs="Calibri"/>
          <w:i/>
          <w:iCs/>
        </w:rPr>
        <w:t xml:space="preserve"> </w:t>
      </w:r>
    </w:p>
    <w:p w14:paraId="736561AF" w14:textId="77777777" w:rsidR="008C6132" w:rsidRPr="00E10B6C" w:rsidRDefault="008C6132" w:rsidP="008C6132">
      <w:pPr>
        <w:pStyle w:val="Standard"/>
        <w:jc w:val="both"/>
        <w:rPr>
          <w:rFonts w:ascii="Calibri" w:hAnsi="Calibri" w:cs="Calibri"/>
          <w:i/>
          <w:iCs/>
        </w:rPr>
      </w:pPr>
    </w:p>
    <w:p w14:paraId="13617DE6" w14:textId="77777777" w:rsidR="008C6132" w:rsidRPr="00E10B6C" w:rsidRDefault="008C6132" w:rsidP="008C6132">
      <w:pPr>
        <w:pStyle w:val="Standard"/>
        <w:jc w:val="both"/>
        <w:rPr>
          <w:rFonts w:ascii="Calibri" w:hAnsi="Calibri" w:cs="Calibri"/>
          <w:i/>
          <w:iCs/>
        </w:rPr>
      </w:pPr>
    </w:p>
    <w:p w14:paraId="1E2795D5" w14:textId="77777777" w:rsidR="008C6132" w:rsidRPr="00E10B6C" w:rsidRDefault="008C6132" w:rsidP="008C6132">
      <w:pPr>
        <w:pStyle w:val="Standard"/>
        <w:jc w:val="both"/>
        <w:rPr>
          <w:rFonts w:ascii="Calibri" w:hAnsi="Calibri" w:cs="Calibri"/>
          <w:i/>
          <w:iCs/>
        </w:rPr>
      </w:pPr>
    </w:p>
    <w:p w14:paraId="6FABC579" w14:textId="77777777" w:rsidR="008C6132" w:rsidRPr="00E10B6C" w:rsidRDefault="008C6132" w:rsidP="008C6132">
      <w:pPr>
        <w:pStyle w:val="Standard"/>
        <w:jc w:val="both"/>
        <w:rPr>
          <w:rFonts w:ascii="Calibri" w:hAnsi="Calibri" w:cs="Calibri"/>
          <w:i/>
          <w:iCs/>
        </w:rPr>
      </w:pPr>
    </w:p>
    <w:p w14:paraId="65F6D795" w14:textId="77777777" w:rsidR="008C6132" w:rsidRPr="00E10B6C" w:rsidRDefault="008C6132" w:rsidP="008C6132">
      <w:pPr>
        <w:pStyle w:val="Standard"/>
        <w:jc w:val="both"/>
        <w:rPr>
          <w:rFonts w:ascii="Calibri" w:hAnsi="Calibri" w:cs="Calibri"/>
          <w:i/>
          <w:iCs/>
        </w:rPr>
      </w:pPr>
    </w:p>
    <w:p w14:paraId="49B96B82" w14:textId="77777777" w:rsidR="008C6132" w:rsidRPr="00E10B6C" w:rsidRDefault="008C6132" w:rsidP="008C6132">
      <w:pPr>
        <w:pStyle w:val="Standard"/>
        <w:jc w:val="both"/>
        <w:rPr>
          <w:rFonts w:ascii="Calibri" w:hAnsi="Calibri" w:cs="Calibri"/>
          <w:i/>
          <w:iCs/>
        </w:rPr>
      </w:pPr>
    </w:p>
    <w:p w14:paraId="695E4825" w14:textId="77777777" w:rsidR="008C6132" w:rsidRPr="00E10B6C" w:rsidRDefault="008C6132" w:rsidP="008C6132">
      <w:pPr>
        <w:spacing w:line="276" w:lineRule="auto"/>
        <w:jc w:val="both"/>
        <w:rPr>
          <w:rFonts w:ascii="Calibri" w:eastAsia="Calibri" w:hAnsi="Calibri" w:cs="Calibri"/>
        </w:rPr>
      </w:pPr>
      <w:r w:rsidRPr="00E10B6C">
        <w:rPr>
          <w:rFonts w:ascii="Calibri" w:eastAsia="Calibri" w:hAnsi="Calibri" w:cs="Calibri"/>
        </w:rPr>
        <w:t xml:space="preserve">Data completării ................................             </w:t>
      </w:r>
      <w:r w:rsidRPr="00E10B6C">
        <w:rPr>
          <w:rFonts w:ascii="Calibri" w:eastAsia="Calibri" w:hAnsi="Calibri" w:cs="Calibri"/>
        </w:rPr>
        <w:tab/>
      </w:r>
      <w:r w:rsidRPr="00E10B6C">
        <w:rPr>
          <w:rFonts w:ascii="Calibri" w:eastAsia="Calibri" w:hAnsi="Calibri" w:cs="Calibri"/>
        </w:rPr>
        <w:tab/>
      </w:r>
    </w:p>
    <w:p w14:paraId="61029F30" w14:textId="77777777" w:rsidR="008C6132" w:rsidRPr="00E10B6C" w:rsidRDefault="008C6132" w:rsidP="008C6132">
      <w:pPr>
        <w:spacing w:line="276" w:lineRule="auto"/>
        <w:jc w:val="both"/>
        <w:rPr>
          <w:rFonts w:ascii="Calibri" w:eastAsia="Calibri" w:hAnsi="Calibri" w:cs="Calibri"/>
        </w:rPr>
      </w:pPr>
    </w:p>
    <w:p w14:paraId="3CA1D5EB" w14:textId="77777777" w:rsidR="008C6132" w:rsidRPr="00E10B6C" w:rsidRDefault="008C6132" w:rsidP="008C6132">
      <w:pPr>
        <w:spacing w:line="276" w:lineRule="auto"/>
        <w:jc w:val="both"/>
        <w:rPr>
          <w:rFonts w:ascii="Calibri" w:eastAsia="Calibri" w:hAnsi="Calibri" w:cs="Calibri"/>
        </w:rPr>
      </w:pPr>
    </w:p>
    <w:p w14:paraId="27987E46" w14:textId="77777777" w:rsidR="008C6132" w:rsidRPr="00E10B6C" w:rsidRDefault="008C6132" w:rsidP="00C82C86">
      <w:pPr>
        <w:spacing w:line="276" w:lineRule="auto"/>
        <w:jc w:val="center"/>
        <w:rPr>
          <w:rFonts w:ascii="Calibri" w:eastAsia="Calibri" w:hAnsi="Calibri" w:cs="Calibri"/>
        </w:rPr>
      </w:pPr>
    </w:p>
    <w:p w14:paraId="20311E78" w14:textId="6B55D3BE" w:rsidR="008C6132" w:rsidRPr="00E10B6C" w:rsidRDefault="008C6132" w:rsidP="00C82C86">
      <w:pPr>
        <w:spacing w:line="276" w:lineRule="auto"/>
        <w:jc w:val="center"/>
        <w:rPr>
          <w:rFonts w:ascii="Calibri" w:eastAsia="Calibri" w:hAnsi="Calibri" w:cs="Calibri"/>
        </w:rPr>
      </w:pPr>
      <w:r w:rsidRPr="00E10B6C">
        <w:rPr>
          <w:rFonts w:ascii="Calibri" w:eastAsia="Calibri" w:hAnsi="Calibri" w:cs="Calibri"/>
        </w:rPr>
        <w:t>Ofertant,</w:t>
      </w:r>
    </w:p>
    <w:p w14:paraId="176AAFAC" w14:textId="56A91A28" w:rsidR="008C6132" w:rsidRPr="00E10B6C" w:rsidRDefault="008C6132" w:rsidP="00C82C86">
      <w:pPr>
        <w:spacing w:line="276" w:lineRule="auto"/>
        <w:jc w:val="center"/>
        <w:rPr>
          <w:rFonts w:ascii="Calibri" w:eastAsia="Calibri" w:hAnsi="Calibri" w:cs="Calibri"/>
        </w:rPr>
      </w:pPr>
      <w:r w:rsidRPr="00E10B6C">
        <w:rPr>
          <w:rFonts w:ascii="Calibri" w:eastAsia="Calibri" w:hAnsi="Calibri" w:cs="Calibri"/>
        </w:rPr>
        <w:t>..............................................</w:t>
      </w:r>
      <w:r w:rsidRPr="00E10B6C">
        <w:rPr>
          <w:rFonts w:ascii="Calibri" w:eastAsia="Calibri" w:hAnsi="Calibri" w:cs="Calibri"/>
        </w:rPr>
        <w:br/>
        <w:t xml:space="preserve">              (</w:t>
      </w:r>
      <w:r w:rsidRPr="00E10B6C">
        <w:rPr>
          <w:rFonts w:ascii="Calibri" w:eastAsia="Calibri" w:hAnsi="Calibri" w:cs="Calibri"/>
          <w:i/>
          <w:iCs/>
        </w:rPr>
        <w:t>semnătura autorizata</w:t>
      </w:r>
      <w:r w:rsidRPr="00E10B6C">
        <w:rPr>
          <w:rFonts w:ascii="Calibri" w:eastAsia="Calibri" w:hAnsi="Calibri" w:cs="Calibri"/>
        </w:rPr>
        <w:t xml:space="preserve"> şi </w:t>
      </w:r>
      <w:r w:rsidRPr="00E10B6C">
        <w:rPr>
          <w:rFonts w:ascii="Calibri" w:eastAsia="Calibri" w:hAnsi="Calibri" w:cs="Calibri"/>
          <w:i/>
          <w:iCs/>
        </w:rPr>
        <w:t>stampila</w:t>
      </w:r>
      <w:r w:rsidRPr="00E10B6C">
        <w:rPr>
          <w:rFonts w:ascii="Calibri" w:eastAsia="Calibri" w:hAnsi="Calibri" w:cs="Calibri"/>
        </w:rPr>
        <w:t>)</w:t>
      </w:r>
    </w:p>
    <w:p w14:paraId="72E2174C" w14:textId="77777777" w:rsidR="008C6132" w:rsidRPr="00E10B6C" w:rsidRDefault="008C6132" w:rsidP="008C6132">
      <w:pPr>
        <w:spacing w:line="276" w:lineRule="auto"/>
        <w:jc w:val="center"/>
        <w:rPr>
          <w:rFonts w:eastAsia="Calibri"/>
        </w:rPr>
      </w:pPr>
    </w:p>
    <w:p w14:paraId="66A4B931" w14:textId="77777777" w:rsidR="008C6132" w:rsidRPr="00C82C86" w:rsidRDefault="008C6132" w:rsidP="008C6132">
      <w:pPr>
        <w:pStyle w:val="Standard"/>
        <w:jc w:val="both"/>
        <w:rPr>
          <w:i/>
          <w:iCs/>
          <w:color w:val="00B050"/>
        </w:rPr>
      </w:pPr>
    </w:p>
    <w:p w14:paraId="48C9C7F8" w14:textId="77777777" w:rsidR="008C6132" w:rsidRDefault="008C6132" w:rsidP="00D16C13">
      <w:pPr>
        <w:pStyle w:val="Standard"/>
        <w:jc w:val="both"/>
        <w:rPr>
          <w:rFonts w:ascii="Calibri" w:hAnsi="Calibri" w:cs="Calibri"/>
          <w:i/>
          <w:iCs/>
        </w:rPr>
      </w:pPr>
    </w:p>
    <w:p w14:paraId="02E358F2" w14:textId="77777777" w:rsidR="008C6132" w:rsidRDefault="008C6132" w:rsidP="00D16C13">
      <w:pPr>
        <w:pStyle w:val="Standard"/>
        <w:jc w:val="both"/>
        <w:rPr>
          <w:rFonts w:ascii="Calibri" w:hAnsi="Calibri" w:cs="Calibri"/>
          <w:i/>
          <w:iCs/>
        </w:rPr>
      </w:pPr>
    </w:p>
    <w:p w14:paraId="359FD928" w14:textId="77777777" w:rsidR="008C6132" w:rsidRDefault="008C6132" w:rsidP="00D16C13">
      <w:pPr>
        <w:pStyle w:val="Standard"/>
        <w:jc w:val="both"/>
        <w:rPr>
          <w:rFonts w:ascii="Calibri" w:hAnsi="Calibri" w:cs="Calibri"/>
          <w:i/>
          <w:iCs/>
        </w:rPr>
      </w:pPr>
    </w:p>
    <w:p w14:paraId="375BD644" w14:textId="77777777" w:rsidR="00C82C86" w:rsidRDefault="00C82C86" w:rsidP="00D16C13">
      <w:pPr>
        <w:pStyle w:val="Standard"/>
        <w:jc w:val="both"/>
        <w:rPr>
          <w:rFonts w:ascii="Calibri" w:hAnsi="Calibri" w:cs="Calibri"/>
          <w:i/>
          <w:iCs/>
        </w:rPr>
      </w:pPr>
    </w:p>
    <w:p w14:paraId="16AFDFDD" w14:textId="77777777" w:rsidR="00C82C86" w:rsidRDefault="00C82C86" w:rsidP="00D16C13">
      <w:pPr>
        <w:pStyle w:val="Standard"/>
        <w:jc w:val="both"/>
        <w:rPr>
          <w:rFonts w:ascii="Calibri" w:hAnsi="Calibri" w:cs="Calibri"/>
          <w:i/>
          <w:iCs/>
        </w:rPr>
      </w:pPr>
    </w:p>
    <w:p w14:paraId="5414A5E7" w14:textId="77777777" w:rsidR="00C82C86" w:rsidRDefault="00C82C86" w:rsidP="00D16C13">
      <w:pPr>
        <w:pStyle w:val="Standard"/>
        <w:jc w:val="both"/>
        <w:rPr>
          <w:rFonts w:ascii="Calibri" w:hAnsi="Calibri" w:cs="Calibri"/>
          <w:i/>
          <w:iCs/>
        </w:rPr>
      </w:pPr>
    </w:p>
    <w:p w14:paraId="07273228" w14:textId="77777777" w:rsidR="00C82C86" w:rsidRDefault="00C82C86" w:rsidP="00D16C13">
      <w:pPr>
        <w:pStyle w:val="Standard"/>
        <w:jc w:val="both"/>
        <w:rPr>
          <w:rFonts w:ascii="Calibri" w:hAnsi="Calibri" w:cs="Calibri"/>
          <w:i/>
          <w:iCs/>
        </w:rPr>
      </w:pPr>
    </w:p>
    <w:p w14:paraId="13AE3779" w14:textId="77777777" w:rsidR="00E10B6C" w:rsidRDefault="00E10B6C" w:rsidP="00D16C13">
      <w:pPr>
        <w:pStyle w:val="Standard"/>
        <w:jc w:val="both"/>
        <w:rPr>
          <w:rFonts w:ascii="Calibri" w:hAnsi="Calibri" w:cs="Calibri"/>
          <w:i/>
          <w:iCs/>
        </w:rPr>
      </w:pPr>
    </w:p>
    <w:p w14:paraId="0B12CD2C" w14:textId="77777777" w:rsidR="00C82C86" w:rsidRDefault="00C82C86" w:rsidP="00D16C13">
      <w:pPr>
        <w:pStyle w:val="Standard"/>
        <w:jc w:val="both"/>
        <w:rPr>
          <w:rFonts w:ascii="Calibri" w:hAnsi="Calibri" w:cs="Calibri"/>
          <w:i/>
          <w:iCs/>
        </w:rPr>
      </w:pPr>
    </w:p>
    <w:p w14:paraId="6679BD71" w14:textId="23C5F9BB" w:rsidR="008C6132" w:rsidRPr="00E10B6C" w:rsidRDefault="008C6132" w:rsidP="008C6132">
      <w:pPr>
        <w:pStyle w:val="Standard"/>
        <w:jc w:val="both"/>
        <w:rPr>
          <w:rFonts w:asciiTheme="minorHAnsi" w:hAnsiTheme="minorHAnsi" w:cstheme="minorHAnsi"/>
          <w:b/>
          <w:i/>
        </w:rPr>
      </w:pPr>
      <w:r w:rsidRPr="00E10B6C">
        <w:rPr>
          <w:rFonts w:asciiTheme="minorHAnsi" w:hAnsiTheme="minorHAnsi" w:cstheme="minorHAnsi"/>
          <w:i/>
          <w:iCs/>
        </w:rPr>
        <w:lastRenderedPageBreak/>
        <w:t xml:space="preserve">Ofertant </w:t>
      </w:r>
      <w:r w:rsidRPr="00E10B6C">
        <w:rPr>
          <w:rFonts w:asciiTheme="minorHAnsi" w:hAnsiTheme="minorHAnsi" w:cstheme="minorHAnsi"/>
        </w:rPr>
        <w:t>_________________</w:t>
      </w:r>
      <w:r w:rsidRPr="00E10B6C">
        <w:rPr>
          <w:rFonts w:asciiTheme="minorHAnsi" w:hAnsiTheme="minorHAnsi" w:cstheme="minorHAnsi"/>
          <w:i/>
        </w:rPr>
        <w:tab/>
      </w:r>
      <w:r w:rsidRPr="00E10B6C">
        <w:rPr>
          <w:rFonts w:asciiTheme="minorHAnsi" w:hAnsiTheme="minorHAnsi" w:cstheme="minorHAnsi"/>
          <w:i/>
        </w:rPr>
        <w:tab/>
      </w:r>
      <w:r w:rsidRPr="00E10B6C">
        <w:rPr>
          <w:rFonts w:asciiTheme="minorHAnsi" w:hAnsiTheme="minorHAnsi" w:cstheme="minorHAnsi"/>
          <w:i/>
        </w:rPr>
        <w:tab/>
      </w:r>
      <w:r w:rsidRPr="00E10B6C">
        <w:rPr>
          <w:rFonts w:asciiTheme="minorHAnsi" w:hAnsiTheme="minorHAnsi" w:cstheme="minorHAnsi"/>
          <w:i/>
        </w:rPr>
        <w:tab/>
      </w:r>
      <w:r w:rsidRPr="00E10B6C">
        <w:rPr>
          <w:rFonts w:asciiTheme="minorHAnsi" w:hAnsiTheme="minorHAnsi" w:cstheme="minorHAnsi"/>
          <w:i/>
        </w:rPr>
        <w:tab/>
      </w:r>
      <w:r w:rsidRPr="00E10B6C">
        <w:rPr>
          <w:rFonts w:asciiTheme="minorHAnsi" w:hAnsiTheme="minorHAnsi" w:cstheme="minorHAnsi"/>
          <w:i/>
        </w:rPr>
        <w:tab/>
        <w:t xml:space="preserve">    </w:t>
      </w:r>
      <w:r w:rsidRPr="00E10B6C">
        <w:rPr>
          <w:rFonts w:asciiTheme="minorHAnsi" w:hAnsiTheme="minorHAnsi" w:cstheme="minorHAnsi"/>
          <w:b/>
          <w:iCs/>
        </w:rPr>
        <w:t>Formular</w:t>
      </w:r>
      <w:r w:rsidRPr="00E10B6C">
        <w:rPr>
          <w:rFonts w:asciiTheme="minorHAnsi" w:hAnsiTheme="minorHAnsi" w:cstheme="minorHAnsi"/>
          <w:b/>
          <w:iCs/>
        </w:rPr>
        <w:t>ul</w:t>
      </w:r>
      <w:r w:rsidRPr="00E10B6C">
        <w:rPr>
          <w:rFonts w:asciiTheme="minorHAnsi" w:hAnsiTheme="minorHAnsi" w:cstheme="minorHAnsi"/>
          <w:b/>
          <w:iCs/>
        </w:rPr>
        <w:t xml:space="preserve"> nr.</w:t>
      </w:r>
      <w:r w:rsidRPr="00E10B6C">
        <w:rPr>
          <w:rFonts w:asciiTheme="minorHAnsi" w:hAnsiTheme="minorHAnsi" w:cstheme="minorHAnsi"/>
          <w:b/>
          <w:iCs/>
        </w:rPr>
        <w:t>2</w:t>
      </w:r>
    </w:p>
    <w:p w14:paraId="67658BF6" w14:textId="77777777" w:rsidR="008C6132" w:rsidRPr="00E10B6C" w:rsidRDefault="008C6132" w:rsidP="008C6132">
      <w:pPr>
        <w:pStyle w:val="Standard"/>
        <w:jc w:val="both"/>
        <w:rPr>
          <w:rFonts w:asciiTheme="minorHAnsi" w:hAnsiTheme="minorHAnsi" w:cstheme="minorHAnsi"/>
          <w:b/>
          <w:lang w:val="it-IT"/>
        </w:rPr>
      </w:pPr>
      <w:r w:rsidRPr="00E10B6C">
        <w:rPr>
          <w:rFonts w:asciiTheme="minorHAnsi" w:hAnsiTheme="minorHAnsi" w:cstheme="minorHAnsi"/>
          <w:i/>
        </w:rPr>
        <w:t>(denumirea/numele)</w:t>
      </w:r>
    </w:p>
    <w:p w14:paraId="3DB75C7F" w14:textId="77777777" w:rsidR="008C6132" w:rsidRPr="00E10B6C" w:rsidRDefault="008C6132" w:rsidP="008C6132">
      <w:pPr>
        <w:spacing w:line="100" w:lineRule="atLeast"/>
        <w:jc w:val="center"/>
        <w:rPr>
          <w:rFonts w:asciiTheme="minorHAnsi" w:hAnsiTheme="minorHAnsi" w:cstheme="minorHAnsi"/>
          <w:b/>
          <w:lang w:val="it-IT"/>
        </w:rPr>
      </w:pPr>
    </w:p>
    <w:p w14:paraId="3E643ED7" w14:textId="77777777" w:rsidR="008C6132" w:rsidRPr="00E10B6C" w:rsidRDefault="008C6132" w:rsidP="008C6132">
      <w:pPr>
        <w:spacing w:line="100" w:lineRule="atLeast"/>
        <w:jc w:val="center"/>
        <w:rPr>
          <w:rFonts w:asciiTheme="minorHAnsi" w:hAnsiTheme="minorHAnsi" w:cstheme="minorHAnsi"/>
          <w:b/>
          <w:lang w:val="it-IT"/>
        </w:rPr>
      </w:pPr>
    </w:p>
    <w:p w14:paraId="26CB9B9E" w14:textId="77777777" w:rsidR="008C6132" w:rsidRPr="00E10B6C" w:rsidRDefault="008C6132" w:rsidP="008C6132">
      <w:pPr>
        <w:autoSpaceDE w:val="0"/>
        <w:jc w:val="center"/>
        <w:rPr>
          <w:rFonts w:asciiTheme="minorHAnsi" w:hAnsiTheme="minorHAnsi" w:cstheme="minorHAnsi"/>
          <w:b/>
          <w:bCs/>
        </w:rPr>
      </w:pPr>
      <w:r w:rsidRPr="00E10B6C">
        <w:rPr>
          <w:rFonts w:asciiTheme="minorHAnsi" w:hAnsiTheme="minorHAnsi" w:cstheme="minorHAnsi"/>
          <w:b/>
          <w:bCs/>
        </w:rPr>
        <w:t>DECLARATIE</w:t>
      </w:r>
    </w:p>
    <w:p w14:paraId="6C1DCA3F" w14:textId="77777777" w:rsidR="008C6132" w:rsidRPr="00E10B6C" w:rsidRDefault="008C6132" w:rsidP="008C6132">
      <w:pPr>
        <w:autoSpaceDE w:val="0"/>
        <w:jc w:val="center"/>
        <w:rPr>
          <w:rFonts w:asciiTheme="minorHAnsi" w:hAnsiTheme="minorHAnsi" w:cstheme="minorHAnsi"/>
          <w:b/>
          <w:bCs/>
        </w:rPr>
      </w:pPr>
      <w:r w:rsidRPr="00E10B6C">
        <w:rPr>
          <w:rFonts w:asciiTheme="minorHAnsi" w:hAnsiTheme="minorHAnsi" w:cstheme="minorHAnsi"/>
          <w:b/>
          <w:bCs/>
        </w:rPr>
        <w:t>privind neîncadrarea in prevederile art.164</w:t>
      </w:r>
      <w:r w:rsidRPr="00E10B6C">
        <w:rPr>
          <w:rFonts w:asciiTheme="minorHAnsi" w:hAnsiTheme="minorHAnsi" w:cstheme="minorHAnsi"/>
          <w:b/>
          <w:lang w:val="en-US"/>
        </w:rPr>
        <w:t xml:space="preserve"> din </w:t>
      </w:r>
      <w:proofErr w:type="spellStart"/>
      <w:r w:rsidRPr="00E10B6C">
        <w:rPr>
          <w:rFonts w:asciiTheme="minorHAnsi" w:hAnsiTheme="minorHAnsi" w:cstheme="minorHAnsi"/>
          <w:b/>
          <w:lang w:val="en-US"/>
        </w:rPr>
        <w:t>Legea</w:t>
      </w:r>
      <w:proofErr w:type="spellEnd"/>
      <w:r w:rsidRPr="00E10B6C">
        <w:rPr>
          <w:rFonts w:asciiTheme="minorHAnsi" w:hAnsiTheme="minorHAnsi" w:cstheme="minorHAnsi"/>
          <w:b/>
          <w:lang w:val="en-US"/>
        </w:rPr>
        <w:t xml:space="preserve"> nr.98/2016</w:t>
      </w:r>
    </w:p>
    <w:p w14:paraId="4DE4C886" w14:textId="77777777" w:rsidR="008C6132" w:rsidRPr="00E10B6C" w:rsidRDefault="008C6132" w:rsidP="008C6132">
      <w:pPr>
        <w:autoSpaceDE w:val="0"/>
        <w:jc w:val="center"/>
        <w:rPr>
          <w:rFonts w:asciiTheme="minorHAnsi" w:hAnsiTheme="minorHAnsi" w:cstheme="minorHAnsi"/>
          <w:b/>
          <w:bCs/>
        </w:rPr>
      </w:pPr>
    </w:p>
    <w:p w14:paraId="5CED9D69" w14:textId="77777777" w:rsidR="008C6132" w:rsidRPr="00E10B6C" w:rsidRDefault="008C6132" w:rsidP="008C6132">
      <w:pPr>
        <w:autoSpaceDE w:val="0"/>
        <w:jc w:val="center"/>
        <w:rPr>
          <w:rFonts w:asciiTheme="minorHAnsi" w:hAnsiTheme="minorHAnsi" w:cstheme="minorHAnsi"/>
        </w:rPr>
      </w:pPr>
    </w:p>
    <w:p w14:paraId="6DD22F85" w14:textId="1CDB33BC" w:rsidR="00C82C86" w:rsidRPr="00E10B6C" w:rsidRDefault="008C6132" w:rsidP="00C82C86">
      <w:pPr>
        <w:ind w:firstLine="708"/>
        <w:jc w:val="both"/>
        <w:rPr>
          <w:rFonts w:asciiTheme="minorHAnsi" w:hAnsiTheme="minorHAnsi" w:cstheme="minorHAnsi"/>
          <w:i/>
        </w:rPr>
      </w:pPr>
      <w:r w:rsidRPr="00E10B6C">
        <w:rPr>
          <w:rFonts w:asciiTheme="minorHAnsi" w:hAnsiTheme="minorHAnsi" w:cstheme="minorHAnsi"/>
        </w:rPr>
        <w:t xml:space="preserve">Subsemnatul …...................................................... </w:t>
      </w:r>
      <w:r w:rsidRPr="00E10B6C">
        <w:rPr>
          <w:rFonts w:asciiTheme="minorHAnsi" w:hAnsiTheme="minorHAnsi" w:cstheme="minorHAnsi"/>
          <w:i/>
        </w:rPr>
        <w:t xml:space="preserve"> (numele si prenumele)</w:t>
      </w:r>
      <w:r w:rsidRPr="00E10B6C">
        <w:rPr>
          <w:rFonts w:asciiTheme="minorHAnsi" w:hAnsiTheme="minorHAnsi" w:cstheme="minorHAnsi"/>
        </w:rPr>
        <w:t>, reprezentant legal al …...........................................................</w:t>
      </w:r>
      <w:r w:rsidRPr="00E10B6C">
        <w:rPr>
          <w:rFonts w:asciiTheme="minorHAnsi" w:hAnsiTheme="minorHAnsi" w:cstheme="minorHAnsi"/>
          <w:i/>
        </w:rPr>
        <w:t xml:space="preserve">  (denumirea/numele ofertantului)</w:t>
      </w:r>
      <w:r w:rsidRPr="00E10B6C">
        <w:rPr>
          <w:rFonts w:asciiTheme="minorHAnsi" w:hAnsiTheme="minorHAnsi" w:cstheme="minorHAnsi"/>
        </w:rPr>
        <w:t>,</w:t>
      </w:r>
      <w:r w:rsidRPr="00E10B6C">
        <w:rPr>
          <w:rFonts w:asciiTheme="minorHAnsi" w:hAnsiTheme="minorHAnsi" w:cstheme="minorHAnsi"/>
          <w:i/>
        </w:rPr>
        <w:t xml:space="preserve"> </w:t>
      </w:r>
      <w:r w:rsidRPr="00E10B6C">
        <w:rPr>
          <w:rFonts w:asciiTheme="minorHAnsi" w:hAnsiTheme="minorHAnsi" w:cstheme="minorHAnsi"/>
        </w:rPr>
        <w:t>declar pe propria răspundere sub sancţiunea excluderii şi sub sancţiunile aplicabile faptei de fals în acte publice, că nu mă aflu în situaţia prevăzută la art.164 din Legea nr.98/2016 privind achizitiile publice</w:t>
      </w:r>
      <w:r w:rsidR="00C82C86" w:rsidRPr="00E10B6C">
        <w:rPr>
          <w:rFonts w:asciiTheme="minorHAnsi" w:hAnsiTheme="minorHAnsi" w:cstheme="minorHAnsi"/>
          <w:i/>
        </w:rPr>
        <w:t xml:space="preserve">, </w:t>
      </w:r>
      <w:r w:rsidR="00C82C86" w:rsidRPr="00E10B6C">
        <w:rPr>
          <w:rFonts w:asciiTheme="minorHAnsi" w:hAnsiTheme="minorHAnsi" w:cstheme="minorHAnsi"/>
          <w:iCs/>
        </w:rPr>
        <w:t>respectiv nu am fost condamnat prin hotărâre definitivă a unei instanţe judecătoreşti, pentru comiterea uneia dintre următoarele infracţiuni:</w:t>
      </w:r>
    </w:p>
    <w:p w14:paraId="112905DA" w14:textId="77777777" w:rsidR="00C82C86" w:rsidRPr="00E10B6C" w:rsidRDefault="00C82C86" w:rsidP="008C6132">
      <w:pPr>
        <w:spacing w:line="100" w:lineRule="atLeast"/>
        <w:ind w:firstLine="708"/>
        <w:jc w:val="both"/>
        <w:rPr>
          <w:rFonts w:asciiTheme="minorHAnsi" w:hAnsiTheme="minorHAnsi" w:cstheme="minorHAnsi"/>
        </w:rPr>
      </w:pPr>
    </w:p>
    <w:p w14:paraId="4E6BCDB9" w14:textId="77777777" w:rsidR="00C82C86" w:rsidRPr="00E10B6C" w:rsidRDefault="00C82C86" w:rsidP="00C82C86">
      <w:pPr>
        <w:numPr>
          <w:ilvl w:val="0"/>
          <w:numId w:val="36"/>
        </w:numPr>
        <w:suppressAutoHyphens w:val="0"/>
        <w:ind w:left="426"/>
        <w:jc w:val="both"/>
        <w:rPr>
          <w:rFonts w:asciiTheme="minorHAnsi" w:eastAsia="Calibri" w:hAnsiTheme="minorHAnsi" w:cstheme="minorHAnsi"/>
          <w:kern w:val="0"/>
          <w:lang w:val="en-US" w:eastAsia="en-US"/>
        </w:rPr>
      </w:pPr>
      <w:proofErr w:type="spellStart"/>
      <w:r w:rsidRPr="00E10B6C">
        <w:rPr>
          <w:rFonts w:asciiTheme="minorHAnsi" w:eastAsia="Calibri" w:hAnsiTheme="minorHAnsi" w:cstheme="minorHAnsi"/>
          <w:kern w:val="0"/>
          <w:lang w:val="en-US" w:eastAsia="en-US"/>
        </w:rPr>
        <w:t>constituirea</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unui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grup</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infracţional</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organizat</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prevăzută</w:t>
      </w:r>
      <w:proofErr w:type="spellEnd"/>
      <w:r w:rsidRPr="00E10B6C">
        <w:rPr>
          <w:rFonts w:asciiTheme="minorHAnsi" w:eastAsia="Calibri" w:hAnsiTheme="minorHAnsi" w:cstheme="minorHAnsi"/>
          <w:kern w:val="0"/>
          <w:lang w:val="en-US" w:eastAsia="en-US"/>
        </w:rPr>
        <w:t xml:space="preserve"> de art. 367 din </w:t>
      </w:r>
      <w:proofErr w:type="spellStart"/>
      <w:r w:rsidRPr="00E10B6C">
        <w:rPr>
          <w:rFonts w:asciiTheme="minorHAnsi" w:eastAsia="Calibri" w:hAnsiTheme="minorHAnsi" w:cstheme="minorHAnsi"/>
          <w:kern w:val="0"/>
          <w:lang w:val="en-US" w:eastAsia="en-US"/>
        </w:rPr>
        <w:t>Legea</w:t>
      </w:r>
      <w:proofErr w:type="spellEnd"/>
      <w:r w:rsidRPr="00E10B6C">
        <w:rPr>
          <w:rFonts w:asciiTheme="minorHAnsi" w:eastAsia="Calibri" w:hAnsiTheme="minorHAnsi" w:cstheme="minorHAnsi"/>
          <w:kern w:val="0"/>
          <w:lang w:val="en-US" w:eastAsia="en-US"/>
        </w:rPr>
        <w:t> nr. 286/2009 </w:t>
      </w:r>
      <w:proofErr w:type="spellStart"/>
      <w:r w:rsidRPr="00E10B6C">
        <w:rPr>
          <w:rFonts w:asciiTheme="minorHAnsi" w:eastAsia="Calibri" w:hAnsiTheme="minorHAnsi" w:cstheme="minorHAnsi"/>
          <w:kern w:val="0"/>
          <w:lang w:val="en-US" w:eastAsia="en-US"/>
        </w:rPr>
        <w:t>privind</w:t>
      </w:r>
      <w:proofErr w:type="spellEnd"/>
      <w:r w:rsidRPr="00E10B6C">
        <w:rPr>
          <w:rFonts w:asciiTheme="minorHAnsi" w:eastAsia="Calibri" w:hAnsiTheme="minorHAnsi" w:cstheme="minorHAnsi"/>
          <w:kern w:val="0"/>
          <w:lang w:val="en-US" w:eastAsia="en-US"/>
        </w:rPr>
        <w:t> </w:t>
      </w:r>
      <w:proofErr w:type="spellStart"/>
      <w:r w:rsidRPr="00E10B6C">
        <w:rPr>
          <w:rFonts w:asciiTheme="minorHAnsi" w:eastAsia="Calibri" w:hAnsiTheme="minorHAnsi" w:cstheme="minorHAnsi"/>
          <w:kern w:val="0"/>
          <w:lang w:val="en-US" w:eastAsia="en-US"/>
        </w:rPr>
        <w:t>Codul</w:t>
      </w:r>
      <w:proofErr w:type="spellEnd"/>
      <w:r w:rsidRPr="00E10B6C">
        <w:rPr>
          <w:rFonts w:asciiTheme="minorHAnsi" w:eastAsia="Calibri" w:hAnsiTheme="minorHAnsi" w:cstheme="minorHAnsi"/>
          <w:kern w:val="0"/>
          <w:lang w:val="en-US" w:eastAsia="en-US"/>
        </w:rPr>
        <w:t xml:space="preserve"> penal, cu </w:t>
      </w:r>
      <w:proofErr w:type="spellStart"/>
      <w:r w:rsidRPr="00E10B6C">
        <w:rPr>
          <w:rFonts w:asciiTheme="minorHAnsi" w:eastAsia="Calibri" w:hAnsiTheme="minorHAnsi" w:cstheme="minorHAnsi"/>
          <w:kern w:val="0"/>
          <w:lang w:val="en-US" w:eastAsia="en-US"/>
        </w:rPr>
        <w:t>modificările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şi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completările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ulterioare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sau</w:t>
      </w:r>
      <w:proofErr w:type="spellEnd"/>
      <w:r w:rsidRPr="00E10B6C">
        <w:rPr>
          <w:rFonts w:asciiTheme="minorHAnsi" w:eastAsia="Calibri" w:hAnsiTheme="minorHAnsi" w:cstheme="minorHAnsi"/>
          <w:kern w:val="0"/>
          <w:lang w:val="en-US" w:eastAsia="en-US"/>
        </w:rPr>
        <w:t xml:space="preserve"> de </w:t>
      </w:r>
      <w:proofErr w:type="spellStart"/>
      <w:r w:rsidRPr="00E10B6C">
        <w:rPr>
          <w:rFonts w:asciiTheme="minorHAnsi" w:eastAsia="Calibri" w:hAnsiTheme="minorHAnsi" w:cstheme="minorHAnsi"/>
          <w:kern w:val="0"/>
          <w:lang w:val="en-US" w:eastAsia="en-US"/>
        </w:rPr>
        <w:t>dispoziţiile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corespunzătoare</w:t>
      </w:r>
      <w:proofErr w:type="spellEnd"/>
      <w:r w:rsidRPr="00E10B6C">
        <w:rPr>
          <w:rFonts w:asciiTheme="minorHAnsi" w:eastAsia="Calibri" w:hAnsiTheme="minorHAnsi" w:cstheme="minorHAnsi"/>
          <w:kern w:val="0"/>
          <w:lang w:val="en-US" w:eastAsia="en-US"/>
        </w:rPr>
        <w:t xml:space="preserve"> ale </w:t>
      </w:r>
      <w:proofErr w:type="spellStart"/>
      <w:r w:rsidRPr="00E10B6C">
        <w:rPr>
          <w:rFonts w:asciiTheme="minorHAnsi" w:eastAsia="Calibri" w:hAnsiTheme="minorHAnsi" w:cstheme="minorHAnsi"/>
          <w:kern w:val="0"/>
          <w:lang w:val="en-US" w:eastAsia="en-US"/>
        </w:rPr>
        <w:t>legislaţiei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penale</w:t>
      </w:r>
      <w:proofErr w:type="spellEnd"/>
      <w:r w:rsidRPr="00E10B6C">
        <w:rPr>
          <w:rFonts w:asciiTheme="minorHAnsi" w:eastAsia="Calibri" w:hAnsiTheme="minorHAnsi" w:cstheme="minorHAnsi"/>
          <w:kern w:val="0"/>
          <w:lang w:val="en-US" w:eastAsia="en-US"/>
        </w:rPr>
        <w:t xml:space="preserve"> a </w:t>
      </w:r>
      <w:proofErr w:type="spellStart"/>
      <w:r w:rsidRPr="00E10B6C">
        <w:rPr>
          <w:rFonts w:asciiTheme="minorHAnsi" w:eastAsia="Calibri" w:hAnsiTheme="minorHAnsi" w:cstheme="minorHAnsi"/>
          <w:kern w:val="0"/>
          <w:lang w:val="en-US" w:eastAsia="en-US"/>
        </w:rPr>
        <w:t>statului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în</w:t>
      </w:r>
      <w:proofErr w:type="spellEnd"/>
      <w:r w:rsidRPr="00E10B6C">
        <w:rPr>
          <w:rFonts w:asciiTheme="minorHAnsi" w:eastAsia="Calibri" w:hAnsiTheme="minorHAnsi" w:cstheme="minorHAnsi"/>
          <w:kern w:val="0"/>
          <w:lang w:val="en-US" w:eastAsia="en-US"/>
        </w:rPr>
        <w:t xml:space="preserve"> care </w:t>
      </w:r>
      <w:proofErr w:type="spellStart"/>
      <w:r w:rsidRPr="00E10B6C">
        <w:rPr>
          <w:rFonts w:asciiTheme="minorHAnsi" w:eastAsia="Calibri" w:hAnsiTheme="minorHAnsi" w:cstheme="minorHAnsi"/>
          <w:kern w:val="0"/>
          <w:lang w:val="en-US" w:eastAsia="en-US"/>
        </w:rPr>
        <w:t>respectivul</w:t>
      </w:r>
      <w:proofErr w:type="spellEnd"/>
      <w:r w:rsidRPr="00E10B6C">
        <w:rPr>
          <w:rFonts w:asciiTheme="minorHAnsi" w:eastAsia="Calibri" w:hAnsiTheme="minorHAnsi" w:cstheme="minorHAnsi"/>
          <w:kern w:val="0"/>
          <w:lang w:val="en-US" w:eastAsia="en-US"/>
        </w:rPr>
        <w:t xml:space="preserve"> operator economic a </w:t>
      </w:r>
      <w:proofErr w:type="spellStart"/>
      <w:r w:rsidRPr="00E10B6C">
        <w:rPr>
          <w:rFonts w:asciiTheme="minorHAnsi" w:eastAsia="Calibri" w:hAnsiTheme="minorHAnsi" w:cstheme="minorHAnsi"/>
          <w:kern w:val="0"/>
          <w:lang w:val="en-US" w:eastAsia="en-US"/>
        </w:rPr>
        <w:t>fost</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condamnat</w:t>
      </w:r>
      <w:proofErr w:type="spellEnd"/>
      <w:r w:rsidRPr="00E10B6C">
        <w:rPr>
          <w:rFonts w:asciiTheme="minorHAnsi" w:eastAsia="Calibri" w:hAnsiTheme="minorHAnsi" w:cstheme="minorHAnsi"/>
          <w:kern w:val="0"/>
          <w:lang w:val="en-US" w:eastAsia="en-US"/>
        </w:rPr>
        <w:t>; </w:t>
      </w:r>
    </w:p>
    <w:p w14:paraId="18C00DD9" w14:textId="77777777" w:rsidR="00C82C86" w:rsidRPr="00E10B6C" w:rsidRDefault="00C82C86" w:rsidP="00C82C86">
      <w:pPr>
        <w:numPr>
          <w:ilvl w:val="0"/>
          <w:numId w:val="36"/>
        </w:numPr>
        <w:suppressAutoHyphens w:val="0"/>
        <w:ind w:left="426"/>
        <w:jc w:val="both"/>
        <w:rPr>
          <w:rFonts w:asciiTheme="minorHAnsi" w:eastAsia="Calibri" w:hAnsiTheme="minorHAnsi" w:cstheme="minorHAnsi"/>
          <w:kern w:val="0"/>
          <w:lang w:val="en-US" w:eastAsia="en-US"/>
        </w:rPr>
      </w:pPr>
      <w:proofErr w:type="spellStart"/>
      <w:r w:rsidRPr="00E10B6C">
        <w:rPr>
          <w:rFonts w:asciiTheme="minorHAnsi" w:eastAsia="Calibri" w:hAnsiTheme="minorHAnsi" w:cstheme="minorHAnsi"/>
          <w:kern w:val="0"/>
          <w:lang w:val="en-US" w:eastAsia="en-US"/>
        </w:rPr>
        <w:t>infracţiuni</w:t>
      </w:r>
      <w:proofErr w:type="spellEnd"/>
      <w:r w:rsidRPr="00E10B6C">
        <w:rPr>
          <w:rFonts w:asciiTheme="minorHAnsi" w:eastAsia="Calibri" w:hAnsiTheme="minorHAnsi" w:cstheme="minorHAnsi"/>
          <w:kern w:val="0"/>
          <w:lang w:val="en-US" w:eastAsia="en-US"/>
        </w:rPr>
        <w:t xml:space="preserve"> de </w:t>
      </w:r>
      <w:proofErr w:type="spellStart"/>
      <w:r w:rsidRPr="00E10B6C">
        <w:rPr>
          <w:rFonts w:asciiTheme="minorHAnsi" w:eastAsia="Calibri" w:hAnsiTheme="minorHAnsi" w:cstheme="minorHAnsi"/>
          <w:kern w:val="0"/>
          <w:lang w:val="en-US" w:eastAsia="en-US"/>
        </w:rPr>
        <w:t>corupţie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prevăzute</w:t>
      </w:r>
      <w:proofErr w:type="spellEnd"/>
      <w:r w:rsidRPr="00E10B6C">
        <w:rPr>
          <w:rFonts w:asciiTheme="minorHAnsi" w:eastAsia="Calibri" w:hAnsiTheme="minorHAnsi" w:cstheme="minorHAnsi"/>
          <w:kern w:val="0"/>
          <w:lang w:val="en-US" w:eastAsia="en-US"/>
        </w:rPr>
        <w:t xml:space="preserve"> de art. 289-</w:t>
      </w:r>
      <w:hyperlink r:id="rId9" w:history="1">
        <w:r w:rsidRPr="00E10B6C">
          <w:rPr>
            <w:rFonts w:asciiTheme="minorHAnsi" w:eastAsia="Calibri" w:hAnsiTheme="minorHAnsi" w:cstheme="minorHAnsi"/>
            <w:kern w:val="0"/>
            <w:lang w:val="en-US" w:eastAsia="en-US"/>
          </w:rPr>
          <w:t>294</w:t>
        </w:r>
      </w:hyperlink>
      <w:r w:rsidRPr="00E10B6C">
        <w:rPr>
          <w:rFonts w:asciiTheme="minorHAnsi" w:eastAsia="Calibri" w:hAnsiTheme="minorHAnsi" w:cstheme="minorHAnsi"/>
          <w:kern w:val="0"/>
          <w:lang w:val="en-US" w:eastAsia="en-US"/>
        </w:rPr>
        <w:t xml:space="preserve"> din </w:t>
      </w:r>
      <w:proofErr w:type="spellStart"/>
      <w:r w:rsidRPr="00E10B6C">
        <w:rPr>
          <w:rFonts w:asciiTheme="minorHAnsi" w:eastAsia="Calibri" w:hAnsiTheme="minorHAnsi" w:cstheme="minorHAnsi"/>
          <w:kern w:val="0"/>
          <w:lang w:val="en-US" w:eastAsia="en-US"/>
        </w:rPr>
        <w:t>Legea</w:t>
      </w:r>
      <w:proofErr w:type="spellEnd"/>
      <w:r w:rsidRPr="00E10B6C">
        <w:rPr>
          <w:rFonts w:asciiTheme="minorHAnsi" w:eastAsia="Calibri" w:hAnsiTheme="minorHAnsi" w:cstheme="minorHAnsi"/>
          <w:kern w:val="0"/>
          <w:lang w:val="en-US" w:eastAsia="en-US"/>
        </w:rPr>
        <w:t xml:space="preserve"> nr. 286/2009, cu </w:t>
      </w:r>
      <w:proofErr w:type="spellStart"/>
      <w:r w:rsidRPr="00E10B6C">
        <w:rPr>
          <w:rFonts w:asciiTheme="minorHAnsi" w:eastAsia="Calibri" w:hAnsiTheme="minorHAnsi" w:cstheme="minorHAnsi"/>
          <w:kern w:val="0"/>
          <w:lang w:val="en-US" w:eastAsia="en-US"/>
        </w:rPr>
        <w:t>modificările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şi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completările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ulterioare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şi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infracţiuni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asimilate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infracţiunilor</w:t>
      </w:r>
      <w:proofErr w:type="spellEnd"/>
      <w:r w:rsidRPr="00E10B6C">
        <w:rPr>
          <w:rFonts w:asciiTheme="minorHAnsi" w:eastAsia="Calibri" w:hAnsiTheme="minorHAnsi" w:cstheme="minorHAnsi"/>
          <w:kern w:val="0"/>
          <w:lang w:val="en-US" w:eastAsia="en-US"/>
        </w:rPr>
        <w:t xml:space="preserve"> de </w:t>
      </w:r>
      <w:proofErr w:type="spellStart"/>
      <w:r w:rsidRPr="00E10B6C">
        <w:rPr>
          <w:rFonts w:asciiTheme="minorHAnsi" w:eastAsia="Calibri" w:hAnsiTheme="minorHAnsi" w:cstheme="minorHAnsi"/>
          <w:kern w:val="0"/>
          <w:lang w:val="en-US" w:eastAsia="en-US"/>
        </w:rPr>
        <w:t>corupţie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prevăzute</w:t>
      </w:r>
      <w:proofErr w:type="spellEnd"/>
      <w:r w:rsidRPr="00E10B6C">
        <w:rPr>
          <w:rFonts w:asciiTheme="minorHAnsi" w:eastAsia="Calibri" w:hAnsiTheme="minorHAnsi" w:cstheme="minorHAnsi"/>
          <w:kern w:val="0"/>
          <w:lang w:val="en-US" w:eastAsia="en-US"/>
        </w:rPr>
        <w:t xml:space="preserve"> de </w:t>
      </w:r>
      <w:hyperlink r:id="rId10" w:history="1">
        <w:r w:rsidRPr="00E10B6C">
          <w:rPr>
            <w:rFonts w:asciiTheme="minorHAnsi" w:eastAsia="Calibri" w:hAnsiTheme="minorHAnsi" w:cstheme="minorHAnsi"/>
            <w:kern w:val="0"/>
            <w:lang w:val="en-US" w:eastAsia="en-US"/>
          </w:rPr>
          <w:t>art. 10</w:t>
        </w:r>
      </w:hyperlink>
      <w:r w:rsidRPr="00E10B6C">
        <w:rPr>
          <w:rFonts w:asciiTheme="minorHAnsi" w:eastAsia="Calibri" w:hAnsiTheme="minorHAnsi" w:cstheme="minorHAnsi"/>
          <w:kern w:val="0"/>
          <w:lang w:val="en-US" w:eastAsia="en-US"/>
        </w:rPr>
        <w:t>-</w:t>
      </w:r>
      <w:hyperlink r:id="rId11" w:history="1">
        <w:r w:rsidRPr="00E10B6C">
          <w:rPr>
            <w:rFonts w:asciiTheme="minorHAnsi" w:eastAsia="Calibri" w:hAnsiTheme="minorHAnsi" w:cstheme="minorHAnsi"/>
            <w:kern w:val="0"/>
            <w:lang w:val="en-US" w:eastAsia="en-US"/>
          </w:rPr>
          <w:t>13</w:t>
        </w:r>
      </w:hyperlink>
      <w:r w:rsidRPr="00E10B6C">
        <w:rPr>
          <w:rFonts w:asciiTheme="minorHAnsi" w:eastAsia="Calibri" w:hAnsiTheme="minorHAnsi" w:cstheme="minorHAnsi"/>
          <w:kern w:val="0"/>
          <w:lang w:val="en-US" w:eastAsia="en-US"/>
        </w:rPr>
        <w:t xml:space="preserve"> din </w:t>
      </w:r>
      <w:proofErr w:type="spellStart"/>
      <w:r w:rsidRPr="00E10B6C">
        <w:rPr>
          <w:rFonts w:asciiTheme="minorHAnsi" w:eastAsia="Calibri" w:hAnsiTheme="minorHAnsi" w:cstheme="minorHAnsi"/>
          <w:kern w:val="0"/>
          <w:lang w:val="en-US" w:eastAsia="en-US"/>
        </w:rPr>
        <w:t>Legea</w:t>
      </w:r>
      <w:proofErr w:type="spellEnd"/>
      <w:r w:rsidRPr="00E10B6C">
        <w:rPr>
          <w:rFonts w:asciiTheme="minorHAnsi" w:eastAsia="Calibri" w:hAnsiTheme="minorHAnsi" w:cstheme="minorHAnsi"/>
          <w:kern w:val="0"/>
          <w:lang w:val="en-US" w:eastAsia="en-US"/>
        </w:rPr>
        <w:t> nr. 78/2000 </w:t>
      </w:r>
      <w:proofErr w:type="spellStart"/>
      <w:r w:rsidRPr="00E10B6C">
        <w:rPr>
          <w:rFonts w:asciiTheme="minorHAnsi" w:eastAsia="Calibri" w:hAnsiTheme="minorHAnsi" w:cstheme="minorHAnsi"/>
          <w:kern w:val="0"/>
          <w:lang w:val="en-US" w:eastAsia="en-US"/>
        </w:rPr>
        <w:t>pentru</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prevenirea</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descoperirea</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şi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sancţionarea</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faptelor</w:t>
      </w:r>
      <w:proofErr w:type="spellEnd"/>
      <w:r w:rsidRPr="00E10B6C">
        <w:rPr>
          <w:rFonts w:asciiTheme="minorHAnsi" w:eastAsia="Calibri" w:hAnsiTheme="minorHAnsi" w:cstheme="minorHAnsi"/>
          <w:kern w:val="0"/>
          <w:lang w:val="en-US" w:eastAsia="en-US"/>
        </w:rPr>
        <w:t xml:space="preserve"> de </w:t>
      </w:r>
      <w:proofErr w:type="spellStart"/>
      <w:r w:rsidRPr="00E10B6C">
        <w:rPr>
          <w:rFonts w:asciiTheme="minorHAnsi" w:eastAsia="Calibri" w:hAnsiTheme="minorHAnsi" w:cstheme="minorHAnsi"/>
          <w:kern w:val="0"/>
          <w:lang w:val="en-US" w:eastAsia="en-US"/>
        </w:rPr>
        <w:t>corupţie</w:t>
      </w:r>
      <w:proofErr w:type="spellEnd"/>
      <w:r w:rsidRPr="00E10B6C">
        <w:rPr>
          <w:rFonts w:asciiTheme="minorHAnsi" w:eastAsia="Calibri" w:hAnsiTheme="minorHAnsi" w:cstheme="minorHAnsi"/>
          <w:kern w:val="0"/>
          <w:lang w:val="en-US" w:eastAsia="en-US"/>
        </w:rPr>
        <w:t xml:space="preserve">, cu </w:t>
      </w:r>
      <w:proofErr w:type="spellStart"/>
      <w:r w:rsidRPr="00E10B6C">
        <w:rPr>
          <w:rFonts w:asciiTheme="minorHAnsi" w:eastAsia="Calibri" w:hAnsiTheme="minorHAnsi" w:cstheme="minorHAnsi"/>
          <w:kern w:val="0"/>
          <w:lang w:val="en-US" w:eastAsia="en-US"/>
        </w:rPr>
        <w:t>modificările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şi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completările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ulterioare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sau</w:t>
      </w:r>
      <w:proofErr w:type="spellEnd"/>
      <w:r w:rsidRPr="00E10B6C">
        <w:rPr>
          <w:rFonts w:asciiTheme="minorHAnsi" w:eastAsia="Calibri" w:hAnsiTheme="minorHAnsi" w:cstheme="minorHAnsi"/>
          <w:kern w:val="0"/>
          <w:lang w:val="en-US" w:eastAsia="en-US"/>
        </w:rPr>
        <w:t xml:space="preserve"> de </w:t>
      </w:r>
      <w:proofErr w:type="spellStart"/>
      <w:r w:rsidRPr="00E10B6C">
        <w:rPr>
          <w:rFonts w:asciiTheme="minorHAnsi" w:eastAsia="Calibri" w:hAnsiTheme="minorHAnsi" w:cstheme="minorHAnsi"/>
          <w:kern w:val="0"/>
          <w:lang w:val="en-US" w:eastAsia="en-US"/>
        </w:rPr>
        <w:t>dispoziţiile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corespunzătoare</w:t>
      </w:r>
      <w:proofErr w:type="spellEnd"/>
      <w:r w:rsidRPr="00E10B6C">
        <w:rPr>
          <w:rFonts w:asciiTheme="minorHAnsi" w:eastAsia="Calibri" w:hAnsiTheme="minorHAnsi" w:cstheme="minorHAnsi"/>
          <w:kern w:val="0"/>
          <w:lang w:val="en-US" w:eastAsia="en-US"/>
        </w:rPr>
        <w:t xml:space="preserve"> ale </w:t>
      </w:r>
      <w:proofErr w:type="spellStart"/>
      <w:r w:rsidRPr="00E10B6C">
        <w:rPr>
          <w:rFonts w:asciiTheme="minorHAnsi" w:eastAsia="Calibri" w:hAnsiTheme="minorHAnsi" w:cstheme="minorHAnsi"/>
          <w:kern w:val="0"/>
          <w:lang w:val="en-US" w:eastAsia="en-US"/>
        </w:rPr>
        <w:t>legislaţiei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penale</w:t>
      </w:r>
      <w:proofErr w:type="spellEnd"/>
      <w:r w:rsidRPr="00E10B6C">
        <w:rPr>
          <w:rFonts w:asciiTheme="minorHAnsi" w:eastAsia="Calibri" w:hAnsiTheme="minorHAnsi" w:cstheme="minorHAnsi"/>
          <w:kern w:val="0"/>
          <w:lang w:val="en-US" w:eastAsia="en-US"/>
        </w:rPr>
        <w:t xml:space="preserve"> a </w:t>
      </w:r>
      <w:proofErr w:type="spellStart"/>
      <w:r w:rsidRPr="00E10B6C">
        <w:rPr>
          <w:rFonts w:asciiTheme="minorHAnsi" w:eastAsia="Calibri" w:hAnsiTheme="minorHAnsi" w:cstheme="minorHAnsi"/>
          <w:kern w:val="0"/>
          <w:lang w:val="en-US" w:eastAsia="en-US"/>
        </w:rPr>
        <w:t>statului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în</w:t>
      </w:r>
      <w:proofErr w:type="spellEnd"/>
      <w:r w:rsidRPr="00E10B6C">
        <w:rPr>
          <w:rFonts w:asciiTheme="minorHAnsi" w:eastAsia="Calibri" w:hAnsiTheme="minorHAnsi" w:cstheme="minorHAnsi"/>
          <w:kern w:val="0"/>
          <w:lang w:val="en-US" w:eastAsia="en-US"/>
        </w:rPr>
        <w:t xml:space="preserve"> care </w:t>
      </w:r>
      <w:proofErr w:type="spellStart"/>
      <w:r w:rsidRPr="00E10B6C">
        <w:rPr>
          <w:rFonts w:asciiTheme="minorHAnsi" w:eastAsia="Calibri" w:hAnsiTheme="minorHAnsi" w:cstheme="minorHAnsi"/>
          <w:kern w:val="0"/>
          <w:lang w:val="en-US" w:eastAsia="en-US"/>
        </w:rPr>
        <w:t>respectivul</w:t>
      </w:r>
      <w:proofErr w:type="spellEnd"/>
      <w:r w:rsidRPr="00E10B6C">
        <w:rPr>
          <w:rFonts w:asciiTheme="minorHAnsi" w:eastAsia="Calibri" w:hAnsiTheme="minorHAnsi" w:cstheme="minorHAnsi"/>
          <w:kern w:val="0"/>
          <w:lang w:val="en-US" w:eastAsia="en-US"/>
        </w:rPr>
        <w:t xml:space="preserve"> operator economic a </w:t>
      </w:r>
      <w:proofErr w:type="spellStart"/>
      <w:r w:rsidRPr="00E10B6C">
        <w:rPr>
          <w:rFonts w:asciiTheme="minorHAnsi" w:eastAsia="Calibri" w:hAnsiTheme="minorHAnsi" w:cstheme="minorHAnsi"/>
          <w:kern w:val="0"/>
          <w:lang w:val="en-US" w:eastAsia="en-US"/>
        </w:rPr>
        <w:t>fost</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condamnat</w:t>
      </w:r>
      <w:proofErr w:type="spellEnd"/>
      <w:r w:rsidRPr="00E10B6C">
        <w:rPr>
          <w:rFonts w:asciiTheme="minorHAnsi" w:eastAsia="Calibri" w:hAnsiTheme="minorHAnsi" w:cstheme="minorHAnsi"/>
          <w:kern w:val="0"/>
          <w:lang w:val="en-US" w:eastAsia="en-US"/>
        </w:rPr>
        <w:t>; </w:t>
      </w:r>
    </w:p>
    <w:p w14:paraId="1ADFF6EE" w14:textId="77777777" w:rsidR="00C82C86" w:rsidRPr="00E10B6C" w:rsidRDefault="00C82C86" w:rsidP="00C82C86">
      <w:pPr>
        <w:numPr>
          <w:ilvl w:val="0"/>
          <w:numId w:val="36"/>
        </w:numPr>
        <w:suppressAutoHyphens w:val="0"/>
        <w:ind w:left="426"/>
        <w:jc w:val="both"/>
        <w:rPr>
          <w:rFonts w:asciiTheme="minorHAnsi" w:eastAsia="Calibri" w:hAnsiTheme="minorHAnsi" w:cstheme="minorHAnsi"/>
          <w:kern w:val="0"/>
          <w:lang w:val="en-US" w:eastAsia="en-US"/>
        </w:rPr>
      </w:pPr>
      <w:proofErr w:type="spellStart"/>
      <w:r w:rsidRPr="00E10B6C">
        <w:rPr>
          <w:rFonts w:asciiTheme="minorHAnsi" w:eastAsia="Calibri" w:hAnsiTheme="minorHAnsi" w:cstheme="minorHAnsi"/>
          <w:kern w:val="0"/>
          <w:lang w:val="en-US" w:eastAsia="en-US"/>
        </w:rPr>
        <w:t>infracţiuni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împotriva</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intereselor</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financiare</w:t>
      </w:r>
      <w:proofErr w:type="spellEnd"/>
      <w:r w:rsidRPr="00E10B6C">
        <w:rPr>
          <w:rFonts w:asciiTheme="minorHAnsi" w:eastAsia="Calibri" w:hAnsiTheme="minorHAnsi" w:cstheme="minorHAnsi"/>
          <w:kern w:val="0"/>
          <w:lang w:val="en-US" w:eastAsia="en-US"/>
        </w:rPr>
        <w:t xml:space="preserve"> ale </w:t>
      </w:r>
      <w:proofErr w:type="spellStart"/>
      <w:r w:rsidRPr="00E10B6C">
        <w:rPr>
          <w:rFonts w:asciiTheme="minorHAnsi" w:eastAsia="Calibri" w:hAnsiTheme="minorHAnsi" w:cstheme="minorHAnsi"/>
          <w:kern w:val="0"/>
          <w:lang w:val="en-US" w:eastAsia="en-US"/>
        </w:rPr>
        <w:t>Uniunii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Europene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prevăzute</w:t>
      </w:r>
      <w:proofErr w:type="spellEnd"/>
      <w:r w:rsidRPr="00E10B6C">
        <w:rPr>
          <w:rFonts w:asciiTheme="minorHAnsi" w:eastAsia="Calibri" w:hAnsiTheme="minorHAnsi" w:cstheme="minorHAnsi"/>
          <w:kern w:val="0"/>
          <w:lang w:val="en-US" w:eastAsia="en-US"/>
        </w:rPr>
        <w:t xml:space="preserve"> de art. 18</w:t>
      </w:r>
      <w:r w:rsidRPr="00E10B6C">
        <w:rPr>
          <w:rFonts w:asciiTheme="minorHAnsi" w:eastAsia="Calibri" w:hAnsiTheme="minorHAnsi" w:cstheme="minorHAnsi"/>
          <w:kern w:val="0"/>
          <w:vertAlign w:val="superscript"/>
          <w:lang w:val="en-US" w:eastAsia="en-US"/>
        </w:rPr>
        <w:t>1</w:t>
      </w:r>
      <w:r w:rsidRPr="00E10B6C">
        <w:rPr>
          <w:rFonts w:asciiTheme="minorHAnsi" w:eastAsia="Calibri" w:hAnsiTheme="minorHAnsi" w:cstheme="minorHAnsi"/>
          <w:kern w:val="0"/>
          <w:lang w:val="en-US" w:eastAsia="en-US"/>
        </w:rPr>
        <w:t> -</w:t>
      </w:r>
      <w:hyperlink r:id="rId12" w:history="1">
        <w:r w:rsidRPr="00E10B6C">
          <w:rPr>
            <w:rFonts w:asciiTheme="minorHAnsi" w:eastAsia="Calibri" w:hAnsiTheme="minorHAnsi" w:cstheme="minorHAnsi"/>
            <w:kern w:val="0"/>
            <w:lang w:val="en-US" w:eastAsia="en-US"/>
          </w:rPr>
          <w:t>18</w:t>
        </w:r>
        <w:r w:rsidRPr="00E10B6C">
          <w:rPr>
            <w:rFonts w:asciiTheme="minorHAnsi" w:eastAsia="Calibri" w:hAnsiTheme="minorHAnsi" w:cstheme="minorHAnsi"/>
            <w:kern w:val="0"/>
            <w:vertAlign w:val="superscript"/>
            <w:lang w:val="en-US" w:eastAsia="en-US"/>
          </w:rPr>
          <w:t>5</w:t>
        </w:r>
      </w:hyperlink>
      <w:r w:rsidRPr="00E10B6C">
        <w:rPr>
          <w:rFonts w:asciiTheme="minorHAnsi" w:eastAsia="Calibri" w:hAnsiTheme="minorHAnsi" w:cstheme="minorHAnsi"/>
          <w:kern w:val="0"/>
          <w:lang w:val="en-US" w:eastAsia="en-US"/>
        </w:rPr>
        <w:t xml:space="preserve"> din </w:t>
      </w:r>
      <w:proofErr w:type="spellStart"/>
      <w:r w:rsidRPr="00E10B6C">
        <w:rPr>
          <w:rFonts w:asciiTheme="minorHAnsi" w:eastAsia="Calibri" w:hAnsiTheme="minorHAnsi" w:cstheme="minorHAnsi"/>
          <w:kern w:val="0"/>
          <w:lang w:val="en-US" w:eastAsia="en-US"/>
        </w:rPr>
        <w:t>Legea</w:t>
      </w:r>
      <w:proofErr w:type="spellEnd"/>
      <w:r w:rsidRPr="00E10B6C">
        <w:rPr>
          <w:rFonts w:asciiTheme="minorHAnsi" w:eastAsia="Calibri" w:hAnsiTheme="minorHAnsi" w:cstheme="minorHAnsi"/>
          <w:kern w:val="0"/>
          <w:lang w:val="en-US" w:eastAsia="en-US"/>
        </w:rPr>
        <w:t xml:space="preserve"> nr. 78/2000, cu </w:t>
      </w:r>
      <w:proofErr w:type="spellStart"/>
      <w:r w:rsidRPr="00E10B6C">
        <w:rPr>
          <w:rFonts w:asciiTheme="minorHAnsi" w:eastAsia="Calibri" w:hAnsiTheme="minorHAnsi" w:cstheme="minorHAnsi"/>
          <w:kern w:val="0"/>
          <w:lang w:val="en-US" w:eastAsia="en-US"/>
        </w:rPr>
        <w:t>modificările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şi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completările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ulterioare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sau</w:t>
      </w:r>
      <w:proofErr w:type="spellEnd"/>
      <w:r w:rsidRPr="00E10B6C">
        <w:rPr>
          <w:rFonts w:asciiTheme="minorHAnsi" w:eastAsia="Calibri" w:hAnsiTheme="minorHAnsi" w:cstheme="minorHAnsi"/>
          <w:kern w:val="0"/>
          <w:lang w:val="en-US" w:eastAsia="en-US"/>
        </w:rPr>
        <w:t xml:space="preserve"> de </w:t>
      </w:r>
      <w:proofErr w:type="spellStart"/>
      <w:r w:rsidRPr="00E10B6C">
        <w:rPr>
          <w:rFonts w:asciiTheme="minorHAnsi" w:eastAsia="Calibri" w:hAnsiTheme="minorHAnsi" w:cstheme="minorHAnsi"/>
          <w:kern w:val="0"/>
          <w:lang w:val="en-US" w:eastAsia="en-US"/>
        </w:rPr>
        <w:t>dispoziţiile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corespunzătoare</w:t>
      </w:r>
      <w:proofErr w:type="spellEnd"/>
      <w:r w:rsidRPr="00E10B6C">
        <w:rPr>
          <w:rFonts w:asciiTheme="minorHAnsi" w:eastAsia="Calibri" w:hAnsiTheme="minorHAnsi" w:cstheme="minorHAnsi"/>
          <w:kern w:val="0"/>
          <w:lang w:val="en-US" w:eastAsia="en-US"/>
        </w:rPr>
        <w:t xml:space="preserve"> ale </w:t>
      </w:r>
      <w:proofErr w:type="spellStart"/>
      <w:r w:rsidRPr="00E10B6C">
        <w:rPr>
          <w:rFonts w:asciiTheme="minorHAnsi" w:eastAsia="Calibri" w:hAnsiTheme="minorHAnsi" w:cstheme="minorHAnsi"/>
          <w:kern w:val="0"/>
          <w:lang w:val="en-US" w:eastAsia="en-US"/>
        </w:rPr>
        <w:t>legislaţiei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penale</w:t>
      </w:r>
      <w:proofErr w:type="spellEnd"/>
      <w:r w:rsidRPr="00E10B6C">
        <w:rPr>
          <w:rFonts w:asciiTheme="minorHAnsi" w:eastAsia="Calibri" w:hAnsiTheme="minorHAnsi" w:cstheme="minorHAnsi"/>
          <w:kern w:val="0"/>
          <w:lang w:val="en-US" w:eastAsia="en-US"/>
        </w:rPr>
        <w:t xml:space="preserve"> a </w:t>
      </w:r>
      <w:proofErr w:type="spellStart"/>
      <w:r w:rsidRPr="00E10B6C">
        <w:rPr>
          <w:rFonts w:asciiTheme="minorHAnsi" w:eastAsia="Calibri" w:hAnsiTheme="minorHAnsi" w:cstheme="minorHAnsi"/>
          <w:kern w:val="0"/>
          <w:lang w:val="en-US" w:eastAsia="en-US"/>
        </w:rPr>
        <w:t>statului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în</w:t>
      </w:r>
      <w:proofErr w:type="spellEnd"/>
      <w:r w:rsidRPr="00E10B6C">
        <w:rPr>
          <w:rFonts w:asciiTheme="minorHAnsi" w:eastAsia="Calibri" w:hAnsiTheme="minorHAnsi" w:cstheme="minorHAnsi"/>
          <w:kern w:val="0"/>
          <w:lang w:val="en-US" w:eastAsia="en-US"/>
        </w:rPr>
        <w:t xml:space="preserve"> care </w:t>
      </w:r>
      <w:proofErr w:type="spellStart"/>
      <w:r w:rsidRPr="00E10B6C">
        <w:rPr>
          <w:rFonts w:asciiTheme="minorHAnsi" w:eastAsia="Calibri" w:hAnsiTheme="minorHAnsi" w:cstheme="minorHAnsi"/>
          <w:kern w:val="0"/>
          <w:lang w:val="en-US" w:eastAsia="en-US"/>
        </w:rPr>
        <w:t>respectivul</w:t>
      </w:r>
      <w:proofErr w:type="spellEnd"/>
      <w:r w:rsidRPr="00E10B6C">
        <w:rPr>
          <w:rFonts w:asciiTheme="minorHAnsi" w:eastAsia="Calibri" w:hAnsiTheme="minorHAnsi" w:cstheme="minorHAnsi"/>
          <w:kern w:val="0"/>
          <w:lang w:val="en-US" w:eastAsia="en-US"/>
        </w:rPr>
        <w:t xml:space="preserve"> operator economic a </w:t>
      </w:r>
      <w:proofErr w:type="spellStart"/>
      <w:r w:rsidRPr="00E10B6C">
        <w:rPr>
          <w:rFonts w:asciiTheme="minorHAnsi" w:eastAsia="Calibri" w:hAnsiTheme="minorHAnsi" w:cstheme="minorHAnsi"/>
          <w:kern w:val="0"/>
          <w:lang w:val="en-US" w:eastAsia="en-US"/>
        </w:rPr>
        <w:t>fost</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condamnat</w:t>
      </w:r>
      <w:proofErr w:type="spellEnd"/>
      <w:r w:rsidRPr="00E10B6C">
        <w:rPr>
          <w:rFonts w:asciiTheme="minorHAnsi" w:eastAsia="Calibri" w:hAnsiTheme="minorHAnsi" w:cstheme="minorHAnsi"/>
          <w:kern w:val="0"/>
          <w:lang w:val="en-US" w:eastAsia="en-US"/>
        </w:rPr>
        <w:t>; </w:t>
      </w:r>
    </w:p>
    <w:p w14:paraId="1D10CBAD" w14:textId="6F16C906" w:rsidR="00C82C86" w:rsidRPr="00E10B6C" w:rsidRDefault="00C82C86" w:rsidP="00C82C86">
      <w:pPr>
        <w:numPr>
          <w:ilvl w:val="0"/>
          <w:numId w:val="36"/>
        </w:numPr>
        <w:suppressAutoHyphens w:val="0"/>
        <w:ind w:left="426"/>
        <w:jc w:val="both"/>
        <w:rPr>
          <w:rFonts w:asciiTheme="minorHAnsi" w:eastAsia="Calibri" w:hAnsiTheme="minorHAnsi" w:cstheme="minorHAnsi"/>
          <w:kern w:val="0"/>
          <w:lang w:val="en-US" w:eastAsia="en-US"/>
        </w:rPr>
      </w:pPr>
      <w:proofErr w:type="spellStart"/>
      <w:r w:rsidRPr="00E10B6C">
        <w:rPr>
          <w:rFonts w:asciiTheme="minorHAnsi" w:eastAsia="Calibri" w:hAnsiTheme="minorHAnsi" w:cstheme="minorHAnsi"/>
          <w:kern w:val="0"/>
          <w:lang w:val="en-US" w:eastAsia="en-US"/>
        </w:rPr>
        <w:t>acte</w:t>
      </w:r>
      <w:proofErr w:type="spellEnd"/>
      <w:r w:rsidRPr="00E10B6C">
        <w:rPr>
          <w:rFonts w:asciiTheme="minorHAnsi" w:eastAsia="Calibri" w:hAnsiTheme="minorHAnsi" w:cstheme="minorHAnsi"/>
          <w:kern w:val="0"/>
          <w:lang w:val="en-US" w:eastAsia="en-US"/>
        </w:rPr>
        <w:t xml:space="preserve"> de </w:t>
      </w:r>
      <w:proofErr w:type="spellStart"/>
      <w:r w:rsidRPr="00E10B6C">
        <w:rPr>
          <w:rFonts w:asciiTheme="minorHAnsi" w:eastAsia="Calibri" w:hAnsiTheme="minorHAnsi" w:cstheme="minorHAnsi"/>
          <w:kern w:val="0"/>
          <w:lang w:val="en-US" w:eastAsia="en-US"/>
        </w:rPr>
        <w:t>terorism</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prevăzute</w:t>
      </w:r>
      <w:proofErr w:type="spellEnd"/>
      <w:r w:rsidRPr="00E10B6C">
        <w:rPr>
          <w:rFonts w:asciiTheme="minorHAnsi" w:eastAsia="Calibri" w:hAnsiTheme="minorHAnsi" w:cstheme="minorHAnsi"/>
          <w:kern w:val="0"/>
          <w:lang w:val="en-US" w:eastAsia="en-US"/>
        </w:rPr>
        <w:t xml:space="preserve"> de art.32-</w:t>
      </w:r>
      <w:hyperlink r:id="rId13" w:history="1">
        <w:r w:rsidRPr="00E10B6C">
          <w:rPr>
            <w:rFonts w:asciiTheme="minorHAnsi" w:eastAsia="Calibri" w:hAnsiTheme="minorHAnsi" w:cstheme="minorHAnsi"/>
            <w:kern w:val="0"/>
            <w:lang w:val="en-US" w:eastAsia="en-US"/>
          </w:rPr>
          <w:t>35</w:t>
        </w:r>
      </w:hyperlink>
      <w:r w:rsidRPr="00E10B6C">
        <w:rPr>
          <w:rFonts w:asciiTheme="minorHAnsi" w:eastAsia="Calibri" w:hAnsiTheme="minorHAnsi" w:cstheme="minorHAnsi"/>
          <w:kern w:val="0"/>
          <w:lang w:val="en-US" w:eastAsia="en-US"/>
        </w:rPr>
        <w:t> </w:t>
      </w:r>
      <w:proofErr w:type="spellStart"/>
      <w:r w:rsidRPr="00E10B6C">
        <w:rPr>
          <w:rFonts w:asciiTheme="minorHAnsi" w:eastAsia="Calibri" w:hAnsiTheme="minorHAnsi" w:cstheme="minorHAnsi"/>
          <w:kern w:val="0"/>
          <w:lang w:val="en-US" w:eastAsia="en-US"/>
        </w:rPr>
        <w:t>şi</w:t>
      </w:r>
      <w:proofErr w:type="spellEnd"/>
      <w:r w:rsidRPr="00E10B6C">
        <w:rPr>
          <w:rFonts w:asciiTheme="minorHAnsi" w:eastAsia="Calibri" w:hAnsiTheme="minorHAnsi" w:cstheme="minorHAnsi"/>
          <w:kern w:val="0"/>
          <w:lang w:val="en-US" w:eastAsia="en-US"/>
        </w:rPr>
        <w:t> art.37-</w:t>
      </w:r>
      <w:hyperlink r:id="rId14" w:history="1">
        <w:r w:rsidRPr="00E10B6C">
          <w:rPr>
            <w:rFonts w:asciiTheme="minorHAnsi" w:eastAsia="Calibri" w:hAnsiTheme="minorHAnsi" w:cstheme="minorHAnsi"/>
            <w:kern w:val="0"/>
            <w:lang w:val="en-US" w:eastAsia="en-US"/>
          </w:rPr>
          <w:t>38</w:t>
        </w:r>
      </w:hyperlink>
      <w:r w:rsidRPr="00E10B6C">
        <w:rPr>
          <w:rFonts w:asciiTheme="minorHAnsi" w:eastAsia="Calibri" w:hAnsiTheme="minorHAnsi" w:cstheme="minorHAnsi"/>
          <w:kern w:val="0"/>
          <w:lang w:val="en-US" w:eastAsia="en-US"/>
        </w:rPr>
        <w:t xml:space="preserve"> din </w:t>
      </w:r>
      <w:proofErr w:type="spellStart"/>
      <w:r w:rsidRPr="00E10B6C">
        <w:rPr>
          <w:rFonts w:asciiTheme="minorHAnsi" w:eastAsia="Calibri" w:hAnsiTheme="minorHAnsi" w:cstheme="minorHAnsi"/>
          <w:kern w:val="0"/>
          <w:lang w:val="en-US" w:eastAsia="en-US"/>
        </w:rPr>
        <w:t>Legea</w:t>
      </w:r>
      <w:proofErr w:type="spellEnd"/>
      <w:r w:rsidRPr="00E10B6C">
        <w:rPr>
          <w:rFonts w:asciiTheme="minorHAnsi" w:eastAsia="Calibri" w:hAnsiTheme="minorHAnsi" w:cstheme="minorHAnsi"/>
          <w:kern w:val="0"/>
          <w:lang w:val="en-US" w:eastAsia="en-US"/>
        </w:rPr>
        <w:t> nr.535/2004 </w:t>
      </w:r>
      <w:proofErr w:type="spellStart"/>
      <w:r w:rsidRPr="00E10B6C">
        <w:rPr>
          <w:rFonts w:asciiTheme="minorHAnsi" w:eastAsia="Calibri" w:hAnsiTheme="minorHAnsi" w:cstheme="minorHAnsi"/>
          <w:kern w:val="0"/>
          <w:lang w:val="en-US" w:eastAsia="en-US"/>
        </w:rPr>
        <w:t>privind</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prevenirea</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şi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combaterea</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terorismului</w:t>
      </w:r>
      <w:proofErr w:type="spellEnd"/>
      <w:r w:rsidRPr="00E10B6C">
        <w:rPr>
          <w:rFonts w:asciiTheme="minorHAnsi" w:eastAsia="Calibri" w:hAnsiTheme="minorHAnsi" w:cstheme="minorHAnsi"/>
          <w:kern w:val="0"/>
          <w:lang w:val="en-US" w:eastAsia="en-US"/>
        </w:rPr>
        <w:t xml:space="preserve">, cu </w:t>
      </w:r>
      <w:proofErr w:type="spellStart"/>
      <w:r w:rsidRPr="00E10B6C">
        <w:rPr>
          <w:rFonts w:asciiTheme="minorHAnsi" w:eastAsia="Calibri" w:hAnsiTheme="minorHAnsi" w:cstheme="minorHAnsi"/>
          <w:kern w:val="0"/>
          <w:lang w:val="en-US" w:eastAsia="en-US"/>
        </w:rPr>
        <w:t>modificările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şi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completările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ulterioare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sau</w:t>
      </w:r>
      <w:proofErr w:type="spellEnd"/>
      <w:r w:rsidRPr="00E10B6C">
        <w:rPr>
          <w:rFonts w:asciiTheme="minorHAnsi" w:eastAsia="Calibri" w:hAnsiTheme="minorHAnsi" w:cstheme="minorHAnsi"/>
          <w:kern w:val="0"/>
          <w:lang w:val="en-US" w:eastAsia="en-US"/>
        </w:rPr>
        <w:t xml:space="preserve"> de </w:t>
      </w:r>
      <w:proofErr w:type="spellStart"/>
      <w:r w:rsidRPr="00E10B6C">
        <w:rPr>
          <w:rFonts w:asciiTheme="minorHAnsi" w:eastAsia="Calibri" w:hAnsiTheme="minorHAnsi" w:cstheme="minorHAnsi"/>
          <w:kern w:val="0"/>
          <w:lang w:val="en-US" w:eastAsia="en-US"/>
        </w:rPr>
        <w:t>dispoziţiile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corespunzătoare</w:t>
      </w:r>
      <w:proofErr w:type="spellEnd"/>
      <w:r w:rsidRPr="00E10B6C">
        <w:rPr>
          <w:rFonts w:asciiTheme="minorHAnsi" w:eastAsia="Calibri" w:hAnsiTheme="minorHAnsi" w:cstheme="minorHAnsi"/>
          <w:kern w:val="0"/>
          <w:lang w:val="en-US" w:eastAsia="en-US"/>
        </w:rPr>
        <w:t xml:space="preserve"> ale </w:t>
      </w:r>
      <w:proofErr w:type="spellStart"/>
      <w:r w:rsidRPr="00E10B6C">
        <w:rPr>
          <w:rFonts w:asciiTheme="minorHAnsi" w:eastAsia="Calibri" w:hAnsiTheme="minorHAnsi" w:cstheme="minorHAnsi"/>
          <w:kern w:val="0"/>
          <w:lang w:val="en-US" w:eastAsia="en-US"/>
        </w:rPr>
        <w:t>legislaţiei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penale</w:t>
      </w:r>
      <w:proofErr w:type="spellEnd"/>
      <w:r w:rsidRPr="00E10B6C">
        <w:rPr>
          <w:rFonts w:asciiTheme="minorHAnsi" w:eastAsia="Calibri" w:hAnsiTheme="minorHAnsi" w:cstheme="minorHAnsi"/>
          <w:kern w:val="0"/>
          <w:lang w:val="en-US" w:eastAsia="en-US"/>
        </w:rPr>
        <w:t xml:space="preserve"> a </w:t>
      </w:r>
      <w:proofErr w:type="spellStart"/>
      <w:r w:rsidRPr="00E10B6C">
        <w:rPr>
          <w:rFonts w:asciiTheme="minorHAnsi" w:eastAsia="Calibri" w:hAnsiTheme="minorHAnsi" w:cstheme="minorHAnsi"/>
          <w:kern w:val="0"/>
          <w:lang w:val="en-US" w:eastAsia="en-US"/>
        </w:rPr>
        <w:t>statului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în</w:t>
      </w:r>
      <w:proofErr w:type="spellEnd"/>
      <w:r w:rsidRPr="00E10B6C">
        <w:rPr>
          <w:rFonts w:asciiTheme="minorHAnsi" w:eastAsia="Calibri" w:hAnsiTheme="minorHAnsi" w:cstheme="minorHAnsi"/>
          <w:kern w:val="0"/>
          <w:lang w:val="en-US" w:eastAsia="en-US"/>
        </w:rPr>
        <w:t xml:space="preserve"> care </w:t>
      </w:r>
      <w:proofErr w:type="spellStart"/>
      <w:r w:rsidRPr="00E10B6C">
        <w:rPr>
          <w:rFonts w:asciiTheme="minorHAnsi" w:eastAsia="Calibri" w:hAnsiTheme="minorHAnsi" w:cstheme="minorHAnsi"/>
          <w:kern w:val="0"/>
          <w:lang w:val="en-US" w:eastAsia="en-US"/>
        </w:rPr>
        <w:t>respectivul</w:t>
      </w:r>
      <w:proofErr w:type="spellEnd"/>
      <w:r w:rsidRPr="00E10B6C">
        <w:rPr>
          <w:rFonts w:asciiTheme="minorHAnsi" w:eastAsia="Calibri" w:hAnsiTheme="minorHAnsi" w:cstheme="minorHAnsi"/>
          <w:kern w:val="0"/>
          <w:lang w:val="en-US" w:eastAsia="en-US"/>
        </w:rPr>
        <w:t xml:space="preserve"> operator economic a </w:t>
      </w:r>
      <w:proofErr w:type="spellStart"/>
      <w:r w:rsidRPr="00E10B6C">
        <w:rPr>
          <w:rFonts w:asciiTheme="minorHAnsi" w:eastAsia="Calibri" w:hAnsiTheme="minorHAnsi" w:cstheme="minorHAnsi"/>
          <w:kern w:val="0"/>
          <w:lang w:val="en-US" w:eastAsia="en-US"/>
        </w:rPr>
        <w:t>fost</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condamnat</w:t>
      </w:r>
      <w:proofErr w:type="spellEnd"/>
      <w:r w:rsidRPr="00E10B6C">
        <w:rPr>
          <w:rFonts w:asciiTheme="minorHAnsi" w:eastAsia="Calibri" w:hAnsiTheme="minorHAnsi" w:cstheme="minorHAnsi"/>
          <w:kern w:val="0"/>
          <w:lang w:val="en-US" w:eastAsia="en-US"/>
        </w:rPr>
        <w:t>; </w:t>
      </w:r>
    </w:p>
    <w:p w14:paraId="28625CB4" w14:textId="73AD7819" w:rsidR="00C82C86" w:rsidRPr="00E10B6C" w:rsidRDefault="00C82C86" w:rsidP="00C82C86">
      <w:pPr>
        <w:numPr>
          <w:ilvl w:val="0"/>
          <w:numId w:val="36"/>
        </w:numPr>
        <w:suppressAutoHyphens w:val="0"/>
        <w:ind w:left="426"/>
        <w:jc w:val="both"/>
        <w:rPr>
          <w:rFonts w:asciiTheme="minorHAnsi" w:eastAsia="Calibri" w:hAnsiTheme="minorHAnsi" w:cstheme="minorHAnsi"/>
          <w:kern w:val="0"/>
          <w:lang w:val="en-US" w:eastAsia="en-US"/>
        </w:rPr>
      </w:pPr>
      <w:proofErr w:type="spellStart"/>
      <w:r w:rsidRPr="00E10B6C">
        <w:rPr>
          <w:rFonts w:asciiTheme="minorHAnsi" w:eastAsia="Calibri" w:hAnsiTheme="minorHAnsi" w:cstheme="minorHAnsi"/>
          <w:kern w:val="0"/>
          <w:lang w:val="en-US" w:eastAsia="en-US"/>
        </w:rPr>
        <w:t>spălarea</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banilor</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prevăzută</w:t>
      </w:r>
      <w:proofErr w:type="spellEnd"/>
      <w:r w:rsidRPr="00E10B6C">
        <w:rPr>
          <w:rFonts w:asciiTheme="minorHAnsi" w:eastAsia="Calibri" w:hAnsiTheme="minorHAnsi" w:cstheme="minorHAnsi"/>
          <w:kern w:val="0"/>
          <w:lang w:val="en-US" w:eastAsia="en-US"/>
        </w:rPr>
        <w:t xml:space="preserve"> de art.29 din </w:t>
      </w:r>
      <w:proofErr w:type="spellStart"/>
      <w:r w:rsidRPr="00E10B6C">
        <w:rPr>
          <w:rFonts w:asciiTheme="minorHAnsi" w:eastAsia="Calibri" w:hAnsiTheme="minorHAnsi" w:cstheme="minorHAnsi"/>
          <w:kern w:val="0"/>
          <w:lang w:val="en-US" w:eastAsia="en-US"/>
        </w:rPr>
        <w:t>Legea</w:t>
      </w:r>
      <w:proofErr w:type="spellEnd"/>
      <w:r w:rsidRPr="00E10B6C">
        <w:rPr>
          <w:rFonts w:asciiTheme="minorHAnsi" w:eastAsia="Calibri" w:hAnsiTheme="minorHAnsi" w:cstheme="minorHAnsi"/>
          <w:kern w:val="0"/>
          <w:lang w:val="en-US" w:eastAsia="en-US"/>
        </w:rPr>
        <w:t xml:space="preserve"> nr.656/2002 </w:t>
      </w:r>
      <w:proofErr w:type="spellStart"/>
      <w:r w:rsidRPr="00E10B6C">
        <w:rPr>
          <w:rFonts w:asciiTheme="minorHAnsi" w:eastAsia="Calibri" w:hAnsiTheme="minorHAnsi" w:cstheme="minorHAnsi"/>
          <w:kern w:val="0"/>
          <w:lang w:val="en-US" w:eastAsia="en-US"/>
        </w:rPr>
        <w:t>pentru</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prevenirea</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şi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sancţionarea</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spălării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banilor</w:t>
      </w:r>
      <w:proofErr w:type="spellEnd"/>
      <w:r w:rsidRPr="00E10B6C">
        <w:rPr>
          <w:rFonts w:asciiTheme="minorHAnsi" w:eastAsia="Calibri" w:hAnsiTheme="minorHAnsi" w:cstheme="minorHAnsi"/>
          <w:kern w:val="0"/>
          <w:lang w:val="en-US" w:eastAsia="en-US"/>
        </w:rPr>
        <w:t xml:space="preserve">, precum </w:t>
      </w:r>
      <w:proofErr w:type="spellStart"/>
      <w:r w:rsidRPr="00E10B6C">
        <w:rPr>
          <w:rFonts w:asciiTheme="minorHAnsi" w:eastAsia="Calibri" w:hAnsiTheme="minorHAnsi" w:cstheme="minorHAnsi"/>
          <w:kern w:val="0"/>
          <w:lang w:val="en-US" w:eastAsia="en-US"/>
        </w:rPr>
        <w:t>şi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pentru</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instituirea</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unor</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măsuri</w:t>
      </w:r>
      <w:proofErr w:type="spellEnd"/>
      <w:r w:rsidRPr="00E10B6C">
        <w:rPr>
          <w:rFonts w:asciiTheme="minorHAnsi" w:eastAsia="Calibri" w:hAnsiTheme="minorHAnsi" w:cstheme="minorHAnsi"/>
          <w:kern w:val="0"/>
          <w:lang w:val="en-US" w:eastAsia="en-US"/>
        </w:rPr>
        <w:t xml:space="preserve"> de </w:t>
      </w:r>
      <w:proofErr w:type="spellStart"/>
      <w:r w:rsidRPr="00E10B6C">
        <w:rPr>
          <w:rFonts w:asciiTheme="minorHAnsi" w:eastAsia="Calibri" w:hAnsiTheme="minorHAnsi" w:cstheme="minorHAnsi"/>
          <w:kern w:val="0"/>
          <w:lang w:val="en-US" w:eastAsia="en-US"/>
        </w:rPr>
        <w:t>prevenire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şi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combatere</w:t>
      </w:r>
      <w:proofErr w:type="spellEnd"/>
      <w:r w:rsidRPr="00E10B6C">
        <w:rPr>
          <w:rFonts w:asciiTheme="minorHAnsi" w:eastAsia="Calibri" w:hAnsiTheme="minorHAnsi" w:cstheme="minorHAnsi"/>
          <w:kern w:val="0"/>
          <w:lang w:val="en-US" w:eastAsia="en-US"/>
        </w:rPr>
        <w:t xml:space="preserve"> a </w:t>
      </w:r>
      <w:proofErr w:type="spellStart"/>
      <w:r w:rsidRPr="00E10B6C">
        <w:rPr>
          <w:rFonts w:asciiTheme="minorHAnsi" w:eastAsia="Calibri" w:hAnsiTheme="minorHAnsi" w:cstheme="minorHAnsi"/>
          <w:kern w:val="0"/>
          <w:lang w:val="en-US" w:eastAsia="en-US"/>
        </w:rPr>
        <w:t>finanţării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terorismului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republicată</w:t>
      </w:r>
      <w:proofErr w:type="spellEnd"/>
      <w:r w:rsidRPr="00E10B6C">
        <w:rPr>
          <w:rFonts w:asciiTheme="minorHAnsi" w:eastAsia="Calibri" w:hAnsiTheme="minorHAnsi" w:cstheme="minorHAnsi"/>
          <w:kern w:val="0"/>
          <w:lang w:val="en-US" w:eastAsia="en-US"/>
        </w:rPr>
        <w:t xml:space="preserve">, cu </w:t>
      </w:r>
      <w:proofErr w:type="spellStart"/>
      <w:r w:rsidRPr="00E10B6C">
        <w:rPr>
          <w:rFonts w:asciiTheme="minorHAnsi" w:eastAsia="Calibri" w:hAnsiTheme="minorHAnsi" w:cstheme="minorHAnsi"/>
          <w:kern w:val="0"/>
          <w:lang w:val="en-US" w:eastAsia="en-US"/>
        </w:rPr>
        <w:t>modificările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ulterioare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sau</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finanţarea</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terorismului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prevăzută</w:t>
      </w:r>
      <w:proofErr w:type="spellEnd"/>
      <w:r w:rsidRPr="00E10B6C">
        <w:rPr>
          <w:rFonts w:asciiTheme="minorHAnsi" w:eastAsia="Calibri" w:hAnsiTheme="minorHAnsi" w:cstheme="minorHAnsi"/>
          <w:kern w:val="0"/>
          <w:lang w:val="en-US" w:eastAsia="en-US"/>
        </w:rPr>
        <w:t xml:space="preserve"> de art.36 din </w:t>
      </w:r>
      <w:proofErr w:type="spellStart"/>
      <w:r w:rsidRPr="00E10B6C">
        <w:rPr>
          <w:rFonts w:asciiTheme="minorHAnsi" w:eastAsia="Calibri" w:hAnsiTheme="minorHAnsi" w:cstheme="minorHAnsi"/>
          <w:kern w:val="0"/>
          <w:lang w:val="en-US" w:eastAsia="en-US"/>
        </w:rPr>
        <w:t>Legea</w:t>
      </w:r>
      <w:proofErr w:type="spellEnd"/>
      <w:r w:rsidRPr="00E10B6C">
        <w:rPr>
          <w:rFonts w:asciiTheme="minorHAnsi" w:eastAsia="Calibri" w:hAnsiTheme="minorHAnsi" w:cstheme="minorHAnsi"/>
          <w:kern w:val="0"/>
          <w:lang w:val="en-US" w:eastAsia="en-US"/>
        </w:rPr>
        <w:t xml:space="preserve"> nr.535/2004, cu </w:t>
      </w:r>
      <w:proofErr w:type="spellStart"/>
      <w:r w:rsidRPr="00E10B6C">
        <w:rPr>
          <w:rFonts w:asciiTheme="minorHAnsi" w:eastAsia="Calibri" w:hAnsiTheme="minorHAnsi" w:cstheme="minorHAnsi"/>
          <w:kern w:val="0"/>
          <w:lang w:val="en-US" w:eastAsia="en-US"/>
        </w:rPr>
        <w:t>modificările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şi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completările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ulterioare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sau</w:t>
      </w:r>
      <w:proofErr w:type="spellEnd"/>
      <w:r w:rsidRPr="00E10B6C">
        <w:rPr>
          <w:rFonts w:asciiTheme="minorHAnsi" w:eastAsia="Calibri" w:hAnsiTheme="minorHAnsi" w:cstheme="minorHAnsi"/>
          <w:kern w:val="0"/>
          <w:lang w:val="en-US" w:eastAsia="en-US"/>
        </w:rPr>
        <w:t xml:space="preserve"> de </w:t>
      </w:r>
      <w:proofErr w:type="spellStart"/>
      <w:r w:rsidRPr="00E10B6C">
        <w:rPr>
          <w:rFonts w:asciiTheme="minorHAnsi" w:eastAsia="Calibri" w:hAnsiTheme="minorHAnsi" w:cstheme="minorHAnsi"/>
          <w:kern w:val="0"/>
          <w:lang w:val="en-US" w:eastAsia="en-US"/>
        </w:rPr>
        <w:t>dispoziţiile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corespunzătoare</w:t>
      </w:r>
      <w:proofErr w:type="spellEnd"/>
      <w:r w:rsidRPr="00E10B6C">
        <w:rPr>
          <w:rFonts w:asciiTheme="minorHAnsi" w:eastAsia="Calibri" w:hAnsiTheme="minorHAnsi" w:cstheme="minorHAnsi"/>
          <w:kern w:val="0"/>
          <w:lang w:val="en-US" w:eastAsia="en-US"/>
        </w:rPr>
        <w:t xml:space="preserve"> ale </w:t>
      </w:r>
      <w:proofErr w:type="spellStart"/>
      <w:r w:rsidRPr="00E10B6C">
        <w:rPr>
          <w:rFonts w:asciiTheme="minorHAnsi" w:eastAsia="Calibri" w:hAnsiTheme="minorHAnsi" w:cstheme="minorHAnsi"/>
          <w:kern w:val="0"/>
          <w:lang w:val="en-US" w:eastAsia="en-US"/>
        </w:rPr>
        <w:t>legislaţiei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penale</w:t>
      </w:r>
      <w:proofErr w:type="spellEnd"/>
      <w:r w:rsidRPr="00E10B6C">
        <w:rPr>
          <w:rFonts w:asciiTheme="minorHAnsi" w:eastAsia="Calibri" w:hAnsiTheme="minorHAnsi" w:cstheme="minorHAnsi"/>
          <w:kern w:val="0"/>
          <w:lang w:val="en-US" w:eastAsia="en-US"/>
        </w:rPr>
        <w:t xml:space="preserve"> a </w:t>
      </w:r>
      <w:proofErr w:type="spellStart"/>
      <w:r w:rsidRPr="00E10B6C">
        <w:rPr>
          <w:rFonts w:asciiTheme="minorHAnsi" w:eastAsia="Calibri" w:hAnsiTheme="minorHAnsi" w:cstheme="minorHAnsi"/>
          <w:kern w:val="0"/>
          <w:lang w:val="en-US" w:eastAsia="en-US"/>
        </w:rPr>
        <w:t>statului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în</w:t>
      </w:r>
      <w:proofErr w:type="spellEnd"/>
      <w:r w:rsidRPr="00E10B6C">
        <w:rPr>
          <w:rFonts w:asciiTheme="minorHAnsi" w:eastAsia="Calibri" w:hAnsiTheme="minorHAnsi" w:cstheme="minorHAnsi"/>
          <w:kern w:val="0"/>
          <w:lang w:val="en-US" w:eastAsia="en-US"/>
        </w:rPr>
        <w:t xml:space="preserve"> care </w:t>
      </w:r>
      <w:proofErr w:type="spellStart"/>
      <w:r w:rsidRPr="00E10B6C">
        <w:rPr>
          <w:rFonts w:asciiTheme="minorHAnsi" w:eastAsia="Calibri" w:hAnsiTheme="minorHAnsi" w:cstheme="minorHAnsi"/>
          <w:kern w:val="0"/>
          <w:lang w:val="en-US" w:eastAsia="en-US"/>
        </w:rPr>
        <w:t>respectivul</w:t>
      </w:r>
      <w:proofErr w:type="spellEnd"/>
      <w:r w:rsidRPr="00E10B6C">
        <w:rPr>
          <w:rFonts w:asciiTheme="minorHAnsi" w:eastAsia="Calibri" w:hAnsiTheme="minorHAnsi" w:cstheme="minorHAnsi"/>
          <w:kern w:val="0"/>
          <w:lang w:val="en-US" w:eastAsia="en-US"/>
        </w:rPr>
        <w:t xml:space="preserve"> operator economic a </w:t>
      </w:r>
      <w:proofErr w:type="spellStart"/>
      <w:r w:rsidRPr="00E10B6C">
        <w:rPr>
          <w:rFonts w:asciiTheme="minorHAnsi" w:eastAsia="Calibri" w:hAnsiTheme="minorHAnsi" w:cstheme="minorHAnsi"/>
          <w:kern w:val="0"/>
          <w:lang w:val="en-US" w:eastAsia="en-US"/>
        </w:rPr>
        <w:t>fost</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condamnat</w:t>
      </w:r>
      <w:proofErr w:type="spellEnd"/>
      <w:r w:rsidRPr="00E10B6C">
        <w:rPr>
          <w:rFonts w:asciiTheme="minorHAnsi" w:eastAsia="Calibri" w:hAnsiTheme="minorHAnsi" w:cstheme="minorHAnsi"/>
          <w:kern w:val="0"/>
          <w:lang w:val="en-US" w:eastAsia="en-US"/>
        </w:rPr>
        <w:t>; </w:t>
      </w:r>
    </w:p>
    <w:p w14:paraId="608B2959" w14:textId="60E5569C" w:rsidR="00C82C86" w:rsidRPr="00E10B6C" w:rsidRDefault="00C82C86" w:rsidP="00C82C86">
      <w:pPr>
        <w:numPr>
          <w:ilvl w:val="0"/>
          <w:numId w:val="36"/>
        </w:numPr>
        <w:suppressAutoHyphens w:val="0"/>
        <w:ind w:left="426"/>
        <w:jc w:val="both"/>
        <w:rPr>
          <w:rFonts w:asciiTheme="minorHAnsi" w:eastAsia="Calibri" w:hAnsiTheme="minorHAnsi" w:cstheme="minorHAnsi"/>
          <w:kern w:val="0"/>
          <w:lang w:val="en-US" w:eastAsia="en-US"/>
        </w:rPr>
      </w:pPr>
      <w:proofErr w:type="spellStart"/>
      <w:r w:rsidRPr="00E10B6C">
        <w:rPr>
          <w:rFonts w:asciiTheme="minorHAnsi" w:eastAsia="Calibri" w:hAnsiTheme="minorHAnsi" w:cstheme="minorHAnsi"/>
          <w:kern w:val="0"/>
          <w:lang w:val="en-US" w:eastAsia="en-US"/>
        </w:rPr>
        <w:t>traficul</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şi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exploatarea</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persoanelor</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vulnerabile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prevăzute</w:t>
      </w:r>
      <w:proofErr w:type="spellEnd"/>
      <w:r w:rsidRPr="00E10B6C">
        <w:rPr>
          <w:rFonts w:asciiTheme="minorHAnsi" w:eastAsia="Calibri" w:hAnsiTheme="minorHAnsi" w:cstheme="minorHAnsi"/>
          <w:kern w:val="0"/>
          <w:lang w:val="en-US" w:eastAsia="en-US"/>
        </w:rPr>
        <w:t xml:space="preserve"> de art.209-</w:t>
      </w:r>
      <w:hyperlink r:id="rId15" w:history="1">
        <w:r w:rsidRPr="00E10B6C">
          <w:rPr>
            <w:rFonts w:asciiTheme="minorHAnsi" w:eastAsia="Calibri" w:hAnsiTheme="minorHAnsi" w:cstheme="minorHAnsi"/>
            <w:kern w:val="0"/>
            <w:lang w:val="en-US" w:eastAsia="en-US"/>
          </w:rPr>
          <w:t>217</w:t>
        </w:r>
      </w:hyperlink>
      <w:r w:rsidRPr="00E10B6C">
        <w:rPr>
          <w:rFonts w:asciiTheme="minorHAnsi" w:eastAsia="Calibri" w:hAnsiTheme="minorHAnsi" w:cstheme="minorHAnsi"/>
          <w:kern w:val="0"/>
          <w:lang w:val="en-US" w:eastAsia="en-US"/>
        </w:rPr>
        <w:t xml:space="preserve"> din </w:t>
      </w:r>
      <w:proofErr w:type="spellStart"/>
      <w:r w:rsidRPr="00E10B6C">
        <w:rPr>
          <w:rFonts w:asciiTheme="minorHAnsi" w:eastAsia="Calibri" w:hAnsiTheme="minorHAnsi" w:cstheme="minorHAnsi"/>
          <w:kern w:val="0"/>
          <w:lang w:val="en-US" w:eastAsia="en-US"/>
        </w:rPr>
        <w:t>Legea</w:t>
      </w:r>
      <w:proofErr w:type="spellEnd"/>
      <w:r w:rsidRPr="00E10B6C">
        <w:rPr>
          <w:rFonts w:asciiTheme="minorHAnsi" w:eastAsia="Calibri" w:hAnsiTheme="minorHAnsi" w:cstheme="minorHAnsi"/>
          <w:kern w:val="0"/>
          <w:lang w:val="en-US" w:eastAsia="en-US"/>
        </w:rPr>
        <w:t xml:space="preserve"> nr. 286/2009, cu </w:t>
      </w:r>
      <w:proofErr w:type="spellStart"/>
      <w:r w:rsidRPr="00E10B6C">
        <w:rPr>
          <w:rFonts w:asciiTheme="minorHAnsi" w:eastAsia="Calibri" w:hAnsiTheme="minorHAnsi" w:cstheme="minorHAnsi"/>
          <w:kern w:val="0"/>
          <w:lang w:val="en-US" w:eastAsia="en-US"/>
        </w:rPr>
        <w:t>modificările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şi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completările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ulterioare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sau</w:t>
      </w:r>
      <w:proofErr w:type="spellEnd"/>
      <w:r w:rsidRPr="00E10B6C">
        <w:rPr>
          <w:rFonts w:asciiTheme="minorHAnsi" w:eastAsia="Calibri" w:hAnsiTheme="minorHAnsi" w:cstheme="minorHAnsi"/>
          <w:kern w:val="0"/>
          <w:lang w:val="en-US" w:eastAsia="en-US"/>
        </w:rPr>
        <w:t xml:space="preserve"> de </w:t>
      </w:r>
      <w:proofErr w:type="spellStart"/>
      <w:r w:rsidRPr="00E10B6C">
        <w:rPr>
          <w:rFonts w:asciiTheme="minorHAnsi" w:eastAsia="Calibri" w:hAnsiTheme="minorHAnsi" w:cstheme="minorHAnsi"/>
          <w:kern w:val="0"/>
          <w:lang w:val="en-US" w:eastAsia="en-US"/>
        </w:rPr>
        <w:t>dispoziţiile</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corespunzătoare</w:t>
      </w:r>
      <w:proofErr w:type="spellEnd"/>
      <w:r w:rsidRPr="00E10B6C">
        <w:rPr>
          <w:rFonts w:asciiTheme="minorHAnsi" w:eastAsia="Calibri" w:hAnsiTheme="minorHAnsi" w:cstheme="minorHAnsi"/>
          <w:kern w:val="0"/>
          <w:lang w:val="en-US" w:eastAsia="en-US"/>
        </w:rPr>
        <w:t xml:space="preserve"> ale </w:t>
      </w:r>
      <w:proofErr w:type="spellStart"/>
      <w:r w:rsidRPr="00E10B6C">
        <w:rPr>
          <w:rFonts w:asciiTheme="minorHAnsi" w:eastAsia="Calibri" w:hAnsiTheme="minorHAnsi" w:cstheme="minorHAnsi"/>
          <w:kern w:val="0"/>
          <w:lang w:val="en-US" w:eastAsia="en-US"/>
        </w:rPr>
        <w:t>legislaţiei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penale</w:t>
      </w:r>
      <w:proofErr w:type="spellEnd"/>
      <w:r w:rsidRPr="00E10B6C">
        <w:rPr>
          <w:rFonts w:asciiTheme="minorHAnsi" w:eastAsia="Calibri" w:hAnsiTheme="minorHAnsi" w:cstheme="minorHAnsi"/>
          <w:kern w:val="0"/>
          <w:lang w:val="en-US" w:eastAsia="en-US"/>
        </w:rPr>
        <w:t xml:space="preserve"> a </w:t>
      </w:r>
      <w:proofErr w:type="spellStart"/>
      <w:r w:rsidRPr="00E10B6C">
        <w:rPr>
          <w:rFonts w:asciiTheme="minorHAnsi" w:eastAsia="Calibri" w:hAnsiTheme="minorHAnsi" w:cstheme="minorHAnsi"/>
          <w:kern w:val="0"/>
          <w:lang w:val="en-US" w:eastAsia="en-US"/>
        </w:rPr>
        <w:t>statului</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în</w:t>
      </w:r>
      <w:proofErr w:type="spellEnd"/>
      <w:r w:rsidRPr="00E10B6C">
        <w:rPr>
          <w:rFonts w:asciiTheme="minorHAnsi" w:eastAsia="Calibri" w:hAnsiTheme="minorHAnsi" w:cstheme="minorHAnsi"/>
          <w:kern w:val="0"/>
          <w:lang w:val="en-US" w:eastAsia="en-US"/>
        </w:rPr>
        <w:t xml:space="preserve"> care </w:t>
      </w:r>
      <w:proofErr w:type="spellStart"/>
      <w:r w:rsidRPr="00E10B6C">
        <w:rPr>
          <w:rFonts w:asciiTheme="minorHAnsi" w:eastAsia="Calibri" w:hAnsiTheme="minorHAnsi" w:cstheme="minorHAnsi"/>
          <w:kern w:val="0"/>
          <w:lang w:val="en-US" w:eastAsia="en-US"/>
        </w:rPr>
        <w:t>respectivul</w:t>
      </w:r>
      <w:proofErr w:type="spellEnd"/>
      <w:r w:rsidRPr="00E10B6C">
        <w:rPr>
          <w:rFonts w:asciiTheme="minorHAnsi" w:eastAsia="Calibri" w:hAnsiTheme="minorHAnsi" w:cstheme="minorHAnsi"/>
          <w:kern w:val="0"/>
          <w:lang w:val="en-US" w:eastAsia="en-US"/>
        </w:rPr>
        <w:t xml:space="preserve"> operator economic a </w:t>
      </w:r>
      <w:proofErr w:type="spellStart"/>
      <w:r w:rsidRPr="00E10B6C">
        <w:rPr>
          <w:rFonts w:asciiTheme="minorHAnsi" w:eastAsia="Calibri" w:hAnsiTheme="minorHAnsi" w:cstheme="minorHAnsi"/>
          <w:kern w:val="0"/>
          <w:lang w:val="en-US" w:eastAsia="en-US"/>
        </w:rPr>
        <w:t>fost</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condamnat</w:t>
      </w:r>
      <w:proofErr w:type="spellEnd"/>
      <w:r w:rsidRPr="00E10B6C">
        <w:rPr>
          <w:rFonts w:asciiTheme="minorHAnsi" w:eastAsia="Calibri" w:hAnsiTheme="minorHAnsi" w:cstheme="minorHAnsi"/>
          <w:kern w:val="0"/>
          <w:lang w:val="en-US" w:eastAsia="en-US"/>
        </w:rPr>
        <w:t>; </w:t>
      </w:r>
    </w:p>
    <w:p w14:paraId="55BE31DE" w14:textId="77777777" w:rsidR="00C82C86" w:rsidRPr="00E10B6C" w:rsidRDefault="00C82C86" w:rsidP="00C82C86">
      <w:pPr>
        <w:numPr>
          <w:ilvl w:val="0"/>
          <w:numId w:val="36"/>
        </w:numPr>
        <w:suppressAutoHyphens w:val="0"/>
        <w:ind w:left="426"/>
        <w:jc w:val="both"/>
        <w:rPr>
          <w:rFonts w:asciiTheme="minorHAnsi" w:eastAsia="Calibri" w:hAnsiTheme="minorHAnsi" w:cstheme="minorHAnsi"/>
          <w:kern w:val="0"/>
          <w:lang w:val="en-US" w:eastAsia="en-US"/>
        </w:rPr>
      </w:pPr>
      <w:proofErr w:type="spellStart"/>
      <w:r w:rsidRPr="00E10B6C">
        <w:rPr>
          <w:rFonts w:asciiTheme="minorHAnsi" w:eastAsia="Calibri" w:hAnsiTheme="minorHAnsi" w:cstheme="minorHAnsi"/>
          <w:kern w:val="0"/>
          <w:lang w:val="en-US" w:eastAsia="en-US"/>
        </w:rPr>
        <w:t>fraudă</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în</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sensul</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articolului</w:t>
      </w:r>
      <w:proofErr w:type="spellEnd"/>
      <w:r w:rsidRPr="00E10B6C">
        <w:rPr>
          <w:rFonts w:asciiTheme="minorHAnsi" w:eastAsia="Calibri" w:hAnsiTheme="minorHAnsi" w:cstheme="minorHAnsi"/>
          <w:kern w:val="0"/>
          <w:lang w:val="en-US" w:eastAsia="en-US"/>
        </w:rPr>
        <w:t xml:space="preserve"> 1 din </w:t>
      </w:r>
      <w:proofErr w:type="spellStart"/>
      <w:r w:rsidRPr="00E10B6C">
        <w:rPr>
          <w:rFonts w:asciiTheme="minorHAnsi" w:eastAsia="Calibri" w:hAnsiTheme="minorHAnsi" w:cstheme="minorHAnsi"/>
          <w:kern w:val="0"/>
          <w:lang w:val="en-US" w:eastAsia="en-US"/>
        </w:rPr>
        <w:t>Convenţia</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privind</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protejarea</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intereselor</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financiare</w:t>
      </w:r>
      <w:proofErr w:type="spellEnd"/>
      <w:r w:rsidRPr="00E10B6C">
        <w:rPr>
          <w:rFonts w:asciiTheme="minorHAnsi" w:eastAsia="Calibri" w:hAnsiTheme="minorHAnsi" w:cstheme="minorHAnsi"/>
          <w:kern w:val="0"/>
          <w:lang w:val="en-US" w:eastAsia="en-US"/>
        </w:rPr>
        <w:t xml:space="preserve"> ale </w:t>
      </w:r>
      <w:proofErr w:type="spellStart"/>
      <w:r w:rsidRPr="00E10B6C">
        <w:rPr>
          <w:rFonts w:asciiTheme="minorHAnsi" w:eastAsia="Calibri" w:hAnsiTheme="minorHAnsi" w:cstheme="minorHAnsi"/>
          <w:kern w:val="0"/>
          <w:lang w:val="en-US" w:eastAsia="en-US"/>
        </w:rPr>
        <w:t>Comunităţilor</w:t>
      </w:r>
      <w:proofErr w:type="spellEnd"/>
      <w:r w:rsidRPr="00E10B6C">
        <w:rPr>
          <w:rFonts w:asciiTheme="minorHAnsi" w:eastAsia="Calibri" w:hAnsiTheme="minorHAnsi" w:cstheme="minorHAnsi"/>
          <w:kern w:val="0"/>
          <w:lang w:val="en-US" w:eastAsia="en-US"/>
        </w:rPr>
        <w:t xml:space="preserve"> </w:t>
      </w:r>
      <w:proofErr w:type="spellStart"/>
      <w:r w:rsidRPr="00E10B6C">
        <w:rPr>
          <w:rFonts w:asciiTheme="minorHAnsi" w:eastAsia="Calibri" w:hAnsiTheme="minorHAnsi" w:cstheme="minorHAnsi"/>
          <w:kern w:val="0"/>
          <w:lang w:val="en-US" w:eastAsia="en-US"/>
        </w:rPr>
        <w:t>Europene</w:t>
      </w:r>
      <w:proofErr w:type="spellEnd"/>
      <w:r w:rsidRPr="00E10B6C">
        <w:rPr>
          <w:rFonts w:asciiTheme="minorHAnsi" w:eastAsia="Calibri" w:hAnsiTheme="minorHAnsi" w:cstheme="minorHAnsi"/>
          <w:kern w:val="0"/>
          <w:lang w:val="en-US" w:eastAsia="en-US"/>
        </w:rPr>
        <w:t xml:space="preserve"> din 27 </w:t>
      </w:r>
      <w:proofErr w:type="spellStart"/>
      <w:r w:rsidRPr="00E10B6C">
        <w:rPr>
          <w:rFonts w:asciiTheme="minorHAnsi" w:eastAsia="Calibri" w:hAnsiTheme="minorHAnsi" w:cstheme="minorHAnsi"/>
          <w:kern w:val="0"/>
          <w:lang w:val="en-US" w:eastAsia="en-US"/>
        </w:rPr>
        <w:t>noiembrie</w:t>
      </w:r>
      <w:proofErr w:type="spellEnd"/>
      <w:r w:rsidRPr="00E10B6C">
        <w:rPr>
          <w:rFonts w:asciiTheme="minorHAnsi" w:eastAsia="Calibri" w:hAnsiTheme="minorHAnsi" w:cstheme="minorHAnsi"/>
          <w:kern w:val="0"/>
          <w:lang w:val="en-US" w:eastAsia="en-US"/>
        </w:rPr>
        <w:t xml:space="preserve"> 1995. </w:t>
      </w:r>
    </w:p>
    <w:p w14:paraId="7C8BF91F" w14:textId="77777777" w:rsidR="00C82C86" w:rsidRPr="00E10B6C" w:rsidRDefault="00C82C86" w:rsidP="00C82C86">
      <w:pPr>
        <w:suppressAutoHyphens w:val="0"/>
        <w:autoSpaceDE w:val="0"/>
        <w:rPr>
          <w:rFonts w:cs="Times New Roman"/>
          <w:b/>
          <w:i/>
          <w:sz w:val="28"/>
          <w:szCs w:val="28"/>
        </w:rPr>
      </w:pPr>
    </w:p>
    <w:p w14:paraId="5C0EB42B" w14:textId="1CA383B9" w:rsidR="00C82C86" w:rsidRPr="00E10B6C" w:rsidRDefault="00C82C86" w:rsidP="00C82C86">
      <w:pPr>
        <w:suppressAutoHyphens w:val="0"/>
        <w:ind w:firstLine="720"/>
        <w:jc w:val="both"/>
        <w:rPr>
          <w:rFonts w:asciiTheme="minorHAnsi" w:eastAsia="Calibri" w:hAnsiTheme="minorHAnsi" w:cstheme="minorHAnsi"/>
          <w:kern w:val="0"/>
          <w:lang w:eastAsia="en-US"/>
        </w:rPr>
      </w:pPr>
      <w:r w:rsidRPr="00E10B6C">
        <w:rPr>
          <w:rFonts w:asciiTheme="minorHAnsi" w:eastAsia="Calibri" w:hAnsiTheme="minorHAnsi" w:cstheme="minorHAnsi"/>
          <w:kern w:val="0"/>
          <w:lang w:eastAsia="en-US"/>
        </w:rPr>
        <w:t xml:space="preserve">De asemenea, declar pe propria răspundere, sub sancţiunea excluderii şi a sancţiunilor aplicate faptei de fals în acte publice, că nici un membru al organului de administrare, de </w:t>
      </w:r>
      <w:r w:rsidRPr="00E10B6C">
        <w:rPr>
          <w:rFonts w:asciiTheme="minorHAnsi" w:eastAsia="Calibri" w:hAnsiTheme="minorHAnsi" w:cstheme="minorHAnsi"/>
          <w:kern w:val="0"/>
          <w:lang w:eastAsia="en-US"/>
        </w:rPr>
        <w:lastRenderedPageBreak/>
        <w:t>conducere sau de supraveghere al societății sau cu putere de reprezentare, de decizie sau de control în cadrul acesteia nu face obiectul excluderii așa cum este acesta definit la art. 164, alin (1) din Legea 98/2016. </w:t>
      </w:r>
    </w:p>
    <w:p w14:paraId="5402CD3E" w14:textId="0A5517CE" w:rsidR="008C6132" w:rsidRPr="00E10B6C" w:rsidRDefault="008C6132" w:rsidP="00C82C86">
      <w:pPr>
        <w:pStyle w:val="BodyText"/>
        <w:spacing w:line="240" w:lineRule="auto"/>
        <w:ind w:firstLine="720"/>
        <w:jc w:val="both"/>
        <w:rPr>
          <w:rFonts w:asciiTheme="minorHAnsi" w:hAnsiTheme="minorHAnsi" w:cstheme="minorHAnsi"/>
          <w:sz w:val="24"/>
          <w:szCs w:val="24"/>
        </w:rPr>
      </w:pPr>
      <w:proofErr w:type="spellStart"/>
      <w:r w:rsidRPr="00E10B6C">
        <w:rPr>
          <w:rFonts w:asciiTheme="minorHAnsi" w:hAnsiTheme="minorHAnsi" w:cstheme="minorHAnsi"/>
          <w:sz w:val="24"/>
          <w:szCs w:val="24"/>
        </w:rPr>
        <w:t>Subsemnatul</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declar</w:t>
      </w:r>
      <w:proofErr w:type="spellEnd"/>
      <w:r w:rsidRPr="00E10B6C">
        <w:rPr>
          <w:rFonts w:asciiTheme="minorHAnsi" w:hAnsiTheme="minorHAnsi" w:cstheme="minorHAnsi"/>
          <w:sz w:val="24"/>
          <w:szCs w:val="24"/>
        </w:rPr>
        <w:t xml:space="preserve"> ca </w:t>
      </w:r>
      <w:proofErr w:type="spellStart"/>
      <w:r w:rsidRPr="00E10B6C">
        <w:rPr>
          <w:rFonts w:asciiTheme="minorHAnsi" w:hAnsiTheme="minorHAnsi" w:cstheme="minorHAnsi"/>
          <w:sz w:val="24"/>
          <w:szCs w:val="24"/>
        </w:rPr>
        <w:t>informatiile</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furnizate</w:t>
      </w:r>
      <w:proofErr w:type="spellEnd"/>
      <w:r w:rsidRPr="00E10B6C">
        <w:rPr>
          <w:rFonts w:asciiTheme="minorHAnsi" w:hAnsiTheme="minorHAnsi" w:cstheme="minorHAnsi"/>
          <w:sz w:val="24"/>
          <w:szCs w:val="24"/>
        </w:rPr>
        <w:t xml:space="preserve"> sunt complete </w:t>
      </w:r>
      <w:proofErr w:type="spellStart"/>
      <w:r w:rsidRPr="00E10B6C">
        <w:rPr>
          <w:rFonts w:asciiTheme="minorHAnsi" w:hAnsiTheme="minorHAnsi" w:cstheme="minorHAnsi"/>
          <w:sz w:val="24"/>
          <w:szCs w:val="24"/>
        </w:rPr>
        <w:t>si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corecte</w:t>
      </w:r>
      <w:proofErr w:type="spellEnd"/>
      <w:r w:rsidRPr="00E10B6C">
        <w:rPr>
          <w:rFonts w:asciiTheme="minorHAnsi" w:hAnsiTheme="minorHAnsi" w:cstheme="minorHAnsi"/>
          <w:sz w:val="24"/>
          <w:szCs w:val="24"/>
        </w:rPr>
        <w:t xml:space="preserve"> in </w:t>
      </w:r>
      <w:proofErr w:type="spellStart"/>
      <w:r w:rsidRPr="00E10B6C">
        <w:rPr>
          <w:rFonts w:asciiTheme="minorHAnsi" w:hAnsiTheme="minorHAnsi" w:cstheme="minorHAnsi"/>
          <w:sz w:val="24"/>
          <w:szCs w:val="24"/>
        </w:rPr>
        <w:t>fiecare</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detaliu</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si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inteleg</w:t>
      </w:r>
      <w:proofErr w:type="spellEnd"/>
      <w:r w:rsidRPr="00E10B6C">
        <w:rPr>
          <w:rFonts w:asciiTheme="minorHAnsi" w:hAnsiTheme="minorHAnsi" w:cstheme="minorHAnsi"/>
          <w:sz w:val="24"/>
          <w:szCs w:val="24"/>
        </w:rPr>
        <w:t xml:space="preserve"> ca </w:t>
      </w:r>
      <w:proofErr w:type="spellStart"/>
      <w:r w:rsidRPr="00E10B6C">
        <w:rPr>
          <w:rFonts w:asciiTheme="minorHAnsi" w:hAnsiTheme="minorHAnsi" w:cstheme="minorHAnsi"/>
          <w:sz w:val="24"/>
          <w:szCs w:val="24"/>
        </w:rPr>
        <w:t>autoritatea</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contractanta</w:t>
      </w:r>
      <w:proofErr w:type="spellEnd"/>
      <w:r w:rsidRPr="00E10B6C">
        <w:rPr>
          <w:rFonts w:asciiTheme="minorHAnsi" w:hAnsiTheme="minorHAnsi" w:cstheme="minorHAnsi"/>
          <w:sz w:val="24"/>
          <w:szCs w:val="24"/>
        </w:rPr>
        <w:t xml:space="preserve"> are </w:t>
      </w:r>
      <w:proofErr w:type="spellStart"/>
      <w:r w:rsidRPr="00E10B6C">
        <w:rPr>
          <w:rFonts w:asciiTheme="minorHAnsi" w:hAnsiTheme="minorHAnsi" w:cstheme="minorHAnsi"/>
          <w:sz w:val="24"/>
          <w:szCs w:val="24"/>
        </w:rPr>
        <w:t>dreptul</w:t>
      </w:r>
      <w:proofErr w:type="spellEnd"/>
      <w:r w:rsidRPr="00E10B6C">
        <w:rPr>
          <w:rFonts w:asciiTheme="minorHAnsi" w:hAnsiTheme="minorHAnsi" w:cstheme="minorHAnsi"/>
          <w:sz w:val="24"/>
          <w:szCs w:val="24"/>
        </w:rPr>
        <w:t xml:space="preserve"> de a </w:t>
      </w:r>
      <w:proofErr w:type="spellStart"/>
      <w:r w:rsidRPr="00E10B6C">
        <w:rPr>
          <w:rFonts w:asciiTheme="minorHAnsi" w:hAnsiTheme="minorHAnsi" w:cstheme="minorHAnsi"/>
          <w:sz w:val="24"/>
          <w:szCs w:val="24"/>
        </w:rPr>
        <w:t>solicita</w:t>
      </w:r>
      <w:proofErr w:type="spellEnd"/>
      <w:r w:rsidRPr="00E10B6C">
        <w:rPr>
          <w:rFonts w:asciiTheme="minorHAnsi" w:hAnsiTheme="minorHAnsi" w:cstheme="minorHAnsi"/>
          <w:sz w:val="24"/>
          <w:szCs w:val="24"/>
        </w:rPr>
        <w:t xml:space="preserve">, in </w:t>
      </w:r>
      <w:proofErr w:type="spellStart"/>
      <w:r w:rsidRPr="00E10B6C">
        <w:rPr>
          <w:rFonts w:asciiTheme="minorHAnsi" w:hAnsiTheme="minorHAnsi" w:cstheme="minorHAnsi"/>
          <w:sz w:val="24"/>
          <w:szCs w:val="24"/>
        </w:rPr>
        <w:t>scopul</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verificarii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si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confirmarii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declaratiilor</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situatiilor</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si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documentelor</w:t>
      </w:r>
      <w:proofErr w:type="spellEnd"/>
      <w:r w:rsidRPr="00E10B6C">
        <w:rPr>
          <w:rFonts w:asciiTheme="minorHAnsi" w:hAnsiTheme="minorHAnsi" w:cstheme="minorHAnsi"/>
          <w:sz w:val="24"/>
          <w:szCs w:val="24"/>
        </w:rPr>
        <w:t xml:space="preserve"> care </w:t>
      </w:r>
      <w:proofErr w:type="spellStart"/>
      <w:r w:rsidRPr="00E10B6C">
        <w:rPr>
          <w:rFonts w:asciiTheme="minorHAnsi" w:hAnsiTheme="minorHAnsi" w:cstheme="minorHAnsi"/>
          <w:sz w:val="24"/>
          <w:szCs w:val="24"/>
        </w:rPr>
        <w:t>insotesc</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oferta</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orice</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documente</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si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informatii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suplimentare</w:t>
      </w:r>
      <w:proofErr w:type="spellEnd"/>
      <w:r w:rsidRPr="00E10B6C">
        <w:rPr>
          <w:rFonts w:asciiTheme="minorHAnsi" w:hAnsiTheme="minorHAnsi" w:cstheme="minorHAnsi"/>
          <w:sz w:val="24"/>
          <w:szCs w:val="24"/>
        </w:rPr>
        <w:t xml:space="preserve"> in </w:t>
      </w:r>
      <w:proofErr w:type="spellStart"/>
      <w:r w:rsidRPr="00E10B6C">
        <w:rPr>
          <w:rFonts w:asciiTheme="minorHAnsi" w:hAnsiTheme="minorHAnsi" w:cstheme="minorHAnsi"/>
          <w:sz w:val="24"/>
          <w:szCs w:val="24"/>
        </w:rPr>
        <w:t>scopul</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verificarii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datelor</w:t>
      </w:r>
      <w:proofErr w:type="spellEnd"/>
      <w:r w:rsidRPr="00E10B6C">
        <w:rPr>
          <w:rFonts w:asciiTheme="minorHAnsi" w:hAnsiTheme="minorHAnsi" w:cstheme="minorHAnsi"/>
          <w:sz w:val="24"/>
          <w:szCs w:val="24"/>
        </w:rPr>
        <w:t xml:space="preserve"> din </w:t>
      </w:r>
      <w:proofErr w:type="spellStart"/>
      <w:r w:rsidRPr="00E10B6C">
        <w:rPr>
          <w:rFonts w:asciiTheme="minorHAnsi" w:hAnsiTheme="minorHAnsi" w:cstheme="minorHAnsi"/>
          <w:sz w:val="24"/>
          <w:szCs w:val="24"/>
        </w:rPr>
        <w:t>prezenta</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declaratie</w:t>
      </w:r>
      <w:proofErr w:type="spellEnd"/>
      <w:r w:rsidRPr="00E10B6C">
        <w:rPr>
          <w:rFonts w:asciiTheme="minorHAnsi" w:hAnsiTheme="minorHAnsi" w:cstheme="minorHAnsi"/>
          <w:sz w:val="24"/>
          <w:szCs w:val="24"/>
        </w:rPr>
        <w:t>.</w:t>
      </w:r>
    </w:p>
    <w:p w14:paraId="0A88B3C5" w14:textId="77777777" w:rsidR="008C6132" w:rsidRPr="00E10B6C" w:rsidRDefault="008C6132" w:rsidP="008C6132">
      <w:pPr>
        <w:ind w:firstLine="720"/>
        <w:jc w:val="both"/>
        <w:rPr>
          <w:rFonts w:asciiTheme="minorHAnsi" w:hAnsiTheme="minorHAnsi" w:cstheme="minorHAnsi"/>
        </w:rPr>
      </w:pPr>
    </w:p>
    <w:p w14:paraId="396543CA" w14:textId="77777777" w:rsidR="008C6132" w:rsidRPr="00E10B6C" w:rsidRDefault="008C6132" w:rsidP="008C6132">
      <w:pPr>
        <w:ind w:firstLine="720"/>
        <w:jc w:val="both"/>
        <w:rPr>
          <w:rFonts w:asciiTheme="minorHAnsi" w:hAnsiTheme="minorHAnsi" w:cstheme="minorHAnsi"/>
        </w:rPr>
      </w:pPr>
      <w:r w:rsidRPr="00E10B6C">
        <w:rPr>
          <w:rFonts w:asciiTheme="minorHAnsi" w:hAnsiTheme="minorHAnsi" w:cstheme="minorHAnsi"/>
        </w:rPr>
        <w:t>Înţeleg că în cazul în care această declaraţie nu este conformă cu realitatea sunt pasibil de încălcarea prevederilor legislaţiei penale privind falsul în declaraţii.</w:t>
      </w:r>
    </w:p>
    <w:p w14:paraId="7CE67133" w14:textId="77777777" w:rsidR="008C6132" w:rsidRPr="00E10B6C" w:rsidRDefault="008C6132" w:rsidP="008C6132">
      <w:pPr>
        <w:suppressAutoHyphens w:val="0"/>
        <w:autoSpaceDE w:val="0"/>
        <w:rPr>
          <w:rFonts w:asciiTheme="minorHAnsi" w:hAnsiTheme="minorHAnsi" w:cstheme="minorHAnsi"/>
          <w:b/>
          <w:i/>
        </w:rPr>
      </w:pPr>
    </w:p>
    <w:p w14:paraId="2F91A30C" w14:textId="77777777" w:rsidR="008C6132" w:rsidRPr="00E10B6C" w:rsidRDefault="008C6132" w:rsidP="008C6132">
      <w:pPr>
        <w:suppressAutoHyphens w:val="0"/>
        <w:autoSpaceDE w:val="0"/>
        <w:rPr>
          <w:rFonts w:asciiTheme="minorHAnsi" w:hAnsiTheme="minorHAnsi" w:cstheme="minorHAnsi"/>
          <w:b/>
          <w:i/>
        </w:rPr>
      </w:pPr>
    </w:p>
    <w:p w14:paraId="0128BE08" w14:textId="77777777" w:rsidR="008C6132" w:rsidRPr="00E10B6C" w:rsidRDefault="008C6132" w:rsidP="008C6132">
      <w:pPr>
        <w:spacing w:line="276" w:lineRule="auto"/>
        <w:jc w:val="both"/>
        <w:rPr>
          <w:rFonts w:asciiTheme="minorHAnsi" w:eastAsia="Calibri" w:hAnsiTheme="minorHAnsi" w:cstheme="minorHAnsi"/>
        </w:rPr>
      </w:pPr>
      <w:r w:rsidRPr="00E10B6C">
        <w:rPr>
          <w:rFonts w:asciiTheme="minorHAnsi" w:eastAsia="Calibri" w:hAnsiTheme="minorHAnsi" w:cstheme="minorHAnsi"/>
        </w:rPr>
        <w:t xml:space="preserve">Data completării ................................             </w:t>
      </w:r>
      <w:r w:rsidRPr="00E10B6C">
        <w:rPr>
          <w:rFonts w:asciiTheme="minorHAnsi" w:eastAsia="Calibri" w:hAnsiTheme="minorHAnsi" w:cstheme="minorHAnsi"/>
        </w:rPr>
        <w:tab/>
      </w:r>
      <w:r w:rsidRPr="00E10B6C">
        <w:rPr>
          <w:rFonts w:asciiTheme="minorHAnsi" w:eastAsia="Calibri" w:hAnsiTheme="minorHAnsi" w:cstheme="minorHAnsi"/>
        </w:rPr>
        <w:tab/>
      </w:r>
    </w:p>
    <w:p w14:paraId="3F3EA3C4" w14:textId="77777777" w:rsidR="008C6132" w:rsidRPr="00E10B6C" w:rsidRDefault="008C6132" w:rsidP="00D16C13">
      <w:pPr>
        <w:pStyle w:val="Standard"/>
        <w:jc w:val="both"/>
        <w:rPr>
          <w:rFonts w:asciiTheme="minorHAnsi" w:hAnsiTheme="minorHAnsi" w:cstheme="minorHAnsi"/>
          <w:i/>
          <w:iCs/>
        </w:rPr>
      </w:pPr>
    </w:p>
    <w:p w14:paraId="06D86F32" w14:textId="77777777" w:rsidR="008C6132" w:rsidRPr="00E10B6C" w:rsidRDefault="008C6132" w:rsidP="00D16C13">
      <w:pPr>
        <w:pStyle w:val="Standard"/>
        <w:jc w:val="both"/>
        <w:rPr>
          <w:rFonts w:asciiTheme="minorHAnsi" w:hAnsiTheme="minorHAnsi" w:cstheme="minorHAnsi"/>
          <w:i/>
          <w:iCs/>
        </w:rPr>
      </w:pPr>
    </w:p>
    <w:p w14:paraId="18AE7327" w14:textId="77777777" w:rsidR="00C82C86" w:rsidRPr="00E10B6C" w:rsidRDefault="00C82C86" w:rsidP="00C82C86">
      <w:pPr>
        <w:spacing w:line="276" w:lineRule="auto"/>
        <w:jc w:val="center"/>
        <w:rPr>
          <w:rFonts w:ascii="Calibri" w:eastAsia="Calibri" w:hAnsi="Calibri" w:cs="Calibri"/>
        </w:rPr>
      </w:pPr>
      <w:r w:rsidRPr="00E10B6C">
        <w:rPr>
          <w:rFonts w:ascii="Calibri" w:eastAsia="Calibri" w:hAnsi="Calibri" w:cs="Calibri"/>
        </w:rPr>
        <w:t>Ofertant,</w:t>
      </w:r>
    </w:p>
    <w:p w14:paraId="77846872" w14:textId="77777777" w:rsidR="00C82C86" w:rsidRPr="00E10B6C" w:rsidRDefault="00C82C86" w:rsidP="00C82C86">
      <w:pPr>
        <w:spacing w:line="276" w:lineRule="auto"/>
        <w:jc w:val="center"/>
        <w:rPr>
          <w:rFonts w:ascii="Calibri" w:eastAsia="Calibri" w:hAnsi="Calibri" w:cs="Calibri"/>
        </w:rPr>
      </w:pPr>
      <w:r w:rsidRPr="00E10B6C">
        <w:rPr>
          <w:rFonts w:ascii="Calibri" w:eastAsia="Calibri" w:hAnsi="Calibri" w:cs="Calibri"/>
        </w:rPr>
        <w:t>..............................................</w:t>
      </w:r>
      <w:r w:rsidRPr="00E10B6C">
        <w:rPr>
          <w:rFonts w:ascii="Calibri" w:eastAsia="Calibri" w:hAnsi="Calibri" w:cs="Calibri"/>
        </w:rPr>
        <w:br/>
        <w:t xml:space="preserve">              (</w:t>
      </w:r>
      <w:r w:rsidRPr="00E10B6C">
        <w:rPr>
          <w:rFonts w:ascii="Calibri" w:eastAsia="Calibri" w:hAnsi="Calibri" w:cs="Calibri"/>
          <w:i/>
          <w:iCs/>
        </w:rPr>
        <w:t>semnătura autorizata</w:t>
      </w:r>
      <w:r w:rsidRPr="00E10B6C">
        <w:rPr>
          <w:rFonts w:ascii="Calibri" w:eastAsia="Calibri" w:hAnsi="Calibri" w:cs="Calibri"/>
        </w:rPr>
        <w:t xml:space="preserve"> şi </w:t>
      </w:r>
      <w:r w:rsidRPr="00E10B6C">
        <w:rPr>
          <w:rFonts w:ascii="Calibri" w:eastAsia="Calibri" w:hAnsi="Calibri" w:cs="Calibri"/>
          <w:i/>
          <w:iCs/>
        </w:rPr>
        <w:t>stampila</w:t>
      </w:r>
      <w:r w:rsidRPr="00E10B6C">
        <w:rPr>
          <w:rFonts w:ascii="Calibri" w:eastAsia="Calibri" w:hAnsi="Calibri" w:cs="Calibri"/>
        </w:rPr>
        <w:t>)</w:t>
      </w:r>
    </w:p>
    <w:p w14:paraId="6DEADEFF" w14:textId="77777777" w:rsidR="008C6132" w:rsidRPr="00E10B6C" w:rsidRDefault="008C6132" w:rsidP="00D16C13">
      <w:pPr>
        <w:pStyle w:val="Standard"/>
        <w:jc w:val="both"/>
        <w:rPr>
          <w:rFonts w:ascii="Calibri" w:hAnsi="Calibri" w:cs="Calibri"/>
          <w:i/>
          <w:iCs/>
        </w:rPr>
      </w:pPr>
    </w:p>
    <w:p w14:paraId="438FC56B" w14:textId="77777777" w:rsidR="008C6132" w:rsidRPr="00E10B6C" w:rsidRDefault="008C6132" w:rsidP="00D16C13">
      <w:pPr>
        <w:pStyle w:val="Standard"/>
        <w:jc w:val="both"/>
        <w:rPr>
          <w:rFonts w:ascii="Calibri" w:hAnsi="Calibri" w:cs="Calibri"/>
          <w:i/>
          <w:iCs/>
        </w:rPr>
      </w:pPr>
    </w:p>
    <w:p w14:paraId="66D2FDD3" w14:textId="77777777" w:rsidR="008C6132" w:rsidRPr="00E10B6C" w:rsidRDefault="008C6132" w:rsidP="00D16C13">
      <w:pPr>
        <w:pStyle w:val="Standard"/>
        <w:jc w:val="both"/>
        <w:rPr>
          <w:rFonts w:ascii="Calibri" w:hAnsi="Calibri" w:cs="Calibri"/>
          <w:i/>
          <w:iCs/>
        </w:rPr>
      </w:pPr>
    </w:p>
    <w:p w14:paraId="5BFB3D3B" w14:textId="77777777" w:rsidR="008C6132" w:rsidRPr="00E10B6C" w:rsidRDefault="008C6132" w:rsidP="00D16C13">
      <w:pPr>
        <w:pStyle w:val="Standard"/>
        <w:jc w:val="both"/>
        <w:rPr>
          <w:rFonts w:ascii="Calibri" w:hAnsi="Calibri" w:cs="Calibri"/>
          <w:i/>
          <w:iCs/>
        </w:rPr>
      </w:pPr>
    </w:p>
    <w:p w14:paraId="641FA35B" w14:textId="77777777" w:rsidR="008C6132" w:rsidRPr="00E10B6C" w:rsidRDefault="008C6132" w:rsidP="00D16C13">
      <w:pPr>
        <w:pStyle w:val="Standard"/>
        <w:jc w:val="both"/>
        <w:rPr>
          <w:rFonts w:ascii="Calibri" w:hAnsi="Calibri" w:cs="Calibri"/>
          <w:i/>
          <w:iCs/>
        </w:rPr>
      </w:pPr>
    </w:p>
    <w:p w14:paraId="79023D9A" w14:textId="77777777" w:rsidR="008C6132" w:rsidRPr="00E10B6C" w:rsidRDefault="008C6132" w:rsidP="00D16C13">
      <w:pPr>
        <w:pStyle w:val="Standard"/>
        <w:jc w:val="both"/>
        <w:rPr>
          <w:rFonts w:ascii="Calibri" w:hAnsi="Calibri" w:cs="Calibri"/>
          <w:i/>
          <w:iCs/>
        </w:rPr>
      </w:pPr>
    </w:p>
    <w:p w14:paraId="7C2D8C5D" w14:textId="77777777" w:rsidR="008C6132" w:rsidRPr="00E10B6C" w:rsidRDefault="008C6132" w:rsidP="00D16C13">
      <w:pPr>
        <w:pStyle w:val="Standard"/>
        <w:jc w:val="both"/>
        <w:rPr>
          <w:rFonts w:ascii="Calibri" w:hAnsi="Calibri" w:cs="Calibri"/>
          <w:i/>
          <w:iCs/>
        </w:rPr>
      </w:pPr>
    </w:p>
    <w:p w14:paraId="0541755B" w14:textId="77777777" w:rsidR="008C6132" w:rsidRPr="00E10B6C" w:rsidRDefault="008C6132" w:rsidP="00D16C13">
      <w:pPr>
        <w:pStyle w:val="Standard"/>
        <w:jc w:val="both"/>
        <w:rPr>
          <w:rFonts w:ascii="Calibri" w:hAnsi="Calibri" w:cs="Calibri"/>
          <w:i/>
          <w:iCs/>
        </w:rPr>
      </w:pPr>
    </w:p>
    <w:p w14:paraId="1C89E571" w14:textId="77777777" w:rsidR="008C6132" w:rsidRDefault="008C6132" w:rsidP="00D16C13">
      <w:pPr>
        <w:pStyle w:val="Standard"/>
        <w:jc w:val="both"/>
        <w:rPr>
          <w:rFonts w:ascii="Calibri" w:hAnsi="Calibri" w:cs="Calibri"/>
          <w:i/>
          <w:iCs/>
        </w:rPr>
      </w:pPr>
    </w:p>
    <w:p w14:paraId="6F4ED0CB" w14:textId="77777777" w:rsidR="008C6132" w:rsidRDefault="008C6132" w:rsidP="00D16C13">
      <w:pPr>
        <w:pStyle w:val="Standard"/>
        <w:jc w:val="both"/>
        <w:rPr>
          <w:rFonts w:ascii="Calibri" w:hAnsi="Calibri" w:cs="Calibri"/>
          <w:i/>
          <w:iCs/>
        </w:rPr>
      </w:pPr>
    </w:p>
    <w:p w14:paraId="30336C0F" w14:textId="77777777" w:rsidR="008C6132" w:rsidRDefault="008C6132" w:rsidP="00D16C13">
      <w:pPr>
        <w:pStyle w:val="Standard"/>
        <w:jc w:val="both"/>
        <w:rPr>
          <w:rFonts w:ascii="Calibri" w:hAnsi="Calibri" w:cs="Calibri"/>
          <w:i/>
          <w:iCs/>
        </w:rPr>
      </w:pPr>
    </w:p>
    <w:p w14:paraId="138AF888" w14:textId="77777777" w:rsidR="00C82C86" w:rsidRDefault="00C82C86" w:rsidP="00D16C13">
      <w:pPr>
        <w:pStyle w:val="Standard"/>
        <w:jc w:val="both"/>
        <w:rPr>
          <w:rFonts w:ascii="Calibri" w:hAnsi="Calibri" w:cs="Calibri"/>
          <w:i/>
          <w:iCs/>
        </w:rPr>
      </w:pPr>
    </w:p>
    <w:p w14:paraId="5BD22412" w14:textId="77777777" w:rsidR="00C82C86" w:rsidRDefault="00C82C86" w:rsidP="00D16C13">
      <w:pPr>
        <w:pStyle w:val="Standard"/>
        <w:jc w:val="both"/>
        <w:rPr>
          <w:rFonts w:ascii="Calibri" w:hAnsi="Calibri" w:cs="Calibri"/>
          <w:i/>
          <w:iCs/>
        </w:rPr>
      </w:pPr>
    </w:p>
    <w:p w14:paraId="5729DA43" w14:textId="77777777" w:rsidR="00C82C86" w:rsidRDefault="00C82C86" w:rsidP="00D16C13">
      <w:pPr>
        <w:pStyle w:val="Standard"/>
        <w:jc w:val="both"/>
        <w:rPr>
          <w:rFonts w:ascii="Calibri" w:hAnsi="Calibri" w:cs="Calibri"/>
          <w:i/>
          <w:iCs/>
        </w:rPr>
      </w:pPr>
    </w:p>
    <w:p w14:paraId="56A2B682" w14:textId="77777777" w:rsidR="00C82C86" w:rsidRDefault="00C82C86" w:rsidP="00D16C13">
      <w:pPr>
        <w:pStyle w:val="Standard"/>
        <w:jc w:val="both"/>
        <w:rPr>
          <w:rFonts w:ascii="Calibri" w:hAnsi="Calibri" w:cs="Calibri"/>
          <w:i/>
          <w:iCs/>
        </w:rPr>
      </w:pPr>
    </w:p>
    <w:p w14:paraId="338DD936" w14:textId="77777777" w:rsidR="00C82C86" w:rsidRDefault="00C82C86" w:rsidP="00D16C13">
      <w:pPr>
        <w:pStyle w:val="Standard"/>
        <w:jc w:val="both"/>
        <w:rPr>
          <w:rFonts w:ascii="Calibri" w:hAnsi="Calibri" w:cs="Calibri"/>
          <w:i/>
          <w:iCs/>
        </w:rPr>
      </w:pPr>
    </w:p>
    <w:p w14:paraId="242BF52F" w14:textId="77777777" w:rsidR="00C82C86" w:rsidRDefault="00C82C86" w:rsidP="00D16C13">
      <w:pPr>
        <w:pStyle w:val="Standard"/>
        <w:jc w:val="both"/>
        <w:rPr>
          <w:rFonts w:ascii="Calibri" w:hAnsi="Calibri" w:cs="Calibri"/>
          <w:i/>
          <w:iCs/>
        </w:rPr>
      </w:pPr>
    </w:p>
    <w:p w14:paraId="07087D54" w14:textId="77777777" w:rsidR="00C82C86" w:rsidRDefault="00C82C86" w:rsidP="00D16C13">
      <w:pPr>
        <w:pStyle w:val="Standard"/>
        <w:jc w:val="both"/>
        <w:rPr>
          <w:rFonts w:ascii="Calibri" w:hAnsi="Calibri" w:cs="Calibri"/>
          <w:i/>
          <w:iCs/>
        </w:rPr>
      </w:pPr>
    </w:p>
    <w:p w14:paraId="7379936A" w14:textId="77777777" w:rsidR="00C82C86" w:rsidRDefault="00C82C86" w:rsidP="00D16C13">
      <w:pPr>
        <w:pStyle w:val="Standard"/>
        <w:jc w:val="both"/>
        <w:rPr>
          <w:rFonts w:ascii="Calibri" w:hAnsi="Calibri" w:cs="Calibri"/>
          <w:i/>
          <w:iCs/>
        </w:rPr>
      </w:pPr>
    </w:p>
    <w:p w14:paraId="55D4AC62" w14:textId="77777777" w:rsidR="00C82C86" w:rsidRDefault="00C82C86" w:rsidP="00D16C13">
      <w:pPr>
        <w:pStyle w:val="Standard"/>
        <w:jc w:val="both"/>
        <w:rPr>
          <w:rFonts w:ascii="Calibri" w:hAnsi="Calibri" w:cs="Calibri"/>
          <w:i/>
          <w:iCs/>
        </w:rPr>
      </w:pPr>
    </w:p>
    <w:p w14:paraId="45C4ADB7" w14:textId="77777777" w:rsidR="00C82C86" w:rsidRDefault="00C82C86" w:rsidP="00D16C13">
      <w:pPr>
        <w:pStyle w:val="Standard"/>
        <w:jc w:val="both"/>
        <w:rPr>
          <w:rFonts w:ascii="Calibri" w:hAnsi="Calibri" w:cs="Calibri"/>
          <w:i/>
          <w:iCs/>
        </w:rPr>
      </w:pPr>
    </w:p>
    <w:p w14:paraId="7F4C5517" w14:textId="77777777" w:rsidR="00C82C86" w:rsidRDefault="00C82C86" w:rsidP="00D16C13">
      <w:pPr>
        <w:pStyle w:val="Standard"/>
        <w:jc w:val="both"/>
        <w:rPr>
          <w:rFonts w:ascii="Calibri" w:hAnsi="Calibri" w:cs="Calibri"/>
          <w:i/>
          <w:iCs/>
        </w:rPr>
      </w:pPr>
    </w:p>
    <w:p w14:paraId="187E14DF" w14:textId="77777777" w:rsidR="00C82C86" w:rsidRDefault="00C82C86" w:rsidP="00D16C13">
      <w:pPr>
        <w:pStyle w:val="Standard"/>
        <w:jc w:val="both"/>
        <w:rPr>
          <w:rFonts w:ascii="Calibri" w:hAnsi="Calibri" w:cs="Calibri"/>
          <w:i/>
          <w:iCs/>
        </w:rPr>
      </w:pPr>
    </w:p>
    <w:p w14:paraId="0F6F4314" w14:textId="77777777" w:rsidR="00C82C86" w:rsidRDefault="00C82C86" w:rsidP="00D16C13">
      <w:pPr>
        <w:pStyle w:val="Standard"/>
        <w:jc w:val="both"/>
        <w:rPr>
          <w:rFonts w:ascii="Calibri" w:hAnsi="Calibri" w:cs="Calibri"/>
          <w:i/>
          <w:iCs/>
        </w:rPr>
      </w:pPr>
    </w:p>
    <w:p w14:paraId="1090E79E" w14:textId="77777777" w:rsidR="008C6132" w:rsidRDefault="008C6132" w:rsidP="00D16C13">
      <w:pPr>
        <w:pStyle w:val="Standard"/>
        <w:jc w:val="both"/>
        <w:rPr>
          <w:rFonts w:ascii="Calibri" w:hAnsi="Calibri" w:cs="Calibri"/>
          <w:i/>
          <w:iCs/>
        </w:rPr>
      </w:pPr>
    </w:p>
    <w:p w14:paraId="50990763" w14:textId="77777777" w:rsidR="00C82C86" w:rsidRDefault="00C82C86" w:rsidP="008C6132">
      <w:pPr>
        <w:suppressAutoHyphens w:val="0"/>
        <w:autoSpaceDE w:val="0"/>
        <w:rPr>
          <w:rFonts w:asciiTheme="minorHAnsi" w:hAnsiTheme="minorHAnsi" w:cstheme="minorHAnsi"/>
          <w:b/>
          <w:i/>
        </w:rPr>
      </w:pPr>
    </w:p>
    <w:p w14:paraId="172E86DE" w14:textId="77777777" w:rsidR="00E10B6C" w:rsidRDefault="00E10B6C" w:rsidP="008C6132">
      <w:pPr>
        <w:suppressAutoHyphens w:val="0"/>
        <w:autoSpaceDE w:val="0"/>
        <w:rPr>
          <w:rFonts w:asciiTheme="minorHAnsi" w:hAnsiTheme="minorHAnsi" w:cstheme="minorHAnsi"/>
          <w:b/>
          <w:i/>
        </w:rPr>
      </w:pPr>
    </w:p>
    <w:p w14:paraId="573A4691" w14:textId="77777777" w:rsidR="00E10B6C" w:rsidRPr="008C6132" w:rsidRDefault="00E10B6C" w:rsidP="008C6132">
      <w:pPr>
        <w:suppressAutoHyphens w:val="0"/>
        <w:autoSpaceDE w:val="0"/>
        <w:rPr>
          <w:rFonts w:asciiTheme="minorHAnsi" w:hAnsiTheme="minorHAnsi" w:cstheme="minorHAnsi"/>
          <w:b/>
          <w:i/>
        </w:rPr>
      </w:pPr>
    </w:p>
    <w:p w14:paraId="7C7C5DEB" w14:textId="5937CF22" w:rsidR="008C6132" w:rsidRPr="008C6132" w:rsidRDefault="008C6132" w:rsidP="008C6132">
      <w:pPr>
        <w:pStyle w:val="Standard"/>
        <w:jc w:val="both"/>
        <w:rPr>
          <w:rFonts w:asciiTheme="minorHAnsi" w:hAnsiTheme="minorHAnsi" w:cstheme="minorHAnsi"/>
          <w:b/>
          <w:i/>
        </w:rPr>
      </w:pPr>
      <w:r w:rsidRPr="008C6132">
        <w:rPr>
          <w:rFonts w:asciiTheme="minorHAnsi" w:hAnsiTheme="minorHAnsi" w:cstheme="minorHAnsi"/>
          <w:i/>
          <w:iCs/>
        </w:rPr>
        <w:lastRenderedPageBreak/>
        <w:t xml:space="preserve">Ofertant </w:t>
      </w:r>
      <w:r w:rsidRPr="008C6132">
        <w:rPr>
          <w:rFonts w:asciiTheme="minorHAnsi" w:hAnsiTheme="minorHAnsi" w:cstheme="minorHAnsi"/>
        </w:rPr>
        <w:t>_________________</w:t>
      </w:r>
      <w:r w:rsidRPr="008C6132">
        <w:rPr>
          <w:rFonts w:asciiTheme="minorHAnsi" w:hAnsiTheme="minorHAnsi" w:cstheme="minorHAnsi"/>
          <w:i/>
        </w:rPr>
        <w:tab/>
      </w:r>
      <w:r w:rsidRPr="008C6132">
        <w:rPr>
          <w:rFonts w:asciiTheme="minorHAnsi" w:hAnsiTheme="minorHAnsi" w:cstheme="minorHAnsi"/>
          <w:i/>
        </w:rPr>
        <w:tab/>
      </w:r>
      <w:r w:rsidRPr="008C6132">
        <w:rPr>
          <w:rFonts w:asciiTheme="minorHAnsi" w:hAnsiTheme="minorHAnsi" w:cstheme="minorHAnsi"/>
          <w:i/>
        </w:rPr>
        <w:tab/>
      </w:r>
      <w:r w:rsidRPr="008C6132">
        <w:rPr>
          <w:rFonts w:asciiTheme="minorHAnsi" w:hAnsiTheme="minorHAnsi" w:cstheme="minorHAnsi"/>
          <w:i/>
        </w:rPr>
        <w:tab/>
      </w:r>
      <w:r w:rsidRPr="008C6132">
        <w:rPr>
          <w:rFonts w:asciiTheme="minorHAnsi" w:hAnsiTheme="minorHAnsi" w:cstheme="minorHAnsi"/>
          <w:i/>
        </w:rPr>
        <w:tab/>
      </w:r>
      <w:r w:rsidRPr="008C6132">
        <w:rPr>
          <w:rFonts w:asciiTheme="minorHAnsi" w:hAnsiTheme="minorHAnsi" w:cstheme="minorHAnsi"/>
          <w:i/>
        </w:rPr>
        <w:tab/>
        <w:t xml:space="preserve">     </w:t>
      </w:r>
      <w:r w:rsidRPr="008C6132">
        <w:rPr>
          <w:rFonts w:asciiTheme="minorHAnsi" w:hAnsiTheme="minorHAnsi" w:cstheme="minorHAnsi"/>
          <w:b/>
          <w:iCs/>
        </w:rPr>
        <w:t>Formular</w:t>
      </w:r>
      <w:r w:rsidR="00C82C86">
        <w:rPr>
          <w:rFonts w:asciiTheme="minorHAnsi" w:hAnsiTheme="minorHAnsi" w:cstheme="minorHAnsi"/>
          <w:b/>
          <w:iCs/>
        </w:rPr>
        <w:t>ul</w:t>
      </w:r>
      <w:r w:rsidRPr="008C6132">
        <w:rPr>
          <w:rFonts w:asciiTheme="minorHAnsi" w:hAnsiTheme="minorHAnsi" w:cstheme="minorHAnsi"/>
          <w:b/>
          <w:iCs/>
        </w:rPr>
        <w:t xml:space="preserve"> nr.</w:t>
      </w:r>
      <w:r>
        <w:rPr>
          <w:rFonts w:asciiTheme="minorHAnsi" w:hAnsiTheme="minorHAnsi" w:cstheme="minorHAnsi"/>
          <w:b/>
          <w:iCs/>
        </w:rPr>
        <w:t>3</w:t>
      </w:r>
    </w:p>
    <w:p w14:paraId="4A2BFABB" w14:textId="77777777" w:rsidR="008C6132" w:rsidRPr="008C6132" w:rsidRDefault="008C6132" w:rsidP="008C6132">
      <w:pPr>
        <w:pStyle w:val="Standard"/>
        <w:jc w:val="both"/>
        <w:rPr>
          <w:rFonts w:asciiTheme="minorHAnsi" w:hAnsiTheme="minorHAnsi" w:cstheme="minorHAnsi"/>
          <w:b/>
          <w:lang w:val="it-IT"/>
        </w:rPr>
      </w:pPr>
      <w:r w:rsidRPr="008C6132">
        <w:rPr>
          <w:rFonts w:asciiTheme="minorHAnsi" w:hAnsiTheme="minorHAnsi" w:cstheme="minorHAnsi"/>
          <w:i/>
        </w:rPr>
        <w:t>(denumirea/numele)</w:t>
      </w:r>
    </w:p>
    <w:p w14:paraId="143EA33D" w14:textId="77777777" w:rsidR="008C6132" w:rsidRPr="008C6132" w:rsidRDefault="008C6132" w:rsidP="008C6132">
      <w:pPr>
        <w:spacing w:line="100" w:lineRule="atLeast"/>
        <w:jc w:val="center"/>
        <w:rPr>
          <w:rFonts w:asciiTheme="minorHAnsi" w:hAnsiTheme="minorHAnsi" w:cstheme="minorHAnsi"/>
          <w:b/>
          <w:lang w:val="it-IT"/>
        </w:rPr>
      </w:pPr>
    </w:p>
    <w:p w14:paraId="420923B1" w14:textId="77777777" w:rsidR="008C6132" w:rsidRPr="008C6132" w:rsidRDefault="008C6132" w:rsidP="008C6132">
      <w:pPr>
        <w:spacing w:line="100" w:lineRule="atLeast"/>
        <w:jc w:val="center"/>
        <w:rPr>
          <w:rFonts w:asciiTheme="minorHAnsi" w:hAnsiTheme="minorHAnsi" w:cstheme="minorHAnsi"/>
          <w:b/>
          <w:lang w:val="it-IT"/>
        </w:rPr>
      </w:pPr>
    </w:p>
    <w:p w14:paraId="73AB108B" w14:textId="77777777" w:rsidR="008C6132" w:rsidRPr="008C6132" w:rsidRDefault="008C6132" w:rsidP="008C6132">
      <w:pPr>
        <w:autoSpaceDE w:val="0"/>
        <w:jc w:val="center"/>
        <w:rPr>
          <w:rFonts w:asciiTheme="minorHAnsi" w:hAnsiTheme="minorHAnsi" w:cstheme="minorHAnsi"/>
          <w:b/>
          <w:bCs/>
        </w:rPr>
      </w:pPr>
      <w:r w:rsidRPr="008C6132">
        <w:rPr>
          <w:rFonts w:asciiTheme="minorHAnsi" w:hAnsiTheme="minorHAnsi" w:cstheme="minorHAnsi"/>
          <w:b/>
          <w:bCs/>
        </w:rPr>
        <w:t>DECLARATIE</w:t>
      </w:r>
    </w:p>
    <w:p w14:paraId="04A69D22" w14:textId="4D9432F1" w:rsidR="008C6132" w:rsidRPr="008C6132" w:rsidRDefault="008C6132" w:rsidP="008C6132">
      <w:pPr>
        <w:autoSpaceDE w:val="0"/>
        <w:jc w:val="center"/>
        <w:rPr>
          <w:rFonts w:asciiTheme="minorHAnsi" w:hAnsiTheme="minorHAnsi" w:cstheme="minorHAnsi"/>
          <w:b/>
          <w:bCs/>
        </w:rPr>
      </w:pPr>
      <w:r w:rsidRPr="008C6132">
        <w:rPr>
          <w:rFonts w:asciiTheme="minorHAnsi" w:hAnsiTheme="minorHAnsi" w:cstheme="minorHAnsi"/>
          <w:b/>
          <w:bCs/>
        </w:rPr>
        <w:t>privind neîncadrarea in prevederile art.165</w:t>
      </w:r>
      <w:r>
        <w:rPr>
          <w:rFonts w:asciiTheme="minorHAnsi" w:hAnsiTheme="minorHAnsi" w:cstheme="minorHAnsi"/>
          <w:b/>
          <w:bCs/>
        </w:rPr>
        <w:t xml:space="preserve"> si art.167</w:t>
      </w:r>
      <w:r w:rsidRPr="008C6132">
        <w:rPr>
          <w:rFonts w:asciiTheme="minorHAnsi" w:hAnsiTheme="minorHAnsi" w:cstheme="minorHAnsi"/>
          <w:b/>
          <w:lang w:val="en-US"/>
        </w:rPr>
        <w:t xml:space="preserve"> din </w:t>
      </w:r>
      <w:proofErr w:type="spellStart"/>
      <w:r w:rsidRPr="008C6132">
        <w:rPr>
          <w:rFonts w:asciiTheme="minorHAnsi" w:hAnsiTheme="minorHAnsi" w:cstheme="minorHAnsi"/>
          <w:b/>
          <w:lang w:val="en-US"/>
        </w:rPr>
        <w:t>Legea</w:t>
      </w:r>
      <w:proofErr w:type="spellEnd"/>
      <w:r w:rsidRPr="008C6132">
        <w:rPr>
          <w:rFonts w:asciiTheme="minorHAnsi" w:hAnsiTheme="minorHAnsi" w:cstheme="minorHAnsi"/>
          <w:b/>
          <w:lang w:val="en-US"/>
        </w:rPr>
        <w:t xml:space="preserve"> nr.98/2016</w:t>
      </w:r>
    </w:p>
    <w:p w14:paraId="06E6E5EA" w14:textId="77777777" w:rsidR="008C6132" w:rsidRPr="008C6132" w:rsidRDefault="008C6132" w:rsidP="008C6132">
      <w:pPr>
        <w:autoSpaceDE w:val="0"/>
        <w:jc w:val="center"/>
        <w:rPr>
          <w:rFonts w:asciiTheme="minorHAnsi" w:hAnsiTheme="minorHAnsi" w:cstheme="minorHAnsi"/>
          <w:b/>
          <w:bCs/>
        </w:rPr>
      </w:pPr>
    </w:p>
    <w:p w14:paraId="630EFD33" w14:textId="77777777" w:rsidR="008C6132" w:rsidRPr="008C6132" w:rsidRDefault="008C6132" w:rsidP="008C6132">
      <w:pPr>
        <w:autoSpaceDE w:val="0"/>
        <w:jc w:val="center"/>
        <w:rPr>
          <w:rFonts w:asciiTheme="minorHAnsi" w:hAnsiTheme="minorHAnsi" w:cstheme="minorHAnsi"/>
        </w:rPr>
      </w:pPr>
    </w:p>
    <w:p w14:paraId="714FE9AC" w14:textId="77777777" w:rsidR="00A915AC" w:rsidRDefault="008C6132" w:rsidP="00C82C86">
      <w:pPr>
        <w:spacing w:line="100" w:lineRule="atLeast"/>
        <w:ind w:firstLine="708"/>
        <w:jc w:val="both"/>
        <w:rPr>
          <w:rFonts w:asciiTheme="minorHAnsi" w:hAnsiTheme="minorHAnsi" w:cstheme="minorHAnsi"/>
        </w:rPr>
      </w:pPr>
      <w:r w:rsidRPr="008C6132">
        <w:rPr>
          <w:rFonts w:asciiTheme="minorHAnsi" w:hAnsiTheme="minorHAnsi" w:cstheme="minorHAnsi"/>
        </w:rPr>
        <w:t xml:space="preserve">Subsemnatul …...................................................... </w:t>
      </w:r>
      <w:r w:rsidRPr="008C6132">
        <w:rPr>
          <w:rFonts w:asciiTheme="minorHAnsi" w:hAnsiTheme="minorHAnsi" w:cstheme="minorHAnsi"/>
          <w:i/>
        </w:rPr>
        <w:t xml:space="preserve"> (numele si prenumele)</w:t>
      </w:r>
      <w:r w:rsidRPr="008C6132">
        <w:rPr>
          <w:rFonts w:asciiTheme="minorHAnsi" w:hAnsiTheme="minorHAnsi" w:cstheme="minorHAnsi"/>
        </w:rPr>
        <w:t>, reprezentant legal al …...........................................................</w:t>
      </w:r>
      <w:r w:rsidRPr="008C6132">
        <w:rPr>
          <w:rFonts w:asciiTheme="minorHAnsi" w:hAnsiTheme="minorHAnsi" w:cstheme="minorHAnsi"/>
          <w:i/>
        </w:rPr>
        <w:t xml:space="preserve">  (denumirea/numele ofertantului)</w:t>
      </w:r>
      <w:r w:rsidRPr="008C6132">
        <w:rPr>
          <w:rFonts w:asciiTheme="minorHAnsi" w:hAnsiTheme="minorHAnsi" w:cstheme="minorHAnsi"/>
        </w:rPr>
        <w:t>,</w:t>
      </w:r>
      <w:r w:rsidRPr="008C6132">
        <w:rPr>
          <w:rFonts w:asciiTheme="minorHAnsi" w:hAnsiTheme="minorHAnsi" w:cstheme="minorHAnsi"/>
          <w:i/>
        </w:rPr>
        <w:t xml:space="preserve"> </w:t>
      </w:r>
      <w:r w:rsidRPr="008C6132">
        <w:rPr>
          <w:rFonts w:asciiTheme="minorHAnsi" w:hAnsiTheme="minorHAnsi" w:cstheme="minorHAnsi"/>
        </w:rPr>
        <w:t>declar pe propria răspundere sub sancţiunea excluderii şi sub sancţiunile aplicabile faptei de fals în acte publice, că nu mă aflu în situaţi</w:t>
      </w:r>
      <w:r w:rsidR="00C82C86">
        <w:rPr>
          <w:rFonts w:asciiTheme="minorHAnsi" w:hAnsiTheme="minorHAnsi" w:cstheme="minorHAnsi"/>
        </w:rPr>
        <w:t>a</w:t>
      </w:r>
      <w:r w:rsidRPr="008C6132">
        <w:rPr>
          <w:rFonts w:asciiTheme="minorHAnsi" w:hAnsiTheme="minorHAnsi" w:cstheme="minorHAnsi"/>
        </w:rPr>
        <w:t xml:space="preserve"> prevăzută la</w:t>
      </w:r>
      <w:r w:rsidR="00A915AC">
        <w:rPr>
          <w:rFonts w:asciiTheme="minorHAnsi" w:hAnsiTheme="minorHAnsi" w:cstheme="minorHAnsi"/>
        </w:rPr>
        <w:t>:</w:t>
      </w:r>
    </w:p>
    <w:p w14:paraId="70B0EB75" w14:textId="77777777" w:rsidR="00A915AC" w:rsidRDefault="00A915AC" w:rsidP="00C82C86">
      <w:pPr>
        <w:spacing w:line="100" w:lineRule="atLeast"/>
        <w:ind w:firstLine="708"/>
        <w:jc w:val="both"/>
        <w:rPr>
          <w:rFonts w:asciiTheme="minorHAnsi" w:hAnsiTheme="minorHAnsi" w:cstheme="minorHAnsi"/>
        </w:rPr>
      </w:pPr>
    </w:p>
    <w:p w14:paraId="3E7E9B0B" w14:textId="77777777" w:rsidR="00A915AC" w:rsidRPr="00A915AC" w:rsidRDefault="008C6132" w:rsidP="00A915AC">
      <w:pPr>
        <w:pStyle w:val="ListParagraph"/>
        <w:numPr>
          <w:ilvl w:val="0"/>
          <w:numId w:val="38"/>
        </w:numPr>
        <w:spacing w:line="100" w:lineRule="atLeast"/>
        <w:ind w:left="360"/>
        <w:jc w:val="both"/>
        <w:rPr>
          <w:rFonts w:asciiTheme="minorHAnsi" w:hAnsiTheme="minorHAnsi" w:cstheme="minorHAnsi"/>
          <w:iCs/>
        </w:rPr>
      </w:pPr>
      <w:r w:rsidRPr="00A915AC">
        <w:rPr>
          <w:rFonts w:asciiTheme="minorHAnsi" w:hAnsiTheme="minorHAnsi" w:cstheme="minorHAnsi"/>
        </w:rPr>
        <w:t xml:space="preserve"> art.16</w:t>
      </w:r>
      <w:r w:rsidR="00C82C86" w:rsidRPr="00A915AC">
        <w:rPr>
          <w:rFonts w:asciiTheme="minorHAnsi" w:hAnsiTheme="minorHAnsi" w:cstheme="minorHAnsi"/>
        </w:rPr>
        <w:t xml:space="preserve">5 din </w:t>
      </w:r>
      <w:r w:rsidRPr="00A915AC">
        <w:rPr>
          <w:rFonts w:asciiTheme="minorHAnsi" w:hAnsiTheme="minorHAnsi" w:cstheme="minorHAnsi"/>
        </w:rPr>
        <w:t>Legea nr.98/2016 privind achizitiile publice</w:t>
      </w:r>
      <w:r w:rsidR="00A915AC">
        <w:rPr>
          <w:rFonts w:asciiTheme="minorHAnsi" w:hAnsiTheme="minorHAnsi" w:cstheme="minorHAnsi"/>
        </w:rPr>
        <w:t>,</w:t>
      </w:r>
      <w:r w:rsidR="00C82C86" w:rsidRPr="00A915AC">
        <w:rPr>
          <w:rFonts w:asciiTheme="minorHAnsi" w:hAnsiTheme="minorHAnsi" w:cstheme="minorHAnsi"/>
          <w:i/>
        </w:rPr>
        <w:t xml:space="preserve"> </w:t>
      </w:r>
      <w:r w:rsidR="00C82C86" w:rsidRPr="00A915AC">
        <w:rPr>
          <w:rFonts w:asciiTheme="minorHAnsi" w:hAnsiTheme="minorHAnsi" w:cstheme="minorHAnsi"/>
          <w:iCs/>
        </w:rPr>
        <w:t>respectiv că</w:t>
      </w:r>
      <w:r w:rsidR="00C82C86" w:rsidRPr="00A915AC">
        <w:rPr>
          <w:rFonts w:asciiTheme="minorHAnsi" w:hAnsiTheme="minorHAnsi" w:cstheme="minorHAnsi"/>
          <w:iCs/>
        </w:rPr>
        <w:t xml:space="preserve"> nu </w:t>
      </w:r>
      <w:r w:rsidR="00C82C86" w:rsidRPr="00A915AC">
        <w:rPr>
          <w:rFonts w:asciiTheme="minorHAnsi" w:hAnsiTheme="minorHAnsi" w:cstheme="minorHAnsi"/>
          <w:iCs/>
        </w:rPr>
        <w:t xml:space="preserve">am încălcat obligațiile privind plata impozitelor, taxelor sau contribuțiilor la </w:t>
      </w:r>
      <w:proofErr w:type="spellStart"/>
      <w:r w:rsidR="00C82C86" w:rsidRPr="00A915AC">
        <w:rPr>
          <w:rFonts w:asciiTheme="minorHAnsi" w:eastAsia="Calibri" w:hAnsiTheme="minorHAnsi" w:cstheme="minorHAnsi"/>
          <w:kern w:val="0"/>
          <w:lang w:val="en-US" w:eastAsia="en-US"/>
        </w:rPr>
        <w:t>bugetul</w:t>
      </w:r>
      <w:proofErr w:type="spellEnd"/>
      <w:r w:rsidR="00C82C86" w:rsidRPr="00A915AC">
        <w:rPr>
          <w:rFonts w:asciiTheme="minorHAnsi" w:eastAsia="Calibri" w:hAnsiTheme="minorHAnsi" w:cstheme="minorHAnsi"/>
          <w:kern w:val="0"/>
          <w:lang w:val="en-US" w:eastAsia="en-US"/>
        </w:rPr>
        <w:t xml:space="preserve"> general </w:t>
      </w:r>
      <w:proofErr w:type="spellStart"/>
      <w:r w:rsidR="00C82C86" w:rsidRPr="00A915AC">
        <w:rPr>
          <w:rFonts w:asciiTheme="minorHAnsi" w:eastAsia="Calibri" w:hAnsiTheme="minorHAnsi" w:cstheme="minorHAnsi"/>
          <w:kern w:val="0"/>
          <w:lang w:val="en-US" w:eastAsia="en-US"/>
        </w:rPr>
        <w:t>consolidat</w:t>
      </w:r>
      <w:proofErr w:type="spellEnd"/>
      <w:r w:rsidR="00C82C86" w:rsidRPr="00A915AC">
        <w:rPr>
          <w:rFonts w:asciiTheme="minorHAnsi" w:eastAsia="Calibri" w:hAnsiTheme="minorHAnsi" w:cstheme="minorHAnsi"/>
          <w:kern w:val="0"/>
          <w:lang w:val="en-US" w:eastAsia="en-US"/>
        </w:rPr>
        <w:t>.</w:t>
      </w:r>
    </w:p>
    <w:p w14:paraId="597854FD" w14:textId="77777777" w:rsidR="00A915AC" w:rsidRPr="00A915AC" w:rsidRDefault="00A915AC" w:rsidP="00A915AC">
      <w:pPr>
        <w:pStyle w:val="ListParagraph"/>
        <w:spacing w:line="100" w:lineRule="atLeast"/>
        <w:ind w:left="360"/>
        <w:jc w:val="both"/>
        <w:rPr>
          <w:rFonts w:asciiTheme="minorHAnsi" w:hAnsiTheme="minorHAnsi" w:cstheme="minorHAnsi"/>
          <w:iCs/>
        </w:rPr>
      </w:pPr>
    </w:p>
    <w:p w14:paraId="6E292BE8" w14:textId="4412EC62" w:rsidR="008C6132" w:rsidRDefault="00C82C86" w:rsidP="00A915AC">
      <w:pPr>
        <w:pStyle w:val="ListParagraph"/>
        <w:numPr>
          <w:ilvl w:val="0"/>
          <w:numId w:val="38"/>
        </w:numPr>
        <w:spacing w:line="100" w:lineRule="atLeast"/>
        <w:ind w:left="360"/>
        <w:jc w:val="both"/>
        <w:rPr>
          <w:rFonts w:asciiTheme="minorHAnsi" w:hAnsiTheme="minorHAnsi" w:cstheme="minorHAnsi"/>
          <w:iCs/>
        </w:rPr>
      </w:pPr>
      <w:r w:rsidRPr="00A915AC">
        <w:rPr>
          <w:rFonts w:asciiTheme="minorHAnsi" w:hAnsiTheme="minorHAnsi" w:cstheme="minorHAnsi"/>
        </w:rPr>
        <w:t xml:space="preserve">art.167 </w:t>
      </w:r>
      <w:r w:rsidR="00A915AC" w:rsidRPr="00A915AC">
        <w:rPr>
          <w:rFonts w:asciiTheme="minorHAnsi" w:hAnsiTheme="minorHAnsi" w:cstheme="minorHAnsi"/>
        </w:rPr>
        <w:t>din Legea nr.98/2016 privind achizitiile publice,</w:t>
      </w:r>
      <w:r w:rsidR="00A915AC" w:rsidRPr="00A915AC">
        <w:rPr>
          <w:rFonts w:asciiTheme="minorHAnsi" w:hAnsiTheme="minorHAnsi" w:cstheme="minorHAnsi"/>
          <w:i/>
        </w:rPr>
        <w:t xml:space="preserve"> </w:t>
      </w:r>
      <w:r w:rsidR="00A915AC" w:rsidRPr="00A915AC">
        <w:rPr>
          <w:rFonts w:asciiTheme="minorHAnsi" w:hAnsiTheme="minorHAnsi" w:cstheme="minorHAnsi"/>
          <w:iCs/>
        </w:rPr>
        <w:t>respectiv</w:t>
      </w:r>
      <w:r w:rsidR="00A915AC">
        <w:rPr>
          <w:rFonts w:asciiTheme="minorHAnsi" w:hAnsiTheme="minorHAnsi" w:cstheme="minorHAnsi"/>
          <w:iCs/>
        </w:rPr>
        <w:t>:</w:t>
      </w:r>
    </w:p>
    <w:p w14:paraId="117C80D3" w14:textId="77777777" w:rsidR="00A915AC" w:rsidRPr="00A915AC" w:rsidRDefault="00A915AC" w:rsidP="00A915AC">
      <w:pPr>
        <w:pStyle w:val="ListParagraph"/>
        <w:rPr>
          <w:rFonts w:asciiTheme="minorHAnsi" w:hAnsiTheme="minorHAnsi" w:cstheme="minorHAnsi"/>
          <w:iCs/>
        </w:rPr>
      </w:pPr>
    </w:p>
    <w:p w14:paraId="7403CC18" w14:textId="3C103C9A" w:rsidR="00A915AC" w:rsidRPr="00A915AC" w:rsidRDefault="00A915AC" w:rsidP="00A915AC">
      <w:pPr>
        <w:suppressAutoHyphens w:val="0"/>
        <w:autoSpaceDN w:val="0"/>
        <w:spacing w:line="276" w:lineRule="auto"/>
        <w:jc w:val="both"/>
        <w:rPr>
          <w:rFonts w:asciiTheme="minorHAnsi" w:hAnsiTheme="minorHAnsi" w:cstheme="minorHAnsi"/>
          <w:kern w:val="0"/>
          <w:lang w:eastAsia="ro-RO"/>
        </w:rPr>
      </w:pPr>
      <w:r w:rsidRPr="00A915AC">
        <w:rPr>
          <w:rFonts w:asciiTheme="minorHAnsi" w:hAnsiTheme="minorHAnsi" w:cstheme="minorHAnsi"/>
          <w:b/>
          <w:bCs/>
          <w:kern w:val="0"/>
          <w:shd w:val="clear" w:color="auto" w:fill="FFFFFF"/>
          <w:lang w:eastAsia="ro-RO"/>
        </w:rPr>
        <w:t>a</w:t>
      </w:r>
      <w:r w:rsidRPr="00A915AC">
        <w:rPr>
          <w:rFonts w:asciiTheme="minorHAnsi" w:hAnsiTheme="minorHAnsi" w:cstheme="minorHAnsi"/>
          <w:b/>
          <w:bCs/>
          <w:kern w:val="0"/>
          <w:shd w:val="clear" w:color="auto" w:fill="FFFFFF"/>
          <w:lang w:eastAsia="ro-RO"/>
        </w:rPr>
        <w:t>)</w:t>
      </w:r>
      <w:r w:rsidRPr="00A915AC">
        <w:rPr>
          <w:rFonts w:asciiTheme="minorHAnsi" w:hAnsiTheme="minorHAnsi" w:cstheme="minorHAnsi"/>
          <w:kern w:val="0"/>
          <w:lang w:eastAsia="ro-RO"/>
        </w:rPr>
        <w:t xml:space="preserve"> </w:t>
      </w:r>
      <w:r w:rsidRPr="00A915AC">
        <w:rPr>
          <w:rFonts w:asciiTheme="minorHAnsi" w:hAnsiTheme="minorHAnsi" w:cstheme="minorHAnsi"/>
          <w:noProof/>
          <w:kern w:val="0"/>
          <w:shd w:val="clear" w:color="auto" w:fill="FFFFFF"/>
          <w:lang w:eastAsia="ro-RO"/>
        </w:rPr>
        <w:t xml:space="preserve">a încălcat obligaţiile stabilite potrivit </w:t>
      </w:r>
      <w:hyperlink w:history="1">
        <w:r w:rsidRPr="00A915AC">
          <w:rPr>
            <w:rFonts w:asciiTheme="minorHAnsi" w:hAnsiTheme="minorHAnsi" w:cstheme="minorHAnsi"/>
            <w:noProof/>
            <w:kern w:val="0"/>
            <w:shd w:val="clear" w:color="auto" w:fill="FFFFFF"/>
            <w:lang w:eastAsia="ro-RO"/>
          </w:rPr>
          <w:t>art.51</w:t>
        </w:r>
      </w:hyperlink>
      <w:r w:rsidRPr="00A915AC">
        <w:rPr>
          <w:rFonts w:asciiTheme="minorHAnsi" w:hAnsiTheme="minorHAnsi" w:cstheme="minorHAnsi"/>
          <w:noProof/>
          <w:kern w:val="0"/>
          <w:shd w:val="clear" w:color="auto" w:fill="FFFFFF"/>
          <w:lang w:eastAsia="ro-RO"/>
        </w:rPr>
        <w:t>, iar autoritatea contractantă poate demonstra acest lucru prin orice mijloc de probă adecvat, cum ar fi decizii ale autorităţilor competente prin care se constată încălcarea acestor obligaţii;</w:t>
      </w:r>
    </w:p>
    <w:p w14:paraId="50B99826" w14:textId="77777777" w:rsidR="00A915AC" w:rsidRPr="00A915AC" w:rsidRDefault="00A915AC" w:rsidP="00A915AC">
      <w:pPr>
        <w:suppressAutoHyphens w:val="0"/>
        <w:autoSpaceDN w:val="0"/>
        <w:spacing w:line="276" w:lineRule="auto"/>
        <w:jc w:val="both"/>
        <w:rPr>
          <w:rFonts w:asciiTheme="minorHAnsi" w:hAnsiTheme="minorHAnsi" w:cstheme="minorHAnsi"/>
          <w:kern w:val="0"/>
          <w:lang w:eastAsia="ro-RO"/>
        </w:rPr>
      </w:pPr>
      <w:r w:rsidRPr="00A915AC">
        <w:rPr>
          <w:rFonts w:asciiTheme="minorHAnsi" w:hAnsiTheme="minorHAnsi" w:cstheme="minorHAnsi"/>
          <w:b/>
          <w:bCs/>
          <w:kern w:val="0"/>
          <w:shd w:val="clear" w:color="auto" w:fill="FFFFFF"/>
          <w:lang w:eastAsia="ro-RO"/>
        </w:rPr>
        <w:t>b)</w:t>
      </w:r>
      <w:r w:rsidRPr="00A915AC">
        <w:rPr>
          <w:rFonts w:asciiTheme="minorHAnsi" w:hAnsiTheme="minorHAnsi" w:cstheme="minorHAnsi"/>
          <w:kern w:val="0"/>
          <w:lang w:eastAsia="ro-RO"/>
        </w:rPr>
        <w:t xml:space="preserve"> </w:t>
      </w:r>
      <w:r w:rsidRPr="00A915AC">
        <w:rPr>
          <w:rFonts w:asciiTheme="minorHAnsi" w:hAnsiTheme="minorHAnsi" w:cstheme="minorHAnsi"/>
          <w:noProof/>
          <w:kern w:val="0"/>
          <w:shd w:val="clear" w:color="auto" w:fill="FFFFFF"/>
          <w:lang w:eastAsia="ro-RO"/>
        </w:rPr>
        <w:t>se află în procedura insolvenţei sau în lichidare, în supraveghere judiciară sau în încetarea activităţii;</w:t>
      </w:r>
    </w:p>
    <w:p w14:paraId="7B0EC524" w14:textId="77777777" w:rsidR="00A915AC" w:rsidRPr="00A915AC" w:rsidRDefault="00A915AC" w:rsidP="00A915AC">
      <w:pPr>
        <w:suppressAutoHyphens w:val="0"/>
        <w:autoSpaceDN w:val="0"/>
        <w:spacing w:line="276" w:lineRule="auto"/>
        <w:jc w:val="both"/>
        <w:rPr>
          <w:rFonts w:asciiTheme="minorHAnsi" w:hAnsiTheme="minorHAnsi" w:cstheme="minorHAnsi"/>
          <w:kern w:val="0"/>
          <w:lang w:eastAsia="ro-RO"/>
        </w:rPr>
      </w:pPr>
      <w:r w:rsidRPr="00A915AC">
        <w:rPr>
          <w:rFonts w:asciiTheme="minorHAnsi" w:hAnsiTheme="minorHAnsi" w:cstheme="minorHAnsi"/>
          <w:b/>
          <w:bCs/>
          <w:kern w:val="0"/>
          <w:shd w:val="clear" w:color="auto" w:fill="FFFFFF"/>
          <w:lang w:eastAsia="ro-RO"/>
        </w:rPr>
        <w:t>c)</w:t>
      </w:r>
      <w:r w:rsidRPr="00A915AC">
        <w:rPr>
          <w:rFonts w:asciiTheme="minorHAnsi" w:hAnsiTheme="minorHAnsi" w:cstheme="minorHAnsi"/>
          <w:kern w:val="0"/>
          <w:lang w:eastAsia="ro-RO"/>
        </w:rPr>
        <w:t xml:space="preserve"> </w:t>
      </w:r>
      <w:r w:rsidRPr="00A915AC">
        <w:rPr>
          <w:rFonts w:asciiTheme="minorHAnsi" w:hAnsiTheme="minorHAnsi" w:cstheme="minorHAnsi"/>
          <w:noProof/>
          <w:kern w:val="0"/>
          <w:shd w:val="clear" w:color="auto" w:fill="FFFFFF"/>
          <w:lang w:eastAsia="ro-RO"/>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00ADE008" w14:textId="77777777" w:rsidR="00A915AC" w:rsidRPr="00A915AC" w:rsidRDefault="00A915AC" w:rsidP="00A915AC">
      <w:pPr>
        <w:suppressAutoHyphens w:val="0"/>
        <w:autoSpaceDN w:val="0"/>
        <w:spacing w:line="276" w:lineRule="auto"/>
        <w:jc w:val="both"/>
        <w:rPr>
          <w:rFonts w:asciiTheme="minorHAnsi" w:hAnsiTheme="minorHAnsi" w:cstheme="minorHAnsi"/>
          <w:kern w:val="0"/>
          <w:lang w:eastAsia="ro-RO"/>
        </w:rPr>
      </w:pPr>
      <w:r w:rsidRPr="00A915AC">
        <w:rPr>
          <w:rFonts w:asciiTheme="minorHAnsi" w:hAnsiTheme="minorHAnsi" w:cstheme="minorHAnsi"/>
          <w:b/>
          <w:bCs/>
          <w:kern w:val="0"/>
          <w:shd w:val="clear" w:color="auto" w:fill="FFFFFF"/>
          <w:lang w:eastAsia="ro-RO"/>
        </w:rPr>
        <w:t>d)</w:t>
      </w:r>
      <w:r w:rsidRPr="00A915AC">
        <w:rPr>
          <w:rFonts w:asciiTheme="minorHAnsi" w:hAnsiTheme="minorHAnsi" w:cstheme="minorHAnsi"/>
          <w:kern w:val="0"/>
          <w:lang w:eastAsia="ro-RO"/>
        </w:rPr>
        <w:t xml:space="preserve"> </w:t>
      </w:r>
      <w:r w:rsidRPr="00A915AC">
        <w:rPr>
          <w:rFonts w:asciiTheme="minorHAnsi" w:hAnsiTheme="minorHAnsi" w:cstheme="minorHAnsi"/>
          <w:noProof/>
          <w:kern w:val="0"/>
          <w:shd w:val="clear" w:color="auto" w:fill="FFFFFF"/>
          <w:lang w:eastAsia="ro-RO"/>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29784064" w14:textId="77777777" w:rsidR="00A915AC" w:rsidRPr="00A915AC" w:rsidRDefault="00A915AC" w:rsidP="00A915AC">
      <w:pPr>
        <w:suppressAutoHyphens w:val="0"/>
        <w:autoSpaceDN w:val="0"/>
        <w:spacing w:line="276" w:lineRule="auto"/>
        <w:jc w:val="both"/>
        <w:rPr>
          <w:rFonts w:asciiTheme="minorHAnsi" w:hAnsiTheme="minorHAnsi" w:cstheme="minorHAnsi"/>
          <w:kern w:val="0"/>
          <w:lang w:eastAsia="ro-RO"/>
        </w:rPr>
      </w:pPr>
      <w:r w:rsidRPr="00A915AC">
        <w:rPr>
          <w:rFonts w:asciiTheme="minorHAnsi" w:hAnsiTheme="minorHAnsi" w:cstheme="minorHAnsi"/>
          <w:b/>
          <w:bCs/>
          <w:kern w:val="0"/>
          <w:shd w:val="clear" w:color="auto" w:fill="FFFFFF"/>
          <w:lang w:eastAsia="ro-RO"/>
        </w:rPr>
        <w:t>e)</w:t>
      </w:r>
      <w:r w:rsidRPr="00A915AC">
        <w:rPr>
          <w:rFonts w:asciiTheme="minorHAnsi" w:hAnsiTheme="minorHAnsi" w:cstheme="minorHAnsi"/>
          <w:kern w:val="0"/>
          <w:lang w:eastAsia="ro-RO"/>
        </w:rPr>
        <w:t xml:space="preserve"> </w:t>
      </w:r>
      <w:r w:rsidRPr="00A915AC">
        <w:rPr>
          <w:rFonts w:asciiTheme="minorHAnsi" w:hAnsiTheme="minorHAnsi" w:cstheme="minorHAnsi"/>
          <w:noProof/>
          <w:kern w:val="0"/>
          <w:shd w:val="clear" w:color="auto" w:fill="FFFFFF"/>
          <w:lang w:eastAsia="ro-RO"/>
        </w:rPr>
        <w:t>se află într-o situaţie de conflict de interese în cadrul sau în legătură cu procedura în cauză, iar această situaţie nu poate fi remediată în mod efectiv prin alte măsuri mai puţin severe;</w:t>
      </w:r>
    </w:p>
    <w:p w14:paraId="054AF9A0" w14:textId="77777777" w:rsidR="00A915AC" w:rsidRPr="00A915AC" w:rsidRDefault="00A915AC" w:rsidP="00A915AC">
      <w:pPr>
        <w:suppressAutoHyphens w:val="0"/>
        <w:autoSpaceDN w:val="0"/>
        <w:spacing w:line="276" w:lineRule="auto"/>
        <w:jc w:val="both"/>
        <w:rPr>
          <w:rFonts w:asciiTheme="minorHAnsi" w:hAnsiTheme="minorHAnsi" w:cstheme="minorHAnsi"/>
          <w:kern w:val="0"/>
          <w:lang w:eastAsia="ro-RO"/>
        </w:rPr>
      </w:pPr>
      <w:r w:rsidRPr="00A915AC">
        <w:rPr>
          <w:rFonts w:asciiTheme="minorHAnsi" w:hAnsiTheme="minorHAnsi" w:cstheme="minorHAnsi"/>
          <w:b/>
          <w:bCs/>
          <w:kern w:val="0"/>
          <w:shd w:val="clear" w:color="auto" w:fill="FFFFFF"/>
          <w:lang w:eastAsia="ro-RO"/>
        </w:rPr>
        <w:t>f)</w:t>
      </w:r>
      <w:r w:rsidRPr="00A915AC">
        <w:rPr>
          <w:rFonts w:asciiTheme="minorHAnsi" w:hAnsiTheme="minorHAnsi" w:cstheme="minorHAnsi"/>
          <w:kern w:val="0"/>
          <w:lang w:eastAsia="ro-RO"/>
        </w:rPr>
        <w:t xml:space="preserve"> </w:t>
      </w:r>
      <w:r w:rsidRPr="00A915AC">
        <w:rPr>
          <w:rFonts w:asciiTheme="minorHAnsi" w:hAnsiTheme="minorHAnsi" w:cstheme="minorHAnsi"/>
          <w:noProof/>
          <w:kern w:val="0"/>
          <w:shd w:val="clear" w:color="auto" w:fill="FFFFFF"/>
          <w:lang w:eastAsia="ro-RO"/>
        </w:rPr>
        <w:t>participarea anterioară a operatorului economic la pregătirea procedurii de atribuire a condus la o distorsionare a concurenţei, iar această situaţie nu poate fi remediată prin alte măsuri mai puţin severe;</w:t>
      </w:r>
    </w:p>
    <w:p w14:paraId="28571E12" w14:textId="77777777" w:rsidR="00A915AC" w:rsidRPr="00A915AC" w:rsidRDefault="00A915AC" w:rsidP="00A915AC">
      <w:pPr>
        <w:suppressAutoHyphens w:val="0"/>
        <w:autoSpaceDE w:val="0"/>
        <w:spacing w:line="276" w:lineRule="auto"/>
        <w:rPr>
          <w:rFonts w:asciiTheme="minorHAnsi" w:hAnsiTheme="minorHAnsi" w:cstheme="minorHAnsi"/>
          <w:noProof/>
          <w:kern w:val="0"/>
          <w:shd w:val="clear" w:color="auto" w:fill="FFFFFF"/>
          <w:lang w:eastAsia="ro-RO"/>
        </w:rPr>
      </w:pPr>
      <w:r w:rsidRPr="00A915AC">
        <w:rPr>
          <w:rFonts w:asciiTheme="minorHAnsi" w:hAnsiTheme="minorHAnsi" w:cstheme="minorHAnsi"/>
          <w:b/>
          <w:bCs/>
          <w:kern w:val="0"/>
          <w:shd w:val="clear" w:color="auto" w:fill="FFFFFF"/>
          <w:lang w:eastAsia="ro-RO"/>
        </w:rPr>
        <w:t>g)</w:t>
      </w:r>
      <w:r w:rsidRPr="00A915AC">
        <w:rPr>
          <w:rFonts w:asciiTheme="minorHAnsi" w:hAnsiTheme="minorHAnsi" w:cstheme="minorHAnsi"/>
          <w:kern w:val="0"/>
          <w:lang w:eastAsia="ro-RO"/>
        </w:rPr>
        <w:t xml:space="preserve"> </w:t>
      </w:r>
      <w:r w:rsidRPr="00A915AC">
        <w:rPr>
          <w:rFonts w:asciiTheme="minorHAnsi" w:hAnsiTheme="minorHAnsi" w:cstheme="minorHAnsi"/>
          <w:noProof/>
          <w:kern w:val="0"/>
          <w:shd w:val="clear" w:color="auto" w:fill="FFFFFF"/>
          <w:lang w:eastAsia="ro-RO"/>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31295771" w14:textId="77777777" w:rsidR="00A915AC" w:rsidRPr="00A915AC" w:rsidRDefault="00A915AC" w:rsidP="00A915AC">
      <w:pPr>
        <w:shd w:val="clear" w:color="auto" w:fill="FFFFFF"/>
        <w:suppressAutoHyphens w:val="0"/>
        <w:autoSpaceDN w:val="0"/>
        <w:spacing w:line="276" w:lineRule="auto"/>
        <w:jc w:val="both"/>
        <w:rPr>
          <w:rFonts w:asciiTheme="minorHAnsi" w:hAnsiTheme="minorHAnsi" w:cstheme="minorHAnsi"/>
          <w:noProof/>
          <w:kern w:val="0"/>
          <w:shd w:val="clear" w:color="auto" w:fill="FFFFFF"/>
          <w:lang w:eastAsia="ro-RO"/>
        </w:rPr>
      </w:pPr>
      <w:r w:rsidRPr="00A915AC">
        <w:rPr>
          <w:rFonts w:asciiTheme="minorHAnsi" w:hAnsiTheme="minorHAnsi" w:cstheme="minorHAnsi"/>
          <w:b/>
          <w:bCs/>
          <w:noProof/>
          <w:kern w:val="0"/>
          <w:shd w:val="clear" w:color="auto" w:fill="FFFFFF"/>
          <w:lang w:eastAsia="ro-RO"/>
        </w:rPr>
        <w:t>h)</w:t>
      </w:r>
      <w:r w:rsidRPr="00A915AC">
        <w:rPr>
          <w:rFonts w:asciiTheme="minorHAnsi" w:hAnsiTheme="minorHAnsi" w:cstheme="minorHAnsi"/>
          <w:noProof/>
          <w:kern w:val="0"/>
          <w:shd w:val="clear" w:color="auto" w:fill="FFFFFF"/>
          <w:lang w:eastAsia="ro-RO"/>
        </w:rPr>
        <w:t xml:space="preserve">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1A0C6368" w14:textId="77777777" w:rsidR="00A915AC" w:rsidRPr="00A915AC" w:rsidRDefault="00A915AC" w:rsidP="00A915AC">
      <w:pPr>
        <w:shd w:val="clear" w:color="auto" w:fill="FFFFFF"/>
        <w:suppressAutoHyphens w:val="0"/>
        <w:autoSpaceDN w:val="0"/>
        <w:spacing w:line="276" w:lineRule="auto"/>
        <w:jc w:val="both"/>
        <w:rPr>
          <w:rFonts w:asciiTheme="minorHAnsi" w:hAnsiTheme="minorHAnsi" w:cstheme="minorHAnsi"/>
          <w:noProof/>
          <w:kern w:val="0"/>
          <w:shd w:val="clear" w:color="auto" w:fill="FFFFFF"/>
          <w:lang w:eastAsia="ro-RO"/>
        </w:rPr>
      </w:pPr>
      <w:r w:rsidRPr="00A915AC">
        <w:rPr>
          <w:rFonts w:asciiTheme="minorHAnsi" w:hAnsiTheme="minorHAnsi" w:cstheme="minorHAnsi"/>
          <w:b/>
          <w:bCs/>
          <w:noProof/>
          <w:kern w:val="0"/>
          <w:shd w:val="clear" w:color="auto" w:fill="FFFFFF"/>
          <w:lang w:eastAsia="ro-RO"/>
        </w:rPr>
        <w:lastRenderedPageBreak/>
        <w:t>i)</w:t>
      </w:r>
      <w:r w:rsidRPr="00A915AC">
        <w:rPr>
          <w:rFonts w:asciiTheme="minorHAnsi" w:hAnsiTheme="minorHAnsi" w:cstheme="minorHAnsi"/>
          <w:noProof/>
          <w:kern w:val="0"/>
          <w:shd w:val="clear" w:color="auto" w:fill="FFFFFF"/>
          <w:lang w:eastAsia="ro-RO"/>
        </w:rPr>
        <w:t xml:space="preserve">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06C011EE" w14:textId="77777777" w:rsidR="00A915AC" w:rsidRPr="00A915AC" w:rsidRDefault="00A915AC" w:rsidP="00A915AC">
      <w:pPr>
        <w:pStyle w:val="ListParagraph"/>
        <w:spacing w:line="100" w:lineRule="atLeast"/>
        <w:ind w:left="360"/>
        <w:jc w:val="both"/>
        <w:rPr>
          <w:rFonts w:asciiTheme="minorHAnsi" w:hAnsiTheme="minorHAnsi" w:cstheme="minorHAnsi"/>
          <w:iCs/>
        </w:rPr>
      </w:pPr>
    </w:p>
    <w:p w14:paraId="2315454D" w14:textId="77777777" w:rsidR="00A915AC" w:rsidRDefault="00A915AC" w:rsidP="008C6132">
      <w:pPr>
        <w:pStyle w:val="BodyText"/>
        <w:spacing w:line="240" w:lineRule="auto"/>
        <w:ind w:firstLine="720"/>
        <w:jc w:val="both"/>
        <w:rPr>
          <w:rFonts w:asciiTheme="minorHAnsi" w:hAnsiTheme="minorHAnsi" w:cstheme="minorHAnsi"/>
          <w:color w:val="EE0000"/>
          <w:sz w:val="24"/>
          <w:szCs w:val="24"/>
        </w:rPr>
      </w:pPr>
    </w:p>
    <w:p w14:paraId="3C8643F0" w14:textId="786146C6" w:rsidR="008C6132" w:rsidRPr="00E10B6C" w:rsidRDefault="008C6132" w:rsidP="00A915AC">
      <w:pPr>
        <w:pStyle w:val="BodyText"/>
        <w:spacing w:line="240" w:lineRule="auto"/>
        <w:ind w:firstLine="720"/>
        <w:jc w:val="both"/>
        <w:rPr>
          <w:rFonts w:asciiTheme="minorHAnsi" w:hAnsiTheme="minorHAnsi" w:cstheme="minorHAnsi"/>
          <w:sz w:val="24"/>
          <w:szCs w:val="24"/>
        </w:rPr>
      </w:pPr>
      <w:proofErr w:type="spellStart"/>
      <w:r w:rsidRPr="00E10B6C">
        <w:rPr>
          <w:rFonts w:asciiTheme="minorHAnsi" w:hAnsiTheme="minorHAnsi" w:cstheme="minorHAnsi"/>
          <w:sz w:val="24"/>
          <w:szCs w:val="24"/>
        </w:rPr>
        <w:t>Subsemnatul</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declar</w:t>
      </w:r>
      <w:proofErr w:type="spellEnd"/>
      <w:r w:rsidRPr="00E10B6C">
        <w:rPr>
          <w:rFonts w:asciiTheme="minorHAnsi" w:hAnsiTheme="minorHAnsi" w:cstheme="minorHAnsi"/>
          <w:sz w:val="24"/>
          <w:szCs w:val="24"/>
        </w:rPr>
        <w:t xml:space="preserve"> ca </w:t>
      </w:r>
      <w:proofErr w:type="spellStart"/>
      <w:r w:rsidRPr="00E10B6C">
        <w:rPr>
          <w:rFonts w:asciiTheme="minorHAnsi" w:hAnsiTheme="minorHAnsi" w:cstheme="minorHAnsi"/>
          <w:sz w:val="24"/>
          <w:szCs w:val="24"/>
        </w:rPr>
        <w:t>informatiile</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furnizate</w:t>
      </w:r>
      <w:proofErr w:type="spellEnd"/>
      <w:r w:rsidRPr="00E10B6C">
        <w:rPr>
          <w:rFonts w:asciiTheme="minorHAnsi" w:hAnsiTheme="minorHAnsi" w:cstheme="minorHAnsi"/>
          <w:sz w:val="24"/>
          <w:szCs w:val="24"/>
        </w:rPr>
        <w:t xml:space="preserve"> sunt complete </w:t>
      </w:r>
      <w:proofErr w:type="spellStart"/>
      <w:r w:rsidRPr="00E10B6C">
        <w:rPr>
          <w:rFonts w:asciiTheme="minorHAnsi" w:hAnsiTheme="minorHAnsi" w:cstheme="minorHAnsi"/>
          <w:sz w:val="24"/>
          <w:szCs w:val="24"/>
        </w:rPr>
        <w:t>si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corecte</w:t>
      </w:r>
      <w:proofErr w:type="spellEnd"/>
      <w:r w:rsidRPr="00E10B6C">
        <w:rPr>
          <w:rFonts w:asciiTheme="minorHAnsi" w:hAnsiTheme="minorHAnsi" w:cstheme="minorHAnsi"/>
          <w:sz w:val="24"/>
          <w:szCs w:val="24"/>
        </w:rPr>
        <w:t xml:space="preserve"> in </w:t>
      </w:r>
      <w:proofErr w:type="spellStart"/>
      <w:r w:rsidRPr="00E10B6C">
        <w:rPr>
          <w:rFonts w:asciiTheme="minorHAnsi" w:hAnsiTheme="minorHAnsi" w:cstheme="minorHAnsi"/>
          <w:sz w:val="24"/>
          <w:szCs w:val="24"/>
        </w:rPr>
        <w:t>fiecare</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detaliu</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si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inteleg</w:t>
      </w:r>
      <w:proofErr w:type="spellEnd"/>
      <w:r w:rsidRPr="00E10B6C">
        <w:rPr>
          <w:rFonts w:asciiTheme="minorHAnsi" w:hAnsiTheme="minorHAnsi" w:cstheme="minorHAnsi"/>
          <w:sz w:val="24"/>
          <w:szCs w:val="24"/>
        </w:rPr>
        <w:t xml:space="preserve"> ca </w:t>
      </w:r>
      <w:proofErr w:type="spellStart"/>
      <w:r w:rsidRPr="00E10B6C">
        <w:rPr>
          <w:rFonts w:asciiTheme="minorHAnsi" w:hAnsiTheme="minorHAnsi" w:cstheme="minorHAnsi"/>
          <w:sz w:val="24"/>
          <w:szCs w:val="24"/>
        </w:rPr>
        <w:t>autoritatea</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contractanta</w:t>
      </w:r>
      <w:proofErr w:type="spellEnd"/>
      <w:r w:rsidRPr="00E10B6C">
        <w:rPr>
          <w:rFonts w:asciiTheme="minorHAnsi" w:hAnsiTheme="minorHAnsi" w:cstheme="minorHAnsi"/>
          <w:sz w:val="24"/>
          <w:szCs w:val="24"/>
        </w:rPr>
        <w:t xml:space="preserve"> are </w:t>
      </w:r>
      <w:proofErr w:type="spellStart"/>
      <w:r w:rsidRPr="00E10B6C">
        <w:rPr>
          <w:rFonts w:asciiTheme="minorHAnsi" w:hAnsiTheme="minorHAnsi" w:cstheme="minorHAnsi"/>
          <w:sz w:val="24"/>
          <w:szCs w:val="24"/>
        </w:rPr>
        <w:t>dreptul</w:t>
      </w:r>
      <w:proofErr w:type="spellEnd"/>
      <w:r w:rsidRPr="00E10B6C">
        <w:rPr>
          <w:rFonts w:asciiTheme="minorHAnsi" w:hAnsiTheme="minorHAnsi" w:cstheme="minorHAnsi"/>
          <w:sz w:val="24"/>
          <w:szCs w:val="24"/>
        </w:rPr>
        <w:t xml:space="preserve"> de a </w:t>
      </w:r>
      <w:proofErr w:type="spellStart"/>
      <w:r w:rsidRPr="00E10B6C">
        <w:rPr>
          <w:rFonts w:asciiTheme="minorHAnsi" w:hAnsiTheme="minorHAnsi" w:cstheme="minorHAnsi"/>
          <w:sz w:val="24"/>
          <w:szCs w:val="24"/>
        </w:rPr>
        <w:t>solicita</w:t>
      </w:r>
      <w:proofErr w:type="spellEnd"/>
      <w:r w:rsidRPr="00E10B6C">
        <w:rPr>
          <w:rFonts w:asciiTheme="minorHAnsi" w:hAnsiTheme="minorHAnsi" w:cstheme="minorHAnsi"/>
          <w:sz w:val="24"/>
          <w:szCs w:val="24"/>
        </w:rPr>
        <w:t xml:space="preserve">, in </w:t>
      </w:r>
      <w:proofErr w:type="spellStart"/>
      <w:r w:rsidRPr="00E10B6C">
        <w:rPr>
          <w:rFonts w:asciiTheme="minorHAnsi" w:hAnsiTheme="minorHAnsi" w:cstheme="minorHAnsi"/>
          <w:sz w:val="24"/>
          <w:szCs w:val="24"/>
        </w:rPr>
        <w:t>scopul</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verificarii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si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confirmarii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declaratiilor</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situatiilor</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si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documentelor</w:t>
      </w:r>
      <w:proofErr w:type="spellEnd"/>
      <w:r w:rsidRPr="00E10B6C">
        <w:rPr>
          <w:rFonts w:asciiTheme="minorHAnsi" w:hAnsiTheme="minorHAnsi" w:cstheme="minorHAnsi"/>
          <w:sz w:val="24"/>
          <w:szCs w:val="24"/>
        </w:rPr>
        <w:t xml:space="preserve"> care </w:t>
      </w:r>
      <w:proofErr w:type="spellStart"/>
      <w:r w:rsidRPr="00E10B6C">
        <w:rPr>
          <w:rFonts w:asciiTheme="minorHAnsi" w:hAnsiTheme="minorHAnsi" w:cstheme="minorHAnsi"/>
          <w:sz w:val="24"/>
          <w:szCs w:val="24"/>
        </w:rPr>
        <w:t>insotesc</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oferta</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orice</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documente</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si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informatii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suplimentare</w:t>
      </w:r>
      <w:proofErr w:type="spellEnd"/>
      <w:r w:rsidRPr="00E10B6C">
        <w:rPr>
          <w:rFonts w:asciiTheme="minorHAnsi" w:hAnsiTheme="minorHAnsi" w:cstheme="minorHAnsi"/>
          <w:sz w:val="24"/>
          <w:szCs w:val="24"/>
        </w:rPr>
        <w:t xml:space="preserve"> in </w:t>
      </w:r>
      <w:proofErr w:type="spellStart"/>
      <w:r w:rsidRPr="00E10B6C">
        <w:rPr>
          <w:rFonts w:asciiTheme="minorHAnsi" w:hAnsiTheme="minorHAnsi" w:cstheme="minorHAnsi"/>
          <w:sz w:val="24"/>
          <w:szCs w:val="24"/>
        </w:rPr>
        <w:t>scopul</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verificarii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datelor</w:t>
      </w:r>
      <w:proofErr w:type="spellEnd"/>
      <w:r w:rsidRPr="00E10B6C">
        <w:rPr>
          <w:rFonts w:asciiTheme="minorHAnsi" w:hAnsiTheme="minorHAnsi" w:cstheme="minorHAnsi"/>
          <w:sz w:val="24"/>
          <w:szCs w:val="24"/>
        </w:rPr>
        <w:t xml:space="preserve"> din </w:t>
      </w:r>
      <w:proofErr w:type="spellStart"/>
      <w:r w:rsidRPr="00E10B6C">
        <w:rPr>
          <w:rFonts w:asciiTheme="minorHAnsi" w:hAnsiTheme="minorHAnsi" w:cstheme="minorHAnsi"/>
          <w:sz w:val="24"/>
          <w:szCs w:val="24"/>
        </w:rPr>
        <w:t>prezenta</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declaratie</w:t>
      </w:r>
      <w:proofErr w:type="spellEnd"/>
      <w:r w:rsidRPr="00E10B6C">
        <w:rPr>
          <w:rFonts w:asciiTheme="minorHAnsi" w:hAnsiTheme="minorHAnsi" w:cstheme="minorHAnsi"/>
          <w:sz w:val="24"/>
          <w:szCs w:val="24"/>
        </w:rPr>
        <w:t>.</w:t>
      </w:r>
    </w:p>
    <w:p w14:paraId="5E88D101" w14:textId="77777777" w:rsidR="008C6132" w:rsidRPr="00E10B6C" w:rsidRDefault="008C6132" w:rsidP="008C6132">
      <w:pPr>
        <w:suppressAutoHyphens w:val="0"/>
        <w:autoSpaceDE w:val="0"/>
        <w:rPr>
          <w:rFonts w:asciiTheme="minorHAnsi" w:hAnsiTheme="minorHAnsi" w:cstheme="minorHAnsi"/>
          <w:b/>
          <w:i/>
        </w:rPr>
      </w:pPr>
    </w:p>
    <w:p w14:paraId="41C6FB70" w14:textId="28846F96" w:rsidR="008C6132" w:rsidRPr="00E10B6C" w:rsidRDefault="008C6132" w:rsidP="008C6132">
      <w:pPr>
        <w:pStyle w:val="BodyText"/>
        <w:tabs>
          <w:tab w:val="left" w:pos="720"/>
          <w:tab w:val="right" w:leader="dot" w:pos="2856"/>
          <w:tab w:val="left" w:pos="3061"/>
        </w:tabs>
        <w:spacing w:line="240" w:lineRule="auto"/>
        <w:jc w:val="both"/>
        <w:rPr>
          <w:rFonts w:asciiTheme="minorHAnsi" w:hAnsiTheme="minorHAnsi" w:cstheme="minorHAnsi"/>
          <w:sz w:val="24"/>
          <w:szCs w:val="24"/>
        </w:rPr>
      </w:pPr>
      <w:r w:rsidRPr="00E10B6C">
        <w:rPr>
          <w:rFonts w:asciiTheme="minorHAnsi" w:hAnsiTheme="minorHAnsi" w:cstheme="minorHAnsi"/>
          <w:sz w:val="24"/>
          <w:szCs w:val="24"/>
        </w:rPr>
        <w:tab/>
      </w:r>
      <w:proofErr w:type="spellStart"/>
      <w:r w:rsidRPr="00E10B6C">
        <w:rPr>
          <w:rFonts w:asciiTheme="minorHAnsi" w:hAnsiTheme="minorHAnsi" w:cstheme="minorHAnsi"/>
          <w:sz w:val="24"/>
          <w:szCs w:val="24"/>
        </w:rPr>
        <w:t>Subsemnatul</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autorizez</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prin</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prezenta</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orice</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institutie</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societate</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comerciala</w:t>
      </w:r>
      <w:proofErr w:type="spellEnd"/>
      <w:r w:rsidRPr="00E10B6C">
        <w:rPr>
          <w:rFonts w:asciiTheme="minorHAnsi" w:hAnsiTheme="minorHAnsi" w:cstheme="minorHAnsi"/>
          <w:sz w:val="24"/>
          <w:szCs w:val="24"/>
        </w:rPr>
        <w:t xml:space="preserve">, banca, </w:t>
      </w:r>
      <w:proofErr w:type="spellStart"/>
      <w:r w:rsidRPr="00E10B6C">
        <w:rPr>
          <w:rFonts w:asciiTheme="minorHAnsi" w:hAnsiTheme="minorHAnsi" w:cstheme="minorHAnsi"/>
          <w:sz w:val="24"/>
          <w:szCs w:val="24"/>
        </w:rPr>
        <w:t>alte</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persoane</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juridice</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sa</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furnizeze</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informatii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reprezentantilor</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autorizati</w:t>
      </w:r>
      <w:proofErr w:type="spellEnd"/>
      <w:r w:rsidRPr="00E10B6C">
        <w:rPr>
          <w:rFonts w:asciiTheme="minorHAnsi" w:hAnsiTheme="minorHAnsi" w:cstheme="minorHAnsi"/>
          <w:sz w:val="24"/>
          <w:szCs w:val="24"/>
        </w:rPr>
        <w:t xml:space="preserve"> ai </w:t>
      </w:r>
      <w:proofErr w:type="spellStart"/>
      <w:r w:rsidRPr="00E10B6C">
        <w:rPr>
          <w:rFonts w:asciiTheme="minorHAnsi" w:hAnsiTheme="minorHAnsi" w:cstheme="minorHAnsi"/>
          <w:sz w:val="24"/>
          <w:szCs w:val="24"/>
        </w:rPr>
        <w:t>Autoritatii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Contractante</w:t>
      </w:r>
      <w:proofErr w:type="spellEnd"/>
      <w:r w:rsidRPr="00E10B6C">
        <w:rPr>
          <w:rFonts w:asciiTheme="minorHAnsi" w:hAnsiTheme="minorHAnsi" w:cstheme="minorHAnsi"/>
          <w:sz w:val="24"/>
          <w:szCs w:val="24"/>
        </w:rPr>
        <w:t xml:space="preserve">, cu </w:t>
      </w:r>
      <w:proofErr w:type="spellStart"/>
      <w:r w:rsidRPr="00E10B6C">
        <w:rPr>
          <w:rFonts w:asciiTheme="minorHAnsi" w:hAnsiTheme="minorHAnsi" w:cstheme="minorHAnsi"/>
          <w:sz w:val="24"/>
          <w:szCs w:val="24"/>
        </w:rPr>
        <w:t>privire</w:t>
      </w:r>
      <w:proofErr w:type="spellEnd"/>
      <w:r w:rsidRPr="00E10B6C">
        <w:rPr>
          <w:rFonts w:asciiTheme="minorHAnsi" w:hAnsiTheme="minorHAnsi" w:cstheme="minorHAnsi"/>
          <w:sz w:val="24"/>
          <w:szCs w:val="24"/>
        </w:rPr>
        <w:t xml:space="preserve"> la </w:t>
      </w:r>
      <w:proofErr w:type="spellStart"/>
      <w:r w:rsidRPr="00E10B6C">
        <w:rPr>
          <w:rFonts w:asciiTheme="minorHAnsi" w:hAnsiTheme="minorHAnsi" w:cstheme="minorHAnsi"/>
          <w:sz w:val="24"/>
          <w:szCs w:val="24"/>
        </w:rPr>
        <w:t>orice</w:t>
      </w:r>
      <w:proofErr w:type="spellEnd"/>
      <w:r w:rsidRPr="00E10B6C">
        <w:rPr>
          <w:rFonts w:asciiTheme="minorHAnsi" w:hAnsiTheme="minorHAnsi" w:cstheme="minorHAnsi"/>
          <w:sz w:val="24"/>
          <w:szCs w:val="24"/>
        </w:rPr>
        <w:t xml:space="preserve"> aspect </w:t>
      </w:r>
      <w:proofErr w:type="spellStart"/>
      <w:r w:rsidRPr="00E10B6C">
        <w:rPr>
          <w:rFonts w:asciiTheme="minorHAnsi" w:hAnsiTheme="minorHAnsi" w:cstheme="minorHAnsi"/>
          <w:sz w:val="24"/>
          <w:szCs w:val="24"/>
        </w:rPr>
        <w:t>tehnic</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si</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financiar</w:t>
      </w:r>
      <w:proofErr w:type="spellEnd"/>
      <w:r w:rsidRPr="00E10B6C">
        <w:rPr>
          <w:rFonts w:asciiTheme="minorHAnsi" w:hAnsiTheme="minorHAnsi" w:cstheme="minorHAnsi"/>
          <w:sz w:val="24"/>
          <w:szCs w:val="24"/>
        </w:rPr>
        <w:t xml:space="preserve"> in </w:t>
      </w:r>
      <w:proofErr w:type="spellStart"/>
      <w:r w:rsidRPr="00E10B6C">
        <w:rPr>
          <w:rFonts w:asciiTheme="minorHAnsi" w:hAnsiTheme="minorHAnsi" w:cstheme="minorHAnsi"/>
          <w:sz w:val="24"/>
          <w:szCs w:val="24"/>
        </w:rPr>
        <w:t>legatura</w:t>
      </w:r>
      <w:proofErr w:type="spellEnd"/>
      <w:r w:rsidRPr="00E10B6C">
        <w:rPr>
          <w:rFonts w:asciiTheme="minorHAnsi" w:hAnsiTheme="minorHAnsi" w:cstheme="minorHAnsi"/>
          <w:sz w:val="24"/>
          <w:szCs w:val="24"/>
        </w:rPr>
        <w:t xml:space="preserve"> cu </w:t>
      </w:r>
      <w:proofErr w:type="spellStart"/>
      <w:r w:rsidRPr="00E10B6C">
        <w:rPr>
          <w:rFonts w:asciiTheme="minorHAnsi" w:hAnsiTheme="minorHAnsi" w:cstheme="minorHAnsi"/>
          <w:sz w:val="24"/>
          <w:szCs w:val="24"/>
        </w:rPr>
        <w:t>activitatea</w:t>
      </w:r>
      <w:proofErr w:type="spellEnd"/>
      <w:r w:rsidRPr="00E10B6C">
        <w:rPr>
          <w:rFonts w:asciiTheme="minorHAnsi" w:hAnsiTheme="minorHAnsi" w:cstheme="minorHAnsi"/>
          <w:sz w:val="24"/>
          <w:szCs w:val="24"/>
        </w:rPr>
        <w:t xml:space="preserve"> </w:t>
      </w:r>
      <w:proofErr w:type="spellStart"/>
      <w:r w:rsidRPr="00E10B6C">
        <w:rPr>
          <w:rFonts w:asciiTheme="minorHAnsi" w:hAnsiTheme="minorHAnsi" w:cstheme="minorHAnsi"/>
          <w:sz w:val="24"/>
          <w:szCs w:val="24"/>
        </w:rPr>
        <w:t>noastra</w:t>
      </w:r>
      <w:proofErr w:type="spellEnd"/>
      <w:r w:rsidRPr="00E10B6C">
        <w:rPr>
          <w:rFonts w:asciiTheme="minorHAnsi" w:hAnsiTheme="minorHAnsi" w:cstheme="minorHAnsi"/>
          <w:sz w:val="24"/>
          <w:szCs w:val="24"/>
        </w:rPr>
        <w:t>.</w:t>
      </w:r>
      <w:r w:rsidRPr="00E10B6C">
        <w:rPr>
          <w:rFonts w:asciiTheme="minorHAnsi" w:hAnsiTheme="minorHAnsi" w:cstheme="minorHAnsi"/>
          <w:sz w:val="24"/>
          <w:szCs w:val="24"/>
        </w:rPr>
        <w:tab/>
      </w:r>
    </w:p>
    <w:p w14:paraId="09A8DCFF" w14:textId="77777777" w:rsidR="008C6132" w:rsidRPr="00E10B6C" w:rsidRDefault="008C6132" w:rsidP="008C6132">
      <w:pPr>
        <w:ind w:firstLine="720"/>
        <w:jc w:val="both"/>
        <w:rPr>
          <w:rFonts w:asciiTheme="minorHAnsi" w:hAnsiTheme="minorHAnsi" w:cstheme="minorHAnsi"/>
        </w:rPr>
      </w:pPr>
    </w:p>
    <w:p w14:paraId="2E32C5EE" w14:textId="77777777" w:rsidR="008C6132" w:rsidRPr="00E10B6C" w:rsidRDefault="008C6132" w:rsidP="008C6132">
      <w:pPr>
        <w:ind w:firstLine="720"/>
        <w:jc w:val="both"/>
        <w:rPr>
          <w:rFonts w:asciiTheme="minorHAnsi" w:hAnsiTheme="minorHAnsi" w:cstheme="minorHAnsi"/>
        </w:rPr>
      </w:pPr>
      <w:r w:rsidRPr="00E10B6C">
        <w:rPr>
          <w:rFonts w:asciiTheme="minorHAnsi" w:hAnsiTheme="minorHAnsi" w:cstheme="minorHAnsi"/>
        </w:rPr>
        <w:t>Înţeleg că în cazul în care această declaraţie nu este conformă cu realitatea sunt pasibil de încălcarea prevederilor legislaţiei penale privind falsul în declaraţii.</w:t>
      </w:r>
    </w:p>
    <w:p w14:paraId="6CE00424" w14:textId="77777777" w:rsidR="008C6132" w:rsidRPr="00E10B6C" w:rsidRDefault="008C6132" w:rsidP="008C6132">
      <w:pPr>
        <w:suppressAutoHyphens w:val="0"/>
        <w:autoSpaceDE w:val="0"/>
        <w:rPr>
          <w:rFonts w:asciiTheme="minorHAnsi" w:hAnsiTheme="minorHAnsi" w:cstheme="minorHAnsi"/>
          <w:b/>
          <w:i/>
        </w:rPr>
      </w:pPr>
    </w:p>
    <w:p w14:paraId="690BBA42" w14:textId="77777777" w:rsidR="008C6132" w:rsidRPr="00E10B6C" w:rsidRDefault="008C6132" w:rsidP="008C6132">
      <w:pPr>
        <w:suppressAutoHyphens w:val="0"/>
        <w:autoSpaceDE w:val="0"/>
        <w:rPr>
          <w:rFonts w:asciiTheme="minorHAnsi" w:hAnsiTheme="minorHAnsi" w:cstheme="minorHAnsi"/>
          <w:b/>
          <w:i/>
        </w:rPr>
      </w:pPr>
    </w:p>
    <w:p w14:paraId="3ACC7EAF" w14:textId="77777777" w:rsidR="00C82C86" w:rsidRPr="00E10B6C" w:rsidRDefault="00C82C86" w:rsidP="00C82C86">
      <w:pPr>
        <w:spacing w:line="276" w:lineRule="auto"/>
        <w:jc w:val="both"/>
        <w:rPr>
          <w:rFonts w:asciiTheme="minorHAnsi" w:eastAsia="Calibri" w:hAnsiTheme="minorHAnsi" w:cstheme="minorHAnsi"/>
        </w:rPr>
      </w:pPr>
      <w:r w:rsidRPr="00E10B6C">
        <w:rPr>
          <w:rFonts w:asciiTheme="minorHAnsi" w:eastAsia="Calibri" w:hAnsiTheme="minorHAnsi" w:cstheme="minorHAnsi"/>
        </w:rPr>
        <w:t xml:space="preserve">Data completării ................................             </w:t>
      </w:r>
      <w:r w:rsidRPr="00E10B6C">
        <w:rPr>
          <w:rFonts w:asciiTheme="minorHAnsi" w:eastAsia="Calibri" w:hAnsiTheme="minorHAnsi" w:cstheme="minorHAnsi"/>
        </w:rPr>
        <w:tab/>
      </w:r>
      <w:r w:rsidRPr="00E10B6C">
        <w:rPr>
          <w:rFonts w:asciiTheme="minorHAnsi" w:eastAsia="Calibri" w:hAnsiTheme="minorHAnsi" w:cstheme="minorHAnsi"/>
        </w:rPr>
        <w:tab/>
      </w:r>
    </w:p>
    <w:p w14:paraId="5224CD6D" w14:textId="77777777" w:rsidR="00C82C86" w:rsidRPr="00E10B6C" w:rsidRDefault="00C82C86" w:rsidP="00C82C86">
      <w:pPr>
        <w:pStyle w:val="Standard"/>
        <w:jc w:val="both"/>
        <w:rPr>
          <w:rFonts w:asciiTheme="minorHAnsi" w:hAnsiTheme="minorHAnsi" w:cstheme="minorHAnsi"/>
          <w:i/>
          <w:iCs/>
        </w:rPr>
      </w:pPr>
    </w:p>
    <w:p w14:paraId="68E99DDF" w14:textId="77777777" w:rsidR="00C82C86" w:rsidRPr="00E10B6C" w:rsidRDefault="00C82C86" w:rsidP="00C82C86">
      <w:pPr>
        <w:pStyle w:val="Standard"/>
        <w:jc w:val="both"/>
        <w:rPr>
          <w:rFonts w:asciiTheme="minorHAnsi" w:hAnsiTheme="minorHAnsi" w:cstheme="minorHAnsi"/>
          <w:i/>
          <w:iCs/>
        </w:rPr>
      </w:pPr>
    </w:p>
    <w:p w14:paraId="655A5498" w14:textId="77777777" w:rsidR="00C82C86" w:rsidRPr="00E10B6C" w:rsidRDefault="00C82C86" w:rsidP="00C82C86">
      <w:pPr>
        <w:spacing w:line="276" w:lineRule="auto"/>
        <w:jc w:val="center"/>
        <w:rPr>
          <w:rFonts w:ascii="Calibri" w:eastAsia="Calibri" w:hAnsi="Calibri" w:cs="Calibri"/>
        </w:rPr>
      </w:pPr>
      <w:r w:rsidRPr="00E10B6C">
        <w:rPr>
          <w:rFonts w:ascii="Calibri" w:eastAsia="Calibri" w:hAnsi="Calibri" w:cs="Calibri"/>
        </w:rPr>
        <w:t>Ofertant,</w:t>
      </w:r>
    </w:p>
    <w:p w14:paraId="5F7B6BCB" w14:textId="00AE7A0E" w:rsidR="00C82C86" w:rsidRPr="00E10B6C" w:rsidRDefault="00C82C86" w:rsidP="00A915AC">
      <w:pPr>
        <w:spacing w:line="276" w:lineRule="auto"/>
        <w:jc w:val="center"/>
        <w:rPr>
          <w:rFonts w:ascii="Calibri" w:eastAsia="Calibri" w:hAnsi="Calibri" w:cs="Calibri"/>
        </w:rPr>
      </w:pPr>
      <w:r w:rsidRPr="00E10B6C">
        <w:rPr>
          <w:rFonts w:ascii="Calibri" w:eastAsia="Calibri" w:hAnsi="Calibri" w:cs="Calibri"/>
        </w:rPr>
        <w:t>..............................................</w:t>
      </w:r>
      <w:r w:rsidRPr="00E10B6C">
        <w:rPr>
          <w:rFonts w:ascii="Calibri" w:eastAsia="Calibri" w:hAnsi="Calibri" w:cs="Calibri"/>
        </w:rPr>
        <w:br/>
        <w:t xml:space="preserve">              (</w:t>
      </w:r>
      <w:r w:rsidRPr="00E10B6C">
        <w:rPr>
          <w:rFonts w:ascii="Calibri" w:eastAsia="Calibri" w:hAnsi="Calibri" w:cs="Calibri"/>
          <w:i/>
          <w:iCs/>
        </w:rPr>
        <w:t>semnătura autorizata</w:t>
      </w:r>
      <w:r w:rsidRPr="00E10B6C">
        <w:rPr>
          <w:rFonts w:ascii="Calibri" w:eastAsia="Calibri" w:hAnsi="Calibri" w:cs="Calibri"/>
        </w:rPr>
        <w:t xml:space="preserve"> şi </w:t>
      </w:r>
      <w:r w:rsidRPr="00E10B6C">
        <w:rPr>
          <w:rFonts w:ascii="Calibri" w:eastAsia="Calibri" w:hAnsi="Calibri" w:cs="Calibri"/>
          <w:i/>
          <w:iCs/>
        </w:rPr>
        <w:t>stampila</w:t>
      </w:r>
      <w:r w:rsidRPr="00E10B6C">
        <w:rPr>
          <w:rFonts w:ascii="Calibri" w:eastAsia="Calibri" w:hAnsi="Calibri" w:cs="Calibri"/>
        </w:rPr>
        <w:t>)</w:t>
      </w:r>
    </w:p>
    <w:p w14:paraId="002AF3E1" w14:textId="77777777" w:rsidR="00A915AC" w:rsidRPr="00E10B6C" w:rsidRDefault="00A915AC" w:rsidP="00A915AC">
      <w:pPr>
        <w:spacing w:line="276" w:lineRule="auto"/>
        <w:jc w:val="center"/>
        <w:rPr>
          <w:rFonts w:ascii="Calibri" w:eastAsia="Calibri" w:hAnsi="Calibri" w:cs="Calibri"/>
        </w:rPr>
      </w:pPr>
    </w:p>
    <w:p w14:paraId="02080443" w14:textId="77777777" w:rsidR="00A915AC" w:rsidRDefault="00A915AC" w:rsidP="00A915AC">
      <w:pPr>
        <w:spacing w:line="276" w:lineRule="auto"/>
        <w:jc w:val="center"/>
        <w:rPr>
          <w:rFonts w:ascii="Calibri" w:eastAsia="Calibri" w:hAnsi="Calibri" w:cs="Calibri"/>
          <w:color w:val="00B050"/>
        </w:rPr>
      </w:pPr>
    </w:p>
    <w:p w14:paraId="4C88EFC1" w14:textId="77777777" w:rsidR="00E10B6C" w:rsidRDefault="00E10B6C" w:rsidP="00A915AC">
      <w:pPr>
        <w:spacing w:line="276" w:lineRule="auto"/>
        <w:jc w:val="center"/>
        <w:rPr>
          <w:rFonts w:ascii="Calibri" w:eastAsia="Calibri" w:hAnsi="Calibri" w:cs="Calibri"/>
          <w:color w:val="00B050"/>
        </w:rPr>
      </w:pPr>
    </w:p>
    <w:p w14:paraId="30305C2E" w14:textId="77777777" w:rsidR="00E10B6C" w:rsidRDefault="00E10B6C" w:rsidP="00A915AC">
      <w:pPr>
        <w:spacing w:line="276" w:lineRule="auto"/>
        <w:jc w:val="center"/>
        <w:rPr>
          <w:rFonts w:ascii="Calibri" w:eastAsia="Calibri" w:hAnsi="Calibri" w:cs="Calibri"/>
          <w:color w:val="00B050"/>
        </w:rPr>
      </w:pPr>
    </w:p>
    <w:p w14:paraId="0D29D79D" w14:textId="77777777" w:rsidR="00E10B6C" w:rsidRDefault="00E10B6C" w:rsidP="00A915AC">
      <w:pPr>
        <w:spacing w:line="276" w:lineRule="auto"/>
        <w:jc w:val="center"/>
        <w:rPr>
          <w:rFonts w:ascii="Calibri" w:eastAsia="Calibri" w:hAnsi="Calibri" w:cs="Calibri"/>
          <w:color w:val="00B050"/>
        </w:rPr>
      </w:pPr>
    </w:p>
    <w:p w14:paraId="7BE1A418" w14:textId="77777777" w:rsidR="00E10B6C" w:rsidRDefault="00E10B6C" w:rsidP="00A915AC">
      <w:pPr>
        <w:spacing w:line="276" w:lineRule="auto"/>
        <w:jc w:val="center"/>
        <w:rPr>
          <w:rFonts w:ascii="Calibri" w:eastAsia="Calibri" w:hAnsi="Calibri" w:cs="Calibri"/>
          <w:color w:val="00B050"/>
        </w:rPr>
      </w:pPr>
    </w:p>
    <w:p w14:paraId="1A7E68A8" w14:textId="77777777" w:rsidR="00E10B6C" w:rsidRDefault="00E10B6C" w:rsidP="00A915AC">
      <w:pPr>
        <w:spacing w:line="276" w:lineRule="auto"/>
        <w:jc w:val="center"/>
        <w:rPr>
          <w:rFonts w:ascii="Calibri" w:eastAsia="Calibri" w:hAnsi="Calibri" w:cs="Calibri"/>
          <w:color w:val="00B050"/>
        </w:rPr>
      </w:pPr>
    </w:p>
    <w:p w14:paraId="5229D25E" w14:textId="77777777" w:rsidR="00E10B6C" w:rsidRDefault="00E10B6C" w:rsidP="00A915AC">
      <w:pPr>
        <w:spacing w:line="276" w:lineRule="auto"/>
        <w:jc w:val="center"/>
        <w:rPr>
          <w:rFonts w:ascii="Calibri" w:eastAsia="Calibri" w:hAnsi="Calibri" w:cs="Calibri"/>
          <w:color w:val="00B050"/>
        </w:rPr>
      </w:pPr>
    </w:p>
    <w:p w14:paraId="061B9C27" w14:textId="77777777" w:rsidR="00E10B6C" w:rsidRDefault="00E10B6C" w:rsidP="00A915AC">
      <w:pPr>
        <w:spacing w:line="276" w:lineRule="auto"/>
        <w:jc w:val="center"/>
        <w:rPr>
          <w:rFonts w:ascii="Calibri" w:eastAsia="Calibri" w:hAnsi="Calibri" w:cs="Calibri"/>
          <w:color w:val="00B050"/>
        </w:rPr>
      </w:pPr>
    </w:p>
    <w:p w14:paraId="43748594" w14:textId="77777777" w:rsidR="00E10B6C" w:rsidRDefault="00E10B6C" w:rsidP="00A915AC">
      <w:pPr>
        <w:spacing w:line="276" w:lineRule="auto"/>
        <w:jc w:val="center"/>
        <w:rPr>
          <w:rFonts w:ascii="Calibri" w:eastAsia="Calibri" w:hAnsi="Calibri" w:cs="Calibri"/>
          <w:color w:val="00B050"/>
        </w:rPr>
      </w:pPr>
    </w:p>
    <w:p w14:paraId="62587B2F" w14:textId="77777777" w:rsidR="00E10B6C" w:rsidRDefault="00E10B6C" w:rsidP="00A915AC">
      <w:pPr>
        <w:spacing w:line="276" w:lineRule="auto"/>
        <w:jc w:val="center"/>
        <w:rPr>
          <w:rFonts w:ascii="Calibri" w:eastAsia="Calibri" w:hAnsi="Calibri" w:cs="Calibri"/>
          <w:color w:val="00B050"/>
        </w:rPr>
      </w:pPr>
    </w:p>
    <w:p w14:paraId="38775C6B" w14:textId="77777777" w:rsidR="00E10B6C" w:rsidRDefault="00E10B6C" w:rsidP="00A915AC">
      <w:pPr>
        <w:spacing w:line="276" w:lineRule="auto"/>
        <w:jc w:val="center"/>
        <w:rPr>
          <w:rFonts w:ascii="Calibri" w:eastAsia="Calibri" w:hAnsi="Calibri" w:cs="Calibri"/>
          <w:color w:val="00B050"/>
        </w:rPr>
      </w:pPr>
    </w:p>
    <w:p w14:paraId="53549623" w14:textId="77777777" w:rsidR="00E10B6C" w:rsidRDefault="00E10B6C" w:rsidP="00A915AC">
      <w:pPr>
        <w:spacing w:line="276" w:lineRule="auto"/>
        <w:jc w:val="center"/>
        <w:rPr>
          <w:rFonts w:ascii="Calibri" w:eastAsia="Calibri" w:hAnsi="Calibri" w:cs="Calibri"/>
          <w:color w:val="00B050"/>
        </w:rPr>
      </w:pPr>
    </w:p>
    <w:p w14:paraId="52B8893C" w14:textId="77777777" w:rsidR="00A915AC" w:rsidRPr="00A915AC" w:rsidRDefault="00A915AC" w:rsidP="00A915AC">
      <w:pPr>
        <w:spacing w:line="276" w:lineRule="auto"/>
        <w:jc w:val="center"/>
        <w:rPr>
          <w:rFonts w:ascii="Calibri" w:eastAsia="Calibri" w:hAnsi="Calibri" w:cs="Calibri"/>
          <w:color w:val="00B050"/>
        </w:rPr>
      </w:pPr>
    </w:p>
    <w:p w14:paraId="2A351262" w14:textId="03148E34" w:rsidR="00C82C86" w:rsidRPr="00E10B6C" w:rsidRDefault="00C82C86" w:rsidP="00C82C86">
      <w:pPr>
        <w:pStyle w:val="Standard"/>
        <w:jc w:val="both"/>
        <w:rPr>
          <w:rFonts w:asciiTheme="minorHAnsi" w:hAnsiTheme="minorHAnsi" w:cstheme="minorHAnsi"/>
          <w:b/>
          <w:i/>
        </w:rPr>
      </w:pPr>
      <w:r w:rsidRPr="00A915AC">
        <w:rPr>
          <w:rFonts w:asciiTheme="minorHAnsi" w:hAnsiTheme="minorHAnsi" w:cstheme="minorHAnsi"/>
          <w:i/>
          <w:iCs/>
          <w:color w:val="00B050"/>
        </w:rPr>
        <w:lastRenderedPageBreak/>
        <w:t xml:space="preserve">Ofertant </w:t>
      </w:r>
      <w:r w:rsidRPr="00A915AC">
        <w:rPr>
          <w:rFonts w:asciiTheme="minorHAnsi" w:hAnsiTheme="minorHAnsi" w:cstheme="minorHAnsi"/>
          <w:color w:val="00B050"/>
        </w:rPr>
        <w:t>_________________</w:t>
      </w:r>
      <w:r w:rsidRPr="00E10B6C">
        <w:rPr>
          <w:rFonts w:asciiTheme="minorHAnsi" w:hAnsiTheme="minorHAnsi" w:cstheme="minorHAnsi"/>
          <w:i/>
        </w:rPr>
        <w:tab/>
      </w:r>
      <w:r w:rsidRPr="00E10B6C">
        <w:rPr>
          <w:rFonts w:asciiTheme="minorHAnsi" w:hAnsiTheme="minorHAnsi" w:cstheme="minorHAnsi"/>
          <w:i/>
        </w:rPr>
        <w:tab/>
      </w:r>
      <w:r w:rsidRPr="00E10B6C">
        <w:rPr>
          <w:rFonts w:asciiTheme="minorHAnsi" w:hAnsiTheme="minorHAnsi" w:cstheme="minorHAnsi"/>
          <w:i/>
        </w:rPr>
        <w:tab/>
      </w:r>
      <w:r w:rsidRPr="00E10B6C">
        <w:rPr>
          <w:rFonts w:asciiTheme="minorHAnsi" w:hAnsiTheme="minorHAnsi" w:cstheme="minorHAnsi"/>
          <w:i/>
        </w:rPr>
        <w:tab/>
      </w:r>
      <w:r w:rsidRPr="00E10B6C">
        <w:rPr>
          <w:rFonts w:asciiTheme="minorHAnsi" w:hAnsiTheme="minorHAnsi" w:cstheme="minorHAnsi"/>
          <w:i/>
        </w:rPr>
        <w:tab/>
      </w:r>
      <w:r w:rsidRPr="00E10B6C">
        <w:rPr>
          <w:rFonts w:asciiTheme="minorHAnsi" w:hAnsiTheme="minorHAnsi" w:cstheme="minorHAnsi"/>
          <w:i/>
        </w:rPr>
        <w:tab/>
      </w:r>
      <w:r w:rsidRPr="00E10B6C">
        <w:rPr>
          <w:rFonts w:asciiTheme="minorHAnsi" w:hAnsiTheme="minorHAnsi" w:cstheme="minorHAnsi"/>
          <w:b/>
          <w:i/>
        </w:rPr>
        <w:t>Formularul nr.</w:t>
      </w:r>
      <w:r w:rsidRPr="00E10B6C">
        <w:rPr>
          <w:rFonts w:asciiTheme="minorHAnsi" w:hAnsiTheme="minorHAnsi" w:cstheme="minorHAnsi"/>
          <w:b/>
          <w:i/>
        </w:rPr>
        <w:t>4</w:t>
      </w:r>
    </w:p>
    <w:p w14:paraId="510F1563" w14:textId="77777777" w:rsidR="00C82C86" w:rsidRPr="00E10B6C" w:rsidRDefault="00C82C86" w:rsidP="00C82C86">
      <w:pPr>
        <w:pStyle w:val="Standard"/>
        <w:jc w:val="both"/>
        <w:rPr>
          <w:rFonts w:asciiTheme="minorHAnsi" w:hAnsiTheme="minorHAnsi" w:cstheme="minorHAnsi"/>
          <w:b/>
          <w:lang w:val="it-IT"/>
        </w:rPr>
      </w:pPr>
      <w:r w:rsidRPr="00E10B6C">
        <w:rPr>
          <w:rFonts w:asciiTheme="minorHAnsi" w:hAnsiTheme="minorHAnsi" w:cstheme="minorHAnsi"/>
          <w:i/>
        </w:rPr>
        <w:t>(denumirea/numele)</w:t>
      </w:r>
    </w:p>
    <w:p w14:paraId="4AB4645C" w14:textId="77777777" w:rsidR="00C82C86" w:rsidRPr="00E10B6C" w:rsidRDefault="00C82C86" w:rsidP="00C82C86">
      <w:pPr>
        <w:spacing w:line="100" w:lineRule="atLeast"/>
        <w:jc w:val="center"/>
        <w:rPr>
          <w:rFonts w:asciiTheme="minorHAnsi" w:hAnsiTheme="minorHAnsi" w:cstheme="minorHAnsi"/>
          <w:b/>
          <w:lang w:val="it-IT"/>
        </w:rPr>
      </w:pPr>
    </w:p>
    <w:p w14:paraId="057AFEC2" w14:textId="77777777" w:rsidR="00C82C86" w:rsidRPr="00E10B6C" w:rsidRDefault="00C82C86" w:rsidP="00C82C86">
      <w:pPr>
        <w:spacing w:line="100" w:lineRule="atLeast"/>
        <w:jc w:val="center"/>
        <w:rPr>
          <w:rFonts w:asciiTheme="minorHAnsi" w:hAnsiTheme="minorHAnsi" w:cstheme="minorHAnsi"/>
          <w:b/>
          <w:lang w:val="it-IT"/>
        </w:rPr>
      </w:pPr>
    </w:p>
    <w:p w14:paraId="5A8C0A14" w14:textId="77777777" w:rsidR="00C82C86" w:rsidRPr="00E10B6C" w:rsidRDefault="00C82C86" w:rsidP="00C82C86">
      <w:pPr>
        <w:autoSpaceDE w:val="0"/>
        <w:jc w:val="center"/>
        <w:rPr>
          <w:rFonts w:asciiTheme="minorHAnsi" w:hAnsiTheme="minorHAnsi" w:cstheme="minorHAnsi"/>
          <w:b/>
          <w:bCs/>
        </w:rPr>
      </w:pPr>
      <w:r w:rsidRPr="00E10B6C">
        <w:rPr>
          <w:rFonts w:asciiTheme="minorHAnsi" w:hAnsiTheme="minorHAnsi" w:cstheme="minorHAnsi"/>
          <w:b/>
          <w:bCs/>
        </w:rPr>
        <w:t>DECLARATIE</w:t>
      </w:r>
    </w:p>
    <w:p w14:paraId="496B848C" w14:textId="77777777" w:rsidR="00C82C86" w:rsidRPr="00E10B6C" w:rsidRDefault="00C82C86" w:rsidP="00C82C86">
      <w:pPr>
        <w:autoSpaceDE w:val="0"/>
        <w:jc w:val="center"/>
        <w:rPr>
          <w:rFonts w:asciiTheme="minorHAnsi" w:hAnsiTheme="minorHAnsi" w:cstheme="minorHAnsi"/>
          <w:b/>
          <w:bCs/>
        </w:rPr>
      </w:pPr>
      <w:r w:rsidRPr="00E10B6C">
        <w:rPr>
          <w:rFonts w:asciiTheme="minorHAnsi" w:hAnsiTheme="minorHAnsi" w:cstheme="minorHAnsi"/>
          <w:b/>
          <w:bCs/>
        </w:rPr>
        <w:t xml:space="preserve">privind neîncadrarea in prevederile art.59 - </w:t>
      </w:r>
      <w:r w:rsidRPr="00E10B6C">
        <w:rPr>
          <w:rFonts w:asciiTheme="minorHAnsi" w:hAnsiTheme="minorHAnsi" w:cstheme="minorHAnsi"/>
          <w:b/>
          <w:lang w:val="en-US"/>
        </w:rPr>
        <w:t xml:space="preserve">60 din </w:t>
      </w:r>
      <w:proofErr w:type="spellStart"/>
      <w:r w:rsidRPr="00E10B6C">
        <w:rPr>
          <w:rFonts w:asciiTheme="minorHAnsi" w:hAnsiTheme="minorHAnsi" w:cstheme="minorHAnsi"/>
          <w:b/>
          <w:lang w:val="en-US"/>
        </w:rPr>
        <w:t>Legea</w:t>
      </w:r>
      <w:proofErr w:type="spellEnd"/>
      <w:r w:rsidRPr="00E10B6C">
        <w:rPr>
          <w:rFonts w:asciiTheme="minorHAnsi" w:hAnsiTheme="minorHAnsi" w:cstheme="minorHAnsi"/>
          <w:b/>
          <w:lang w:val="en-US"/>
        </w:rPr>
        <w:t xml:space="preserve"> nr.98/2016</w:t>
      </w:r>
    </w:p>
    <w:p w14:paraId="3CC8BC30" w14:textId="77777777" w:rsidR="00C82C86" w:rsidRPr="00E10B6C" w:rsidRDefault="00C82C86" w:rsidP="00C82C86">
      <w:pPr>
        <w:autoSpaceDE w:val="0"/>
        <w:jc w:val="center"/>
        <w:rPr>
          <w:rFonts w:asciiTheme="minorHAnsi" w:hAnsiTheme="minorHAnsi" w:cstheme="minorHAnsi"/>
        </w:rPr>
      </w:pPr>
      <w:r w:rsidRPr="00E10B6C">
        <w:rPr>
          <w:rFonts w:asciiTheme="minorHAnsi" w:hAnsiTheme="minorHAnsi" w:cstheme="minorHAnsi"/>
          <w:b/>
          <w:bCs/>
        </w:rPr>
        <w:t>(evitarea conflictului de interese)</w:t>
      </w:r>
    </w:p>
    <w:p w14:paraId="7BE8424B" w14:textId="77777777" w:rsidR="00C82C86" w:rsidRPr="00E10B6C" w:rsidRDefault="00C82C86" w:rsidP="00C82C86">
      <w:pPr>
        <w:autoSpaceDE w:val="0"/>
        <w:jc w:val="center"/>
        <w:rPr>
          <w:rFonts w:asciiTheme="minorHAnsi" w:hAnsiTheme="minorHAnsi" w:cstheme="minorHAnsi"/>
        </w:rPr>
      </w:pPr>
    </w:p>
    <w:p w14:paraId="184434AE" w14:textId="32B7854E" w:rsidR="00C82C86" w:rsidRPr="00E10B6C" w:rsidRDefault="00C82C86" w:rsidP="00C82C86">
      <w:pPr>
        <w:spacing w:line="100" w:lineRule="atLeast"/>
        <w:ind w:firstLine="708"/>
        <w:jc w:val="both"/>
        <w:rPr>
          <w:rFonts w:asciiTheme="minorHAnsi" w:hAnsiTheme="minorHAnsi" w:cstheme="minorHAnsi"/>
        </w:rPr>
      </w:pPr>
      <w:r w:rsidRPr="00E10B6C">
        <w:rPr>
          <w:rFonts w:asciiTheme="minorHAnsi" w:hAnsiTheme="minorHAnsi" w:cstheme="minorHAnsi"/>
        </w:rPr>
        <w:t xml:space="preserve">Subsemnatul …...................................................... </w:t>
      </w:r>
      <w:r w:rsidRPr="00E10B6C">
        <w:rPr>
          <w:rFonts w:asciiTheme="minorHAnsi" w:hAnsiTheme="minorHAnsi" w:cstheme="minorHAnsi"/>
          <w:i/>
        </w:rPr>
        <w:t xml:space="preserve"> (numele si prenumele)</w:t>
      </w:r>
      <w:r w:rsidRPr="00E10B6C">
        <w:rPr>
          <w:rFonts w:asciiTheme="minorHAnsi" w:hAnsiTheme="minorHAnsi" w:cstheme="minorHAnsi"/>
        </w:rPr>
        <w:t>, reprezentant legal al …...........................................................</w:t>
      </w:r>
      <w:r w:rsidRPr="00E10B6C">
        <w:rPr>
          <w:rFonts w:asciiTheme="minorHAnsi" w:hAnsiTheme="minorHAnsi" w:cstheme="minorHAnsi"/>
          <w:i/>
        </w:rPr>
        <w:t xml:space="preserve">  (denumirea/numele ofertantului)</w:t>
      </w:r>
      <w:r w:rsidRPr="00E10B6C">
        <w:rPr>
          <w:rFonts w:asciiTheme="minorHAnsi" w:hAnsiTheme="minorHAnsi" w:cstheme="minorHAnsi"/>
        </w:rPr>
        <w:t>,</w:t>
      </w:r>
      <w:r w:rsidRPr="00E10B6C">
        <w:rPr>
          <w:rFonts w:asciiTheme="minorHAnsi" w:hAnsiTheme="minorHAnsi" w:cstheme="minorHAnsi"/>
          <w:i/>
        </w:rPr>
        <w:t xml:space="preserve"> </w:t>
      </w:r>
      <w:r w:rsidRPr="00E10B6C">
        <w:rPr>
          <w:rFonts w:asciiTheme="minorHAnsi" w:hAnsiTheme="minorHAnsi" w:cstheme="minorHAnsi"/>
        </w:rPr>
        <w:t>declar pe propria răspundere sub sancţiunea excluderii şi sub sancţiunile aplicabile faptei de fals în acte publice, că nu mă aflu în situaţia prevăzută la art.59 și 60 din Legea nr.98/2016 privind achizitiile publice</w:t>
      </w:r>
      <w:r w:rsidRPr="00E10B6C">
        <w:rPr>
          <w:rFonts w:asciiTheme="minorHAnsi" w:hAnsiTheme="minorHAnsi" w:cstheme="minorHAnsi"/>
          <w:i/>
        </w:rPr>
        <w:t>.</w:t>
      </w:r>
    </w:p>
    <w:p w14:paraId="0BA5AD63" w14:textId="77777777" w:rsidR="00C82C86" w:rsidRPr="00E10B6C" w:rsidRDefault="00C82C86" w:rsidP="00C82C86">
      <w:pPr>
        <w:spacing w:line="100" w:lineRule="atLeast"/>
        <w:jc w:val="both"/>
        <w:rPr>
          <w:rFonts w:asciiTheme="minorHAnsi" w:hAnsiTheme="minorHAnsi" w:cstheme="minorHAnsi"/>
        </w:rPr>
      </w:pPr>
      <w:r w:rsidRPr="00E10B6C">
        <w:rPr>
          <w:rFonts w:asciiTheme="minorHAnsi" w:hAnsiTheme="minorHAnsi" w:cstheme="minorHAnsi"/>
        </w:rPr>
        <w:t xml:space="preserve">            Reprezintă situaţii potenţial generatoare de conflict de interese orice situaţii care ar putea duce la apariţia unui conflict de interese în sensul art.59 și 60, cum ar fi următoarele:</w:t>
      </w:r>
    </w:p>
    <w:p w14:paraId="6DF96EF3" w14:textId="77777777" w:rsidR="00C82C86" w:rsidRPr="00E10B6C" w:rsidRDefault="00C82C86" w:rsidP="00C82C86">
      <w:pPr>
        <w:numPr>
          <w:ilvl w:val="0"/>
          <w:numId w:val="2"/>
        </w:numPr>
        <w:spacing w:line="100" w:lineRule="atLeast"/>
        <w:ind w:firstLine="360"/>
        <w:jc w:val="both"/>
        <w:rPr>
          <w:rFonts w:asciiTheme="minorHAnsi" w:hAnsiTheme="minorHAnsi" w:cstheme="minorHAnsi"/>
        </w:rPr>
      </w:pPr>
      <w:r w:rsidRPr="00E10B6C">
        <w:rPr>
          <w:rFonts w:asciiTheme="minorHAnsi" w:hAnsiTheme="minorHAnsi" w:cstheme="minorHAnsi"/>
        </w:rPr>
        <w:t>participarea în procesul de verificare/evaluare a solicitărilor de participare/ofertelor a persoanelor care deţin părţi sociale, părţi de interes, acţiuni din capitalul subscris al unuia dintre ofertanţi /candidaţi, terţi susţinători sau subcontractanţi propuşi ori a persoanelor care fac parte din consiliul de administraţie/organul de conducere sau de supervizare a unuia dintre ofertanţi/candidaţi, terţi susţinători ori subcontractanţi propuşi;</w:t>
      </w:r>
    </w:p>
    <w:p w14:paraId="15226521" w14:textId="77777777" w:rsidR="00C82C86" w:rsidRPr="00E10B6C" w:rsidRDefault="00C82C86" w:rsidP="00C82C86">
      <w:pPr>
        <w:numPr>
          <w:ilvl w:val="0"/>
          <w:numId w:val="2"/>
        </w:numPr>
        <w:spacing w:line="100" w:lineRule="atLeast"/>
        <w:ind w:firstLine="360"/>
        <w:jc w:val="both"/>
        <w:rPr>
          <w:rFonts w:asciiTheme="minorHAnsi" w:hAnsiTheme="minorHAnsi" w:cstheme="minorHAnsi"/>
        </w:rPr>
      </w:pPr>
      <w:r w:rsidRPr="00E10B6C">
        <w:rPr>
          <w:rFonts w:asciiTheme="minorHAnsi" w:hAnsiTheme="minorHAnsi" w:cstheme="minorHAnsi"/>
        </w:rPr>
        <w:t xml:space="preserve">participarea în procesul de verificare /evaluare a solicitărilor de participare /ofertelor a unei persoane care este soţ/soţie, rudă sau afin, până la gradul al doilea inclusiv, cu persoane care fac parte din consiliul de administraţie /organul de conducere sau de supervizare a unuia dintre ofertanţi /candidaţi, terţi susţinători ori subcontractanţi propuşi; </w:t>
      </w:r>
    </w:p>
    <w:p w14:paraId="638E5869" w14:textId="77777777" w:rsidR="00C82C86" w:rsidRPr="00E10B6C" w:rsidRDefault="00C82C86" w:rsidP="00C82C86">
      <w:pPr>
        <w:numPr>
          <w:ilvl w:val="0"/>
          <w:numId w:val="2"/>
        </w:numPr>
        <w:spacing w:line="100" w:lineRule="atLeast"/>
        <w:ind w:firstLine="360"/>
        <w:jc w:val="both"/>
        <w:rPr>
          <w:rFonts w:asciiTheme="minorHAnsi" w:hAnsiTheme="minorHAnsi" w:cstheme="minorHAnsi"/>
        </w:rPr>
      </w:pPr>
      <w:r w:rsidRPr="00E10B6C">
        <w:rPr>
          <w:rFonts w:asciiTheme="minorHAnsi" w:hAnsiTheme="minorHAnsi" w:cstheme="minorHAnsi"/>
        </w:rPr>
        <w:t>participarea în procesul de verificare /evaluare a solicitărilor de participare /ofertelor a unei persoane despre care se constată sau cu privire la care există indicii rezonabile /informaţii concrete că poate avea, direct ori indirect, un interes personal, financiar, economic sau de altă natură, ori se află într-o altă situaţie de natură să îi afecteze independenţa şi imparţialitatea pe parcursul procesului de evaluare;</w:t>
      </w:r>
    </w:p>
    <w:p w14:paraId="66E2A18A" w14:textId="77777777" w:rsidR="00C82C86" w:rsidRPr="00E10B6C" w:rsidRDefault="00C82C86" w:rsidP="00C82C86">
      <w:pPr>
        <w:numPr>
          <w:ilvl w:val="0"/>
          <w:numId w:val="2"/>
        </w:numPr>
        <w:spacing w:line="100" w:lineRule="atLeast"/>
        <w:ind w:firstLine="426"/>
        <w:jc w:val="both"/>
        <w:rPr>
          <w:rFonts w:asciiTheme="minorHAnsi" w:hAnsiTheme="minorHAnsi" w:cstheme="minorHAnsi"/>
        </w:rPr>
      </w:pPr>
      <w:r w:rsidRPr="00E10B6C">
        <w:rPr>
          <w:rFonts w:asciiTheme="minorHAnsi" w:hAnsiTheme="minorHAnsi" w:cstheme="minorHAnsi"/>
        </w:rPr>
        <w:t>situaţia în care ofertantul individual /ofertantul asociat/ candidatul/ subcontractantul propus/terţul susţinător are drept membri în cadrul consiliului de administraţie/ 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F5C0C78" w14:textId="77777777" w:rsidR="00C82C86" w:rsidRPr="00E10B6C" w:rsidRDefault="00C82C86" w:rsidP="00C82C86">
      <w:pPr>
        <w:numPr>
          <w:ilvl w:val="0"/>
          <w:numId w:val="2"/>
        </w:numPr>
        <w:spacing w:line="100" w:lineRule="atLeast"/>
        <w:ind w:firstLine="426"/>
        <w:jc w:val="both"/>
        <w:rPr>
          <w:rFonts w:asciiTheme="minorHAnsi" w:hAnsiTheme="minorHAnsi" w:cstheme="minorHAnsi"/>
        </w:rPr>
      </w:pPr>
      <w:r w:rsidRPr="00E10B6C">
        <w:rPr>
          <w:rFonts w:asciiTheme="minorHAnsi" w:hAnsiTheme="minorHAnsi" w:cstheme="minorHAnsi"/>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9570933" w14:textId="77777777" w:rsidR="00C82C86" w:rsidRPr="00E10B6C" w:rsidRDefault="00C82C86" w:rsidP="00C82C86">
      <w:pPr>
        <w:spacing w:line="100" w:lineRule="atLeast"/>
        <w:ind w:firstLine="708"/>
        <w:jc w:val="both"/>
        <w:rPr>
          <w:rFonts w:asciiTheme="minorHAnsi" w:hAnsiTheme="minorHAnsi" w:cstheme="minorHAnsi"/>
        </w:rPr>
      </w:pPr>
    </w:p>
    <w:p w14:paraId="0B08A673" w14:textId="40619A04" w:rsidR="00C82C86" w:rsidRPr="00E10B6C" w:rsidRDefault="00C82C86" w:rsidP="00C82C86">
      <w:pPr>
        <w:spacing w:line="100" w:lineRule="atLeast"/>
        <w:ind w:firstLine="708"/>
        <w:jc w:val="both"/>
        <w:rPr>
          <w:rFonts w:asciiTheme="minorHAnsi" w:hAnsiTheme="minorHAnsi" w:cstheme="minorHAnsi"/>
        </w:rPr>
      </w:pPr>
      <w:r w:rsidRPr="00E10B6C">
        <w:rPr>
          <w:rFonts w:asciiTheme="minorHAnsi" w:hAnsiTheme="minorHAnsi" w:cstheme="minorHAnsi"/>
        </w:rPr>
        <w:t>Subsemnatul/a …...................................................... declar că voi informa imediat autoritatea contractantă dacă vor interveni modificări în prezenta declaraţie la orice punct pe parcursul derulării proc</w:t>
      </w:r>
      <w:r w:rsidR="00A915AC" w:rsidRPr="00E10B6C">
        <w:rPr>
          <w:rFonts w:asciiTheme="minorHAnsi" w:hAnsiTheme="minorHAnsi" w:cstheme="minorHAnsi"/>
        </w:rPr>
        <w:t>esului</w:t>
      </w:r>
      <w:r w:rsidRPr="00E10B6C">
        <w:rPr>
          <w:rFonts w:asciiTheme="minorHAnsi" w:hAnsiTheme="minorHAnsi" w:cstheme="minorHAnsi"/>
        </w:rPr>
        <w:t xml:space="preserve"> de atribuire a contractului de achiziţie publică sau, în cazul în care vom fi desemnaţi câştigători, pe parcursul derulării contractului de achiziţie publică.</w:t>
      </w:r>
    </w:p>
    <w:p w14:paraId="65E630BD" w14:textId="77777777" w:rsidR="00C82C86" w:rsidRPr="00E10B6C" w:rsidRDefault="00C82C86" w:rsidP="00C82C86">
      <w:pPr>
        <w:spacing w:line="100" w:lineRule="atLeast"/>
        <w:rPr>
          <w:rFonts w:asciiTheme="minorHAnsi" w:hAnsiTheme="minorHAnsi" w:cstheme="minorHAnsi"/>
        </w:rPr>
      </w:pPr>
    </w:p>
    <w:p w14:paraId="6FDF3A3A" w14:textId="77777777" w:rsidR="00A915AC" w:rsidRPr="00E10B6C" w:rsidRDefault="00A915AC" w:rsidP="00C82C86">
      <w:pPr>
        <w:spacing w:line="100" w:lineRule="atLeast"/>
        <w:rPr>
          <w:rFonts w:asciiTheme="minorHAnsi" w:hAnsiTheme="minorHAnsi" w:cstheme="minorHAnsi"/>
        </w:rPr>
      </w:pPr>
    </w:p>
    <w:p w14:paraId="101C56CE" w14:textId="77777777" w:rsidR="00A915AC" w:rsidRPr="00E10B6C" w:rsidRDefault="00A915AC" w:rsidP="00C82C86">
      <w:pPr>
        <w:spacing w:line="100" w:lineRule="atLeast"/>
        <w:rPr>
          <w:rFonts w:asciiTheme="minorHAnsi" w:hAnsiTheme="minorHAnsi" w:cstheme="minorHAnsi"/>
        </w:rPr>
      </w:pPr>
    </w:p>
    <w:p w14:paraId="308F599E" w14:textId="77777777" w:rsidR="00A915AC" w:rsidRPr="00E10B6C" w:rsidRDefault="00A915AC" w:rsidP="00C82C86">
      <w:pPr>
        <w:spacing w:line="100" w:lineRule="atLeast"/>
        <w:rPr>
          <w:rFonts w:asciiTheme="minorHAnsi" w:hAnsiTheme="minorHAnsi" w:cstheme="minorHAnsi"/>
        </w:rPr>
      </w:pPr>
    </w:p>
    <w:p w14:paraId="4AE8ADE2" w14:textId="77777777" w:rsidR="00C82C86" w:rsidRPr="00E10B6C" w:rsidRDefault="00C82C86" w:rsidP="00C82C86">
      <w:pPr>
        <w:ind w:right="113" w:firstLine="709"/>
        <w:jc w:val="both"/>
        <w:rPr>
          <w:rFonts w:asciiTheme="minorHAnsi" w:hAnsiTheme="minorHAnsi" w:cstheme="minorHAnsi"/>
          <w:lang w:val="fr-FR"/>
        </w:rPr>
      </w:pPr>
      <w:proofErr w:type="spellStart"/>
      <w:r w:rsidRPr="00E10B6C">
        <w:rPr>
          <w:rFonts w:asciiTheme="minorHAnsi" w:hAnsiTheme="minorHAnsi" w:cstheme="minorHAnsi"/>
          <w:lang w:val="fr-FR"/>
        </w:rPr>
        <w:t>Pentru</w:t>
      </w:r>
      <w:proofErr w:type="spellEnd"/>
      <w:r w:rsidRPr="00E10B6C">
        <w:rPr>
          <w:rFonts w:asciiTheme="minorHAnsi" w:hAnsiTheme="minorHAnsi" w:cstheme="minorHAnsi"/>
          <w:lang w:val="fr-FR"/>
        </w:rPr>
        <w:t xml:space="preserve"> </w:t>
      </w:r>
      <w:proofErr w:type="spellStart"/>
      <w:r w:rsidRPr="00E10B6C">
        <w:rPr>
          <w:rFonts w:asciiTheme="minorHAnsi" w:hAnsiTheme="minorHAnsi" w:cstheme="minorHAnsi"/>
          <w:lang w:val="fr-FR"/>
        </w:rPr>
        <w:t>conformitate</w:t>
      </w:r>
      <w:proofErr w:type="spellEnd"/>
      <w:r w:rsidRPr="00E10B6C">
        <w:rPr>
          <w:rFonts w:asciiTheme="minorHAnsi" w:hAnsiTheme="minorHAnsi" w:cstheme="minorHAnsi"/>
          <w:lang w:val="fr-FR"/>
        </w:rPr>
        <w:t xml:space="preserve"> </w:t>
      </w:r>
      <w:proofErr w:type="spellStart"/>
      <w:r w:rsidRPr="00E10B6C">
        <w:rPr>
          <w:rFonts w:asciiTheme="minorHAnsi" w:hAnsiTheme="minorHAnsi" w:cstheme="minorHAnsi"/>
          <w:lang w:val="fr-FR"/>
        </w:rPr>
        <w:t>prezint</w:t>
      </w:r>
      <w:proofErr w:type="spellEnd"/>
      <w:r w:rsidRPr="00E10B6C">
        <w:rPr>
          <w:rFonts w:asciiTheme="minorHAnsi" w:hAnsiTheme="minorHAnsi" w:cstheme="minorHAnsi"/>
          <w:lang w:val="fr-FR"/>
        </w:rPr>
        <w:t xml:space="preserve"> </w:t>
      </w:r>
      <w:proofErr w:type="spellStart"/>
      <w:r w:rsidRPr="00E10B6C">
        <w:rPr>
          <w:rFonts w:asciiTheme="minorHAnsi" w:hAnsiTheme="minorHAnsi" w:cstheme="minorHAnsi"/>
          <w:lang w:val="fr-FR"/>
        </w:rPr>
        <w:t>alaturat</w:t>
      </w:r>
      <w:proofErr w:type="spellEnd"/>
      <w:r w:rsidRPr="00E10B6C">
        <w:rPr>
          <w:rFonts w:asciiTheme="minorHAnsi" w:hAnsiTheme="minorHAnsi" w:cstheme="minorHAnsi"/>
          <w:lang w:val="fr-FR"/>
        </w:rPr>
        <w:t xml:space="preserve"> lista </w:t>
      </w:r>
      <w:proofErr w:type="spellStart"/>
      <w:r w:rsidRPr="00E10B6C">
        <w:rPr>
          <w:rFonts w:asciiTheme="minorHAnsi" w:hAnsiTheme="minorHAnsi" w:cstheme="minorHAnsi"/>
          <w:lang w:val="fr-FR"/>
        </w:rPr>
        <w:t>persoanelor</w:t>
      </w:r>
      <w:proofErr w:type="spellEnd"/>
      <w:r w:rsidRPr="00E10B6C">
        <w:rPr>
          <w:rFonts w:asciiTheme="minorHAnsi" w:hAnsiTheme="minorHAnsi" w:cstheme="minorHAnsi"/>
          <w:lang w:val="fr-FR"/>
        </w:rPr>
        <w:t xml:space="preserve"> </w:t>
      </w:r>
      <w:proofErr w:type="spellStart"/>
      <w:r w:rsidRPr="00E10B6C">
        <w:rPr>
          <w:rFonts w:asciiTheme="minorHAnsi" w:hAnsiTheme="minorHAnsi" w:cstheme="minorHAnsi"/>
          <w:lang w:val="fr-FR"/>
        </w:rPr>
        <w:t>din</w:t>
      </w:r>
      <w:proofErr w:type="spellEnd"/>
      <w:r w:rsidRPr="00E10B6C">
        <w:rPr>
          <w:rFonts w:asciiTheme="minorHAnsi" w:hAnsiTheme="minorHAnsi" w:cstheme="minorHAnsi"/>
          <w:lang w:val="fr-FR"/>
        </w:rPr>
        <w:t xml:space="preserve"> </w:t>
      </w:r>
      <w:proofErr w:type="spellStart"/>
      <w:r w:rsidRPr="00E10B6C">
        <w:rPr>
          <w:rFonts w:asciiTheme="minorHAnsi" w:hAnsiTheme="minorHAnsi" w:cstheme="minorHAnsi"/>
          <w:lang w:val="fr-FR"/>
        </w:rPr>
        <w:t>consiliul</w:t>
      </w:r>
      <w:proofErr w:type="spellEnd"/>
      <w:r w:rsidRPr="00E10B6C">
        <w:rPr>
          <w:rFonts w:asciiTheme="minorHAnsi" w:hAnsiTheme="minorHAnsi" w:cstheme="minorHAnsi"/>
          <w:lang w:val="fr-FR"/>
        </w:rPr>
        <w:t xml:space="preserve"> de </w:t>
      </w:r>
      <w:proofErr w:type="spellStart"/>
      <w:r w:rsidRPr="00E10B6C">
        <w:rPr>
          <w:rFonts w:asciiTheme="minorHAnsi" w:hAnsiTheme="minorHAnsi" w:cstheme="minorHAnsi"/>
          <w:lang w:val="fr-FR"/>
        </w:rPr>
        <w:t>administratie</w:t>
      </w:r>
      <w:proofErr w:type="spellEnd"/>
      <w:r w:rsidRPr="00E10B6C">
        <w:rPr>
          <w:rFonts w:asciiTheme="minorHAnsi" w:hAnsiTheme="minorHAnsi" w:cstheme="minorHAnsi"/>
          <w:lang w:val="fr-FR"/>
        </w:rPr>
        <w:t>/</w:t>
      </w:r>
      <w:proofErr w:type="spellStart"/>
      <w:r w:rsidRPr="00E10B6C">
        <w:rPr>
          <w:rFonts w:asciiTheme="minorHAnsi" w:hAnsiTheme="minorHAnsi" w:cstheme="minorHAnsi"/>
          <w:lang w:val="fr-FR"/>
        </w:rPr>
        <w:t>organul</w:t>
      </w:r>
      <w:proofErr w:type="spellEnd"/>
      <w:r w:rsidRPr="00E10B6C">
        <w:rPr>
          <w:rFonts w:asciiTheme="minorHAnsi" w:hAnsiTheme="minorHAnsi" w:cstheme="minorHAnsi"/>
          <w:lang w:val="fr-FR"/>
        </w:rPr>
        <w:t xml:space="preserve"> de </w:t>
      </w:r>
      <w:proofErr w:type="spellStart"/>
      <w:r w:rsidRPr="00E10B6C">
        <w:rPr>
          <w:rFonts w:asciiTheme="minorHAnsi" w:hAnsiTheme="minorHAnsi" w:cstheme="minorHAnsi"/>
          <w:lang w:val="fr-FR"/>
        </w:rPr>
        <w:t>conducere</w:t>
      </w:r>
      <w:proofErr w:type="spellEnd"/>
      <w:r w:rsidRPr="00E10B6C">
        <w:rPr>
          <w:rFonts w:asciiTheme="minorHAnsi" w:hAnsiTheme="minorHAnsi" w:cstheme="minorHAnsi"/>
          <w:lang w:val="fr-FR"/>
        </w:rPr>
        <w:t xml:space="preserve"> </w:t>
      </w:r>
      <w:proofErr w:type="spellStart"/>
      <w:r w:rsidRPr="00E10B6C">
        <w:rPr>
          <w:rFonts w:asciiTheme="minorHAnsi" w:hAnsiTheme="minorHAnsi" w:cstheme="minorHAnsi"/>
          <w:lang w:val="fr-FR"/>
        </w:rPr>
        <w:t>sau</w:t>
      </w:r>
      <w:proofErr w:type="spellEnd"/>
      <w:r w:rsidRPr="00E10B6C">
        <w:rPr>
          <w:rFonts w:asciiTheme="minorHAnsi" w:hAnsiTheme="minorHAnsi" w:cstheme="minorHAnsi"/>
          <w:lang w:val="fr-FR"/>
        </w:rPr>
        <w:t xml:space="preserve"> de </w:t>
      </w:r>
      <w:proofErr w:type="spellStart"/>
      <w:r w:rsidRPr="00E10B6C">
        <w:rPr>
          <w:rFonts w:asciiTheme="minorHAnsi" w:hAnsiTheme="minorHAnsi" w:cstheme="minorHAnsi"/>
          <w:lang w:val="fr-FR"/>
        </w:rPr>
        <w:t>supervizare</w:t>
      </w:r>
      <w:proofErr w:type="spellEnd"/>
      <w:r w:rsidRPr="00E10B6C">
        <w:rPr>
          <w:rFonts w:asciiTheme="minorHAnsi" w:hAnsiTheme="minorHAnsi" w:cstheme="minorHAnsi"/>
          <w:lang w:val="fr-FR"/>
        </w:rPr>
        <w:t xml:space="preserve"> </w:t>
      </w:r>
      <w:proofErr w:type="spellStart"/>
      <w:r w:rsidRPr="00E10B6C">
        <w:rPr>
          <w:rFonts w:asciiTheme="minorHAnsi" w:hAnsiTheme="minorHAnsi" w:cstheme="minorHAnsi"/>
          <w:lang w:val="fr-FR"/>
        </w:rPr>
        <w:t>respectiv</w:t>
      </w:r>
      <w:proofErr w:type="spellEnd"/>
      <w:r w:rsidRPr="00E10B6C">
        <w:rPr>
          <w:rFonts w:asciiTheme="minorHAnsi" w:hAnsiTheme="minorHAnsi" w:cstheme="minorHAnsi"/>
          <w:lang w:val="fr-FR"/>
        </w:rPr>
        <w:t xml:space="preserve"> lista </w:t>
      </w:r>
      <w:proofErr w:type="spellStart"/>
      <w:r w:rsidRPr="00E10B6C">
        <w:rPr>
          <w:rFonts w:asciiTheme="minorHAnsi" w:hAnsiTheme="minorHAnsi" w:cstheme="minorHAnsi"/>
          <w:lang w:val="fr-FR"/>
        </w:rPr>
        <w:t>actionarilor</w:t>
      </w:r>
      <w:proofErr w:type="spellEnd"/>
      <w:r w:rsidRPr="00E10B6C">
        <w:rPr>
          <w:rFonts w:asciiTheme="minorHAnsi" w:hAnsiTheme="minorHAnsi" w:cstheme="minorHAnsi"/>
          <w:lang w:val="fr-FR"/>
        </w:rPr>
        <w:t xml:space="preserve"> </w:t>
      </w:r>
      <w:proofErr w:type="spellStart"/>
      <w:r w:rsidRPr="00E10B6C">
        <w:rPr>
          <w:rFonts w:asciiTheme="minorHAnsi" w:hAnsiTheme="minorHAnsi" w:cstheme="minorHAnsi"/>
          <w:lang w:val="fr-FR"/>
        </w:rPr>
        <w:t>sau</w:t>
      </w:r>
      <w:proofErr w:type="spellEnd"/>
      <w:r w:rsidRPr="00E10B6C">
        <w:rPr>
          <w:rFonts w:asciiTheme="minorHAnsi" w:hAnsiTheme="minorHAnsi" w:cstheme="minorHAnsi"/>
          <w:lang w:val="fr-FR"/>
        </w:rPr>
        <w:t xml:space="preserve"> </w:t>
      </w:r>
      <w:proofErr w:type="spellStart"/>
      <w:r w:rsidRPr="00E10B6C">
        <w:rPr>
          <w:rFonts w:asciiTheme="minorHAnsi" w:hAnsiTheme="minorHAnsi" w:cstheme="minorHAnsi"/>
          <w:lang w:val="fr-FR"/>
        </w:rPr>
        <w:t>asociatilor</w:t>
      </w:r>
      <w:proofErr w:type="spellEnd"/>
      <w:r w:rsidRPr="00E10B6C">
        <w:rPr>
          <w:rFonts w:asciiTheme="minorHAnsi" w:hAnsiTheme="minorHAnsi" w:cstheme="minorHAnsi"/>
          <w:lang w:val="fr-FR"/>
        </w:rPr>
        <w:t xml:space="preserve"> si pot </w:t>
      </w:r>
      <w:proofErr w:type="spellStart"/>
      <w:r w:rsidRPr="00E10B6C">
        <w:rPr>
          <w:rFonts w:asciiTheme="minorHAnsi" w:hAnsiTheme="minorHAnsi" w:cstheme="minorHAnsi"/>
          <w:lang w:val="fr-FR"/>
        </w:rPr>
        <w:t>depune</w:t>
      </w:r>
      <w:proofErr w:type="spellEnd"/>
      <w:r w:rsidRPr="00E10B6C">
        <w:rPr>
          <w:rFonts w:asciiTheme="minorHAnsi" w:hAnsiTheme="minorHAnsi" w:cstheme="minorHAnsi"/>
          <w:lang w:val="fr-FR"/>
        </w:rPr>
        <w:t xml:space="preserve"> la </w:t>
      </w:r>
      <w:proofErr w:type="spellStart"/>
      <w:r w:rsidRPr="00E10B6C">
        <w:rPr>
          <w:rFonts w:asciiTheme="minorHAnsi" w:hAnsiTheme="minorHAnsi" w:cstheme="minorHAnsi"/>
          <w:lang w:val="fr-FR"/>
        </w:rPr>
        <w:t>solicitarea</w:t>
      </w:r>
      <w:proofErr w:type="spellEnd"/>
      <w:r w:rsidRPr="00E10B6C">
        <w:rPr>
          <w:rFonts w:asciiTheme="minorHAnsi" w:hAnsiTheme="minorHAnsi" w:cstheme="minorHAnsi"/>
          <w:lang w:val="fr-FR"/>
        </w:rPr>
        <w:t xml:space="preserve"> </w:t>
      </w:r>
      <w:proofErr w:type="spellStart"/>
      <w:r w:rsidRPr="00E10B6C">
        <w:rPr>
          <w:rFonts w:asciiTheme="minorHAnsi" w:hAnsiTheme="minorHAnsi" w:cstheme="minorHAnsi"/>
          <w:lang w:val="fr-FR"/>
        </w:rPr>
        <w:t>autoritatii</w:t>
      </w:r>
      <w:proofErr w:type="spellEnd"/>
      <w:r w:rsidRPr="00E10B6C">
        <w:rPr>
          <w:rFonts w:asciiTheme="minorHAnsi" w:hAnsiTheme="minorHAnsi" w:cstheme="minorHAnsi"/>
          <w:lang w:val="fr-FR"/>
        </w:rPr>
        <w:t xml:space="preserve"> documente </w:t>
      </w:r>
      <w:proofErr w:type="spellStart"/>
      <w:r w:rsidRPr="00E10B6C">
        <w:rPr>
          <w:rFonts w:asciiTheme="minorHAnsi" w:hAnsiTheme="minorHAnsi" w:cstheme="minorHAnsi"/>
          <w:lang w:val="fr-FR"/>
        </w:rPr>
        <w:t>doveditoare</w:t>
      </w:r>
      <w:proofErr w:type="spellEnd"/>
    </w:p>
    <w:p w14:paraId="408FB75B" w14:textId="77777777" w:rsidR="00A915AC" w:rsidRPr="00E10B6C" w:rsidRDefault="00A915AC" w:rsidP="00C82C86">
      <w:pPr>
        <w:ind w:right="113" w:firstLine="709"/>
        <w:jc w:val="both"/>
        <w:rPr>
          <w:rFonts w:asciiTheme="minorHAnsi" w:hAnsiTheme="minorHAnsi" w:cstheme="minorHAnsi"/>
          <w:lang w:val="fr-FR"/>
        </w:rPr>
      </w:pPr>
    </w:p>
    <w:tbl>
      <w:tblPr>
        <w:tblW w:w="0" w:type="auto"/>
        <w:tblInd w:w="993" w:type="dxa"/>
        <w:tblLayout w:type="fixed"/>
        <w:tblLook w:val="0000" w:firstRow="0" w:lastRow="0" w:firstColumn="0" w:lastColumn="0" w:noHBand="0" w:noVBand="0"/>
      </w:tblPr>
      <w:tblGrid>
        <w:gridCol w:w="3897"/>
        <w:gridCol w:w="3764"/>
      </w:tblGrid>
      <w:tr w:rsidR="00E10B6C" w:rsidRPr="00E10B6C" w14:paraId="01A4F925" w14:textId="77777777" w:rsidTr="00F02B49">
        <w:tc>
          <w:tcPr>
            <w:tcW w:w="3897" w:type="dxa"/>
            <w:tcBorders>
              <w:top w:val="single" w:sz="4" w:space="0" w:color="000000"/>
              <w:left w:val="single" w:sz="4" w:space="0" w:color="000000"/>
              <w:bottom w:val="single" w:sz="4" w:space="0" w:color="000000"/>
            </w:tcBorders>
            <w:shd w:val="clear" w:color="auto" w:fill="auto"/>
          </w:tcPr>
          <w:p w14:paraId="5B638E2B" w14:textId="77777777" w:rsidR="00C82C86" w:rsidRPr="00E10B6C" w:rsidRDefault="00C82C86" w:rsidP="00F02B49">
            <w:pPr>
              <w:ind w:left="113" w:right="113" w:firstLine="919"/>
              <w:rPr>
                <w:rFonts w:asciiTheme="minorHAnsi" w:hAnsiTheme="minorHAnsi" w:cstheme="minorHAnsi"/>
              </w:rPr>
            </w:pPr>
            <w:r w:rsidRPr="00E10B6C">
              <w:rPr>
                <w:rFonts w:asciiTheme="minorHAnsi" w:hAnsiTheme="minorHAnsi" w:cstheme="minorHAnsi"/>
              </w:rPr>
              <w:t xml:space="preserve">         Nume</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1551E403" w14:textId="77777777" w:rsidR="00C82C86" w:rsidRPr="00E10B6C" w:rsidRDefault="00C82C86" w:rsidP="00F02B49">
            <w:pPr>
              <w:ind w:left="113" w:right="113" w:firstLine="919"/>
              <w:rPr>
                <w:rFonts w:asciiTheme="minorHAnsi" w:hAnsiTheme="minorHAnsi" w:cstheme="minorHAnsi"/>
              </w:rPr>
            </w:pPr>
            <w:r w:rsidRPr="00E10B6C">
              <w:rPr>
                <w:rFonts w:asciiTheme="minorHAnsi" w:hAnsiTheme="minorHAnsi" w:cstheme="minorHAnsi"/>
              </w:rPr>
              <w:t xml:space="preserve">   Calitate</w:t>
            </w:r>
          </w:p>
        </w:tc>
      </w:tr>
      <w:tr w:rsidR="00E10B6C" w:rsidRPr="00E10B6C" w14:paraId="55008015" w14:textId="77777777" w:rsidTr="00F02B49">
        <w:tc>
          <w:tcPr>
            <w:tcW w:w="3897" w:type="dxa"/>
            <w:tcBorders>
              <w:top w:val="single" w:sz="4" w:space="0" w:color="000000"/>
              <w:left w:val="single" w:sz="4" w:space="0" w:color="000000"/>
              <w:bottom w:val="single" w:sz="4" w:space="0" w:color="000000"/>
            </w:tcBorders>
            <w:shd w:val="clear" w:color="auto" w:fill="auto"/>
          </w:tcPr>
          <w:p w14:paraId="30F6C0CE" w14:textId="77777777" w:rsidR="00C82C86" w:rsidRPr="00E10B6C" w:rsidRDefault="00C82C86" w:rsidP="00F02B49">
            <w:pPr>
              <w:snapToGrid w:val="0"/>
              <w:ind w:left="113" w:right="113" w:firstLine="919"/>
              <w:jc w:val="both"/>
              <w:rPr>
                <w:rFonts w:asciiTheme="minorHAnsi" w:hAnsiTheme="minorHAnsi" w:cstheme="minorHAnsi"/>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054F79CE" w14:textId="77777777" w:rsidR="00C82C86" w:rsidRPr="00E10B6C" w:rsidRDefault="00C82C86" w:rsidP="00F02B49">
            <w:pPr>
              <w:snapToGrid w:val="0"/>
              <w:ind w:left="113" w:right="113" w:firstLine="919"/>
              <w:jc w:val="both"/>
              <w:rPr>
                <w:rFonts w:asciiTheme="minorHAnsi" w:hAnsiTheme="minorHAnsi" w:cstheme="minorHAnsi"/>
              </w:rPr>
            </w:pPr>
          </w:p>
        </w:tc>
      </w:tr>
      <w:tr w:rsidR="00E10B6C" w:rsidRPr="00E10B6C" w14:paraId="3190B4A9" w14:textId="77777777" w:rsidTr="00F02B49">
        <w:tc>
          <w:tcPr>
            <w:tcW w:w="3897" w:type="dxa"/>
            <w:tcBorders>
              <w:top w:val="single" w:sz="4" w:space="0" w:color="000000"/>
              <w:left w:val="single" w:sz="4" w:space="0" w:color="000000"/>
              <w:bottom w:val="single" w:sz="4" w:space="0" w:color="000000"/>
            </w:tcBorders>
            <w:shd w:val="clear" w:color="auto" w:fill="auto"/>
          </w:tcPr>
          <w:p w14:paraId="0F3E7638" w14:textId="77777777" w:rsidR="00C82C86" w:rsidRPr="00E10B6C" w:rsidRDefault="00C82C86" w:rsidP="00F02B49">
            <w:pPr>
              <w:snapToGrid w:val="0"/>
              <w:ind w:left="113" w:right="113" w:firstLine="919"/>
              <w:jc w:val="both"/>
              <w:rPr>
                <w:rFonts w:asciiTheme="minorHAnsi" w:hAnsiTheme="minorHAnsi" w:cstheme="minorHAnsi"/>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6A49F033" w14:textId="77777777" w:rsidR="00C82C86" w:rsidRPr="00E10B6C" w:rsidRDefault="00C82C86" w:rsidP="00F02B49">
            <w:pPr>
              <w:snapToGrid w:val="0"/>
              <w:ind w:left="113" w:right="113"/>
              <w:jc w:val="both"/>
              <w:rPr>
                <w:rFonts w:asciiTheme="minorHAnsi" w:hAnsiTheme="minorHAnsi" w:cstheme="minorHAnsi"/>
              </w:rPr>
            </w:pPr>
          </w:p>
        </w:tc>
      </w:tr>
    </w:tbl>
    <w:p w14:paraId="176F92F6" w14:textId="77777777" w:rsidR="00C82C86" w:rsidRPr="00E10B6C" w:rsidRDefault="00C82C86" w:rsidP="00C82C86">
      <w:pPr>
        <w:spacing w:line="100" w:lineRule="atLeast"/>
        <w:jc w:val="both"/>
        <w:rPr>
          <w:rFonts w:asciiTheme="minorHAnsi" w:hAnsiTheme="minorHAnsi" w:cstheme="minorHAnsi"/>
        </w:rPr>
      </w:pPr>
    </w:p>
    <w:p w14:paraId="2E65997F" w14:textId="77777777" w:rsidR="00C82C86" w:rsidRPr="00E10B6C" w:rsidRDefault="00C82C86" w:rsidP="00C82C86">
      <w:pPr>
        <w:spacing w:line="100" w:lineRule="atLeast"/>
        <w:jc w:val="both"/>
        <w:rPr>
          <w:rFonts w:asciiTheme="minorHAnsi" w:hAnsiTheme="minorHAnsi" w:cstheme="minorHAnsi"/>
        </w:rPr>
      </w:pPr>
      <w:r w:rsidRPr="00E10B6C">
        <w:rPr>
          <w:rFonts w:asciiTheme="minorHAnsi" w:hAnsiTheme="minorHAnsi" w:cstheme="minorHAnsi"/>
        </w:rPr>
        <w:tab/>
        <w:t>Subsemnatul declar că informaţiile furnizate sunt complete si corecte în fiecare detaliu si înţeleg că autoritatea contractantă are dreptul de a solicita, în scopul verificării si confirmării declaraţiilor orice documente doveditoare de care dispunem.</w:t>
      </w:r>
    </w:p>
    <w:p w14:paraId="0ABE6479" w14:textId="77777777" w:rsidR="00C82C86" w:rsidRPr="00E10B6C" w:rsidRDefault="00C82C86" w:rsidP="00C82C86">
      <w:pPr>
        <w:spacing w:line="100" w:lineRule="atLeast"/>
        <w:jc w:val="center"/>
        <w:rPr>
          <w:rFonts w:asciiTheme="minorHAnsi" w:hAnsiTheme="minorHAnsi" w:cstheme="minorHAnsi"/>
        </w:rPr>
      </w:pPr>
    </w:p>
    <w:p w14:paraId="45212670" w14:textId="77777777" w:rsidR="00C82C86" w:rsidRPr="00E10B6C" w:rsidRDefault="00C82C86" w:rsidP="00C82C86">
      <w:pPr>
        <w:spacing w:line="100" w:lineRule="atLeast"/>
        <w:rPr>
          <w:rFonts w:asciiTheme="minorHAnsi" w:hAnsiTheme="minorHAnsi" w:cstheme="minorHAnsi"/>
        </w:rPr>
      </w:pPr>
      <w:r w:rsidRPr="00E10B6C">
        <w:rPr>
          <w:rFonts w:asciiTheme="minorHAnsi" w:hAnsiTheme="minorHAnsi" w:cstheme="minorHAnsi"/>
        </w:rPr>
        <w:t>Data completării …..........................</w:t>
      </w:r>
    </w:p>
    <w:p w14:paraId="23CC5E2C" w14:textId="77777777" w:rsidR="00C82C86" w:rsidRPr="00E10B6C" w:rsidRDefault="00C82C86" w:rsidP="00C82C86">
      <w:pPr>
        <w:spacing w:line="100" w:lineRule="atLeast"/>
        <w:rPr>
          <w:rFonts w:asciiTheme="minorHAnsi" w:hAnsiTheme="minorHAnsi" w:cstheme="minorHAnsi"/>
        </w:rPr>
      </w:pPr>
    </w:p>
    <w:p w14:paraId="72457C66" w14:textId="77777777" w:rsidR="00C82C86" w:rsidRPr="00E10B6C" w:rsidRDefault="00C82C86" w:rsidP="00C82C86">
      <w:pPr>
        <w:spacing w:line="100" w:lineRule="atLeast"/>
        <w:jc w:val="center"/>
        <w:rPr>
          <w:rFonts w:asciiTheme="minorHAnsi" w:hAnsiTheme="minorHAnsi" w:cstheme="minorHAnsi"/>
        </w:rPr>
      </w:pPr>
      <w:r w:rsidRPr="00E10B6C">
        <w:rPr>
          <w:rFonts w:asciiTheme="minorHAnsi" w:hAnsiTheme="minorHAnsi" w:cstheme="minorHAnsi"/>
        </w:rPr>
        <w:t>Ofertant/Lider de asociere,</w:t>
      </w:r>
    </w:p>
    <w:p w14:paraId="6EC23AA8" w14:textId="77777777" w:rsidR="00C82C86" w:rsidRPr="00E10B6C" w:rsidRDefault="00C82C86" w:rsidP="00C82C86">
      <w:pPr>
        <w:spacing w:line="100" w:lineRule="atLeast"/>
        <w:jc w:val="center"/>
        <w:rPr>
          <w:rFonts w:asciiTheme="minorHAnsi" w:hAnsiTheme="minorHAnsi" w:cstheme="minorHAnsi"/>
        </w:rPr>
      </w:pPr>
      <w:r w:rsidRPr="00E10B6C">
        <w:rPr>
          <w:rFonts w:asciiTheme="minorHAnsi" w:hAnsiTheme="minorHAnsi" w:cstheme="minorHAnsi"/>
        </w:rPr>
        <w:t>…....................................................................</w:t>
      </w:r>
    </w:p>
    <w:p w14:paraId="2C512490" w14:textId="77777777" w:rsidR="00C82C86" w:rsidRPr="00E10B6C" w:rsidRDefault="00C82C86" w:rsidP="00C82C86">
      <w:pPr>
        <w:spacing w:line="100" w:lineRule="atLeast"/>
        <w:jc w:val="center"/>
        <w:rPr>
          <w:rFonts w:asciiTheme="minorHAnsi" w:hAnsiTheme="minorHAnsi" w:cstheme="minorHAnsi"/>
        </w:rPr>
      </w:pPr>
      <w:r w:rsidRPr="00E10B6C">
        <w:rPr>
          <w:rFonts w:asciiTheme="minorHAnsi" w:hAnsiTheme="minorHAnsi" w:cstheme="minorHAnsi"/>
        </w:rPr>
        <w:t>…..........................................................................................</w:t>
      </w:r>
    </w:p>
    <w:p w14:paraId="3FF46095" w14:textId="77777777" w:rsidR="00C82C86" w:rsidRPr="00E10B6C" w:rsidRDefault="00C82C86" w:rsidP="00C82C86">
      <w:pPr>
        <w:spacing w:line="100" w:lineRule="atLeast"/>
        <w:ind w:firstLine="708"/>
        <w:jc w:val="both"/>
        <w:rPr>
          <w:rFonts w:asciiTheme="minorHAnsi" w:hAnsiTheme="minorHAnsi" w:cstheme="minorHAnsi"/>
        </w:rPr>
      </w:pPr>
      <w:r w:rsidRPr="00E10B6C">
        <w:rPr>
          <w:rFonts w:asciiTheme="minorHAnsi" w:hAnsiTheme="minorHAnsi" w:cstheme="minorHAnsi"/>
        </w:rPr>
        <w:t xml:space="preserve">Totodata, declar ca am luat la cunostinta de prevederile art. 326 </w:t>
      </w:r>
      <w:r w:rsidRPr="00E10B6C">
        <w:rPr>
          <w:rFonts w:asciiTheme="minorHAnsi" w:hAnsiTheme="minorHAnsi" w:cstheme="minorHAnsi"/>
          <w:i/>
        </w:rPr>
        <w:t>«Falsul in Declaratii»</w:t>
      </w:r>
      <w:r w:rsidRPr="00E10B6C">
        <w:rPr>
          <w:rFonts w:asciiTheme="minorHAnsi" w:hAnsiTheme="minorHAnsi" w:cstheme="minorHAnsi"/>
        </w:rPr>
        <w:t xml:space="preserve"> din Codulul Penal referitor la </w:t>
      </w:r>
      <w:r w:rsidRPr="00E10B6C">
        <w:rPr>
          <w:rFonts w:asciiTheme="minorHAnsi" w:hAnsiTheme="minorHAnsi" w:cstheme="minorHAnsi"/>
          <w:i/>
        </w:rPr>
        <w:t>«Declararea necorespunzatoare a adevarului, facuta unui organ sau institutii de stat ori unei alte unitati dintre cele la care se refera art.145, în vederea producerii unei consecinte juridice, pentru sine sau pentru altul, atunci când, potrivit legii ori împrejurãrilor, declaratia facuta serveste pentru producerea acelei consecinte, se pedepseste cu închisoare de la 3 luni la 2 ani sau cu amenda».</w:t>
      </w:r>
    </w:p>
    <w:p w14:paraId="1D2A1DC8" w14:textId="77777777" w:rsidR="00C82C86" w:rsidRPr="00E10B6C" w:rsidRDefault="00C82C86" w:rsidP="00C82C86">
      <w:pPr>
        <w:spacing w:line="100" w:lineRule="atLeast"/>
        <w:jc w:val="center"/>
        <w:rPr>
          <w:rFonts w:asciiTheme="minorHAnsi" w:hAnsiTheme="minorHAnsi" w:cstheme="minorHAnsi"/>
        </w:rPr>
      </w:pPr>
      <w:r w:rsidRPr="00E10B6C">
        <w:rPr>
          <w:rFonts w:asciiTheme="minorHAnsi" w:hAnsiTheme="minorHAnsi" w:cstheme="minorHAnsi"/>
        </w:rPr>
        <w:t>Ofertant/Lider de asociere,</w:t>
      </w:r>
    </w:p>
    <w:p w14:paraId="73C5397A" w14:textId="77777777" w:rsidR="00C82C86" w:rsidRPr="00E10B6C" w:rsidRDefault="00C82C86" w:rsidP="00C82C86">
      <w:pPr>
        <w:spacing w:line="100" w:lineRule="atLeast"/>
        <w:jc w:val="center"/>
        <w:rPr>
          <w:rFonts w:asciiTheme="minorHAnsi" w:hAnsiTheme="minorHAnsi" w:cstheme="minorHAnsi"/>
        </w:rPr>
      </w:pPr>
      <w:r w:rsidRPr="00E10B6C">
        <w:rPr>
          <w:rFonts w:asciiTheme="minorHAnsi" w:hAnsiTheme="minorHAnsi" w:cstheme="minorHAnsi"/>
        </w:rPr>
        <w:t>…....................................................................</w:t>
      </w:r>
    </w:p>
    <w:p w14:paraId="703AE385" w14:textId="77777777" w:rsidR="00C82C86" w:rsidRPr="00E10B6C" w:rsidRDefault="00C82C86" w:rsidP="00C82C86">
      <w:pPr>
        <w:spacing w:line="100" w:lineRule="atLeast"/>
        <w:jc w:val="center"/>
        <w:rPr>
          <w:rFonts w:asciiTheme="minorHAnsi" w:hAnsiTheme="minorHAnsi" w:cstheme="minorHAnsi"/>
        </w:rPr>
      </w:pPr>
      <w:r w:rsidRPr="00E10B6C">
        <w:rPr>
          <w:rFonts w:asciiTheme="minorHAnsi" w:hAnsiTheme="minorHAnsi" w:cstheme="minorHAnsi"/>
        </w:rPr>
        <w:t>…..........................................................................................</w:t>
      </w:r>
    </w:p>
    <w:p w14:paraId="1E375C3B" w14:textId="77777777" w:rsidR="00C82C86" w:rsidRPr="00E10B6C" w:rsidRDefault="00C82C86" w:rsidP="00C82C86">
      <w:pPr>
        <w:spacing w:line="100" w:lineRule="atLeast"/>
        <w:jc w:val="both"/>
        <w:rPr>
          <w:rFonts w:asciiTheme="minorHAnsi" w:hAnsiTheme="minorHAnsi" w:cstheme="minorHAnsi"/>
        </w:rPr>
      </w:pPr>
      <w:r w:rsidRPr="00E10B6C">
        <w:rPr>
          <w:rFonts w:asciiTheme="minorHAnsi" w:hAnsiTheme="minorHAnsi" w:cstheme="minorHAnsi"/>
        </w:rPr>
        <w:tab/>
        <w:t>Lista persoanelor ce detin functii de decizie in cadrul Autoritatii Contractante:</w:t>
      </w:r>
    </w:p>
    <w:p w14:paraId="66432758" w14:textId="736FC583" w:rsidR="00A915AC" w:rsidRPr="00E10B6C" w:rsidRDefault="00C82C86" w:rsidP="00A915AC">
      <w:pPr>
        <w:suppressAutoHyphens w:val="0"/>
        <w:jc w:val="both"/>
        <w:rPr>
          <w:rFonts w:asciiTheme="minorHAnsi" w:hAnsiTheme="minorHAnsi" w:cstheme="minorHAnsi"/>
        </w:rPr>
      </w:pPr>
      <w:r w:rsidRPr="00E10B6C">
        <w:rPr>
          <w:rFonts w:asciiTheme="minorHAnsi" w:hAnsiTheme="minorHAnsi" w:cstheme="minorHAnsi"/>
        </w:rPr>
        <w:t>Persoanele cu functie de decizie din cadrul autoritatii contractante in ceea ce priveste organizarea, derularea si finalizarea procedurii de atribuire sunt:</w:t>
      </w:r>
      <w:r w:rsidR="00A915AC" w:rsidRPr="00E10B6C">
        <w:rPr>
          <w:rFonts w:asciiTheme="minorHAnsi" w:hAnsiTheme="minorHAnsi" w:cstheme="minorHAnsi"/>
        </w:rPr>
        <w:t xml:space="preserve"> </w:t>
      </w:r>
      <w:r w:rsidR="00A915AC" w:rsidRPr="00E10B6C">
        <w:rPr>
          <w:rFonts w:asciiTheme="minorHAnsi" w:hAnsiTheme="minorHAnsi" w:cstheme="minorHAnsi"/>
        </w:rPr>
        <w:t xml:space="preserve">VATRA VASILE </w:t>
      </w:r>
      <w:r w:rsidR="00A915AC" w:rsidRPr="00E10B6C">
        <w:rPr>
          <w:rFonts w:asciiTheme="minorHAnsi" w:eastAsiaTheme="minorEastAsia" w:hAnsiTheme="minorHAnsi" w:cstheme="minorHAnsi"/>
        </w:rPr>
        <w:t xml:space="preserve">- Primar; </w:t>
      </w:r>
      <w:r w:rsidR="00A915AC" w:rsidRPr="00E10B6C">
        <w:rPr>
          <w:rFonts w:asciiTheme="minorHAnsi" w:hAnsiTheme="minorHAnsi" w:cstheme="minorHAnsi"/>
        </w:rPr>
        <w:t>DINITA FLORIN</w:t>
      </w:r>
      <w:r w:rsidR="00A915AC" w:rsidRPr="00E10B6C">
        <w:rPr>
          <w:rFonts w:asciiTheme="minorHAnsi" w:eastAsiaTheme="minorEastAsia" w:hAnsiTheme="minorHAnsi" w:cstheme="minorHAnsi"/>
        </w:rPr>
        <w:t xml:space="preserve"> -Viceprimar;</w:t>
      </w:r>
      <w:bookmarkStart w:id="2" w:name="_Hlk521918403"/>
      <w:r w:rsidR="00A915AC" w:rsidRPr="00E10B6C">
        <w:rPr>
          <w:rFonts w:asciiTheme="minorHAnsi" w:eastAsiaTheme="minorEastAsia" w:hAnsiTheme="minorHAnsi" w:cstheme="minorHAnsi"/>
        </w:rPr>
        <w:t xml:space="preserve"> PRUTEANU SORELA-MARIA</w:t>
      </w:r>
      <w:r w:rsidR="00A915AC" w:rsidRPr="00E10B6C">
        <w:rPr>
          <w:rFonts w:asciiTheme="minorHAnsi" w:hAnsiTheme="minorHAnsi" w:cstheme="minorHAnsi"/>
        </w:rPr>
        <w:t xml:space="preserve"> </w:t>
      </w:r>
      <w:r w:rsidR="00A915AC" w:rsidRPr="00E10B6C">
        <w:rPr>
          <w:rFonts w:asciiTheme="minorHAnsi" w:eastAsiaTheme="minorEastAsia" w:hAnsiTheme="minorHAnsi" w:cstheme="minorHAnsi"/>
        </w:rPr>
        <w:t xml:space="preserve">-SECRETAR GENERAL, </w:t>
      </w:r>
      <w:r w:rsidR="00A915AC" w:rsidRPr="00E10B6C">
        <w:rPr>
          <w:rFonts w:asciiTheme="minorHAnsi" w:hAnsiTheme="minorHAnsi" w:cstheme="minorHAnsi"/>
        </w:rPr>
        <w:t>CUCU CORINA</w:t>
      </w:r>
      <w:r w:rsidR="00A915AC" w:rsidRPr="00E10B6C">
        <w:rPr>
          <w:rFonts w:asciiTheme="minorHAnsi" w:eastAsiaTheme="minorEastAsia" w:hAnsiTheme="minorHAnsi" w:cstheme="minorHAnsi"/>
        </w:rPr>
        <w:t xml:space="preserve"> -Contabil, </w:t>
      </w:r>
      <w:r w:rsidR="00A915AC" w:rsidRPr="00E10B6C">
        <w:rPr>
          <w:rFonts w:asciiTheme="minorHAnsi" w:hAnsiTheme="minorHAnsi" w:cstheme="minorHAnsi"/>
        </w:rPr>
        <w:t>SOARE ANUTA</w:t>
      </w:r>
      <w:r w:rsidR="00A915AC" w:rsidRPr="00E10B6C">
        <w:rPr>
          <w:rFonts w:asciiTheme="minorHAnsi" w:eastAsiaTheme="minorEastAsia" w:hAnsiTheme="minorHAnsi" w:cstheme="minorHAnsi"/>
        </w:rPr>
        <w:t xml:space="preserve"> -Contabil, </w:t>
      </w:r>
      <w:r w:rsidR="00A915AC" w:rsidRPr="00E10B6C">
        <w:rPr>
          <w:rFonts w:asciiTheme="minorHAnsi" w:hAnsiTheme="minorHAnsi" w:cstheme="minorHAnsi"/>
        </w:rPr>
        <w:t xml:space="preserve">SAVA RADUCA DAN- Consilier achizitii publice </w:t>
      </w:r>
      <w:bookmarkEnd w:id="2"/>
      <w:r w:rsidR="00A915AC" w:rsidRPr="00E10B6C">
        <w:rPr>
          <w:rFonts w:asciiTheme="minorHAnsi" w:hAnsiTheme="minorHAnsi" w:cstheme="minorHAnsi"/>
        </w:rPr>
        <w:t>Consilier local: NEGREA MARIAN, Consilier local: GRECU ANCA VIOLETA, Consilier local: MIRICA ALINA MARIA, Consilier local: TURTOI MARIOARA, Consilier local: CIURCIUMEL STEFAN, Consilier local: BALUTA GABRIEL SANDI, Consilier local: GUTU DANIEL, Consilier local: ROSCA IONEL, Consilier local: APOSTU ADELA, Consilier local: IANCU COSTINA, Consilier local: CIMPEANU CATALIN NINEL, Consilier local: JIPIANU GEORGEL, Consilier local: DURNOIU DIANA-AMALIA, Consilier local: BUSUIOC LUMINITA.</w:t>
      </w:r>
    </w:p>
    <w:p w14:paraId="39494E49" w14:textId="77777777" w:rsidR="00A915AC" w:rsidRPr="00E10B6C" w:rsidRDefault="00A915AC" w:rsidP="00A915AC">
      <w:pPr>
        <w:autoSpaceDE w:val="0"/>
        <w:autoSpaceDN w:val="0"/>
        <w:adjustRightInd w:val="0"/>
        <w:jc w:val="both"/>
        <w:rPr>
          <w:rFonts w:asciiTheme="minorHAnsi" w:hAnsiTheme="minorHAnsi" w:cstheme="minorHAnsi"/>
          <w:iCs/>
        </w:rPr>
      </w:pPr>
    </w:p>
    <w:p w14:paraId="626908BA" w14:textId="77777777" w:rsidR="00C82C86" w:rsidRPr="00E10B6C" w:rsidRDefault="00C82C86" w:rsidP="00C82C86">
      <w:pPr>
        <w:suppressAutoHyphens w:val="0"/>
        <w:jc w:val="both"/>
        <w:rPr>
          <w:rFonts w:asciiTheme="minorHAnsi" w:hAnsiTheme="minorHAnsi" w:cstheme="minorHAnsi"/>
        </w:rPr>
      </w:pPr>
      <w:bookmarkStart w:id="3" w:name="_Hlk108452418"/>
    </w:p>
    <w:bookmarkEnd w:id="3"/>
    <w:p w14:paraId="7280AFF1" w14:textId="77777777" w:rsidR="00C82C86" w:rsidRPr="00E10B6C" w:rsidRDefault="00C82C86" w:rsidP="00C82C86">
      <w:pPr>
        <w:spacing w:line="100" w:lineRule="atLeast"/>
        <w:jc w:val="both"/>
        <w:rPr>
          <w:rFonts w:asciiTheme="minorHAnsi" w:hAnsiTheme="minorHAnsi" w:cstheme="minorHAnsi"/>
          <w:b/>
          <w:bCs/>
          <w:lang w:val="it-IT"/>
        </w:rPr>
      </w:pPr>
      <w:r w:rsidRPr="00E10B6C">
        <w:rPr>
          <w:rFonts w:asciiTheme="minorHAnsi" w:hAnsiTheme="minorHAnsi" w:cstheme="minorHAnsi"/>
        </w:rPr>
        <w:tab/>
        <w:t>Prezenta lista nu limiteaza cazurile ce sunt supuse unor alte situatii de incompatibilitati stabilite de legislatie.</w:t>
      </w:r>
    </w:p>
    <w:p w14:paraId="4DEAB1BA" w14:textId="77777777" w:rsidR="00C82C86" w:rsidRPr="00E10B6C" w:rsidRDefault="00C82C86" w:rsidP="00C82C86">
      <w:pPr>
        <w:spacing w:line="100" w:lineRule="atLeast"/>
        <w:jc w:val="center"/>
        <w:rPr>
          <w:rFonts w:asciiTheme="minorHAnsi" w:hAnsiTheme="minorHAnsi" w:cstheme="minorHAnsi"/>
          <w:b/>
          <w:bCs/>
          <w:lang w:val="it-IT"/>
        </w:rPr>
      </w:pPr>
    </w:p>
    <w:p w14:paraId="30767C93" w14:textId="77777777" w:rsidR="00A915AC" w:rsidRPr="00E10B6C" w:rsidRDefault="00A915AC" w:rsidP="00D16C13">
      <w:pPr>
        <w:pStyle w:val="Standard"/>
        <w:jc w:val="both"/>
        <w:rPr>
          <w:rFonts w:asciiTheme="minorHAnsi" w:hAnsiTheme="minorHAnsi" w:cstheme="minorHAnsi"/>
          <w:i/>
          <w:iCs/>
        </w:rPr>
      </w:pPr>
    </w:p>
    <w:p w14:paraId="2D98E242" w14:textId="77777777" w:rsidR="00A915AC" w:rsidRDefault="00A915AC" w:rsidP="00D16C13">
      <w:pPr>
        <w:pStyle w:val="Standard"/>
        <w:jc w:val="both"/>
        <w:rPr>
          <w:rFonts w:ascii="Calibri" w:hAnsi="Calibri" w:cs="Calibri"/>
          <w:i/>
          <w:iCs/>
        </w:rPr>
      </w:pPr>
    </w:p>
    <w:p w14:paraId="34501E7D" w14:textId="77777777" w:rsidR="00A915AC" w:rsidRPr="00A50880" w:rsidRDefault="00A915AC" w:rsidP="00D16C13">
      <w:pPr>
        <w:pStyle w:val="Standard"/>
        <w:jc w:val="both"/>
        <w:rPr>
          <w:rFonts w:ascii="Calibri" w:hAnsi="Calibri" w:cs="Calibri"/>
          <w:i/>
          <w:iCs/>
        </w:rPr>
      </w:pPr>
    </w:p>
    <w:p w14:paraId="7FBA67D1" w14:textId="4DEA77A1" w:rsidR="00D16C13" w:rsidRPr="00E10B6C" w:rsidRDefault="00D16C13" w:rsidP="00CF0795">
      <w:pPr>
        <w:pStyle w:val="Standard"/>
        <w:jc w:val="right"/>
        <w:rPr>
          <w:rFonts w:ascii="Calibri" w:hAnsi="Calibri" w:cs="Calibri"/>
          <w:b/>
          <w:iCs/>
        </w:rPr>
      </w:pPr>
      <w:r w:rsidRPr="00E10B6C">
        <w:rPr>
          <w:rFonts w:ascii="Calibri" w:hAnsi="Calibri" w:cs="Calibri"/>
          <w:i/>
        </w:rPr>
        <w:lastRenderedPageBreak/>
        <w:tab/>
      </w:r>
      <w:r w:rsidRPr="00E10B6C">
        <w:rPr>
          <w:rFonts w:ascii="Calibri" w:hAnsi="Calibri" w:cs="Calibri"/>
          <w:i/>
        </w:rPr>
        <w:tab/>
      </w:r>
      <w:r w:rsidRPr="00E10B6C">
        <w:rPr>
          <w:rFonts w:ascii="Calibri" w:hAnsi="Calibri" w:cs="Calibri"/>
          <w:i/>
        </w:rPr>
        <w:tab/>
      </w:r>
      <w:r w:rsidRPr="00E10B6C">
        <w:rPr>
          <w:rFonts w:ascii="Calibri" w:hAnsi="Calibri" w:cs="Calibri"/>
          <w:i/>
        </w:rPr>
        <w:tab/>
      </w:r>
      <w:r w:rsidRPr="00E10B6C">
        <w:rPr>
          <w:rFonts w:ascii="Calibri" w:hAnsi="Calibri" w:cs="Calibri"/>
          <w:i/>
        </w:rPr>
        <w:tab/>
      </w:r>
      <w:r w:rsidRPr="00E10B6C">
        <w:rPr>
          <w:rFonts w:ascii="Calibri" w:hAnsi="Calibri" w:cs="Calibri"/>
          <w:i/>
        </w:rPr>
        <w:tab/>
      </w:r>
      <w:r w:rsidRPr="00E10B6C">
        <w:rPr>
          <w:rFonts w:ascii="Calibri" w:hAnsi="Calibri" w:cs="Calibri"/>
          <w:i/>
        </w:rPr>
        <w:tab/>
      </w:r>
      <w:r w:rsidRPr="00E10B6C">
        <w:rPr>
          <w:rFonts w:ascii="Calibri" w:hAnsi="Calibri" w:cs="Calibri"/>
          <w:b/>
          <w:iCs/>
        </w:rPr>
        <w:t>Formular</w:t>
      </w:r>
      <w:r w:rsidR="00CF0795" w:rsidRPr="00E10B6C">
        <w:rPr>
          <w:rFonts w:ascii="Calibri" w:hAnsi="Calibri" w:cs="Calibri"/>
          <w:b/>
          <w:iCs/>
        </w:rPr>
        <w:t>ul</w:t>
      </w:r>
      <w:r w:rsidRPr="00E10B6C">
        <w:rPr>
          <w:rFonts w:ascii="Calibri" w:hAnsi="Calibri" w:cs="Calibri"/>
          <w:b/>
          <w:iCs/>
        </w:rPr>
        <w:t xml:space="preserve"> nr.</w:t>
      </w:r>
      <w:r w:rsidR="008C6132" w:rsidRPr="00E10B6C">
        <w:rPr>
          <w:rFonts w:ascii="Calibri" w:hAnsi="Calibri" w:cs="Calibri"/>
          <w:b/>
          <w:iCs/>
        </w:rPr>
        <w:t>5</w:t>
      </w:r>
    </w:p>
    <w:p w14:paraId="3D5A095E" w14:textId="4226415A" w:rsidR="00CF0795" w:rsidRPr="00E10B6C" w:rsidRDefault="00CF0795" w:rsidP="00D16C13">
      <w:pPr>
        <w:pStyle w:val="Standard"/>
        <w:jc w:val="both"/>
        <w:rPr>
          <w:rFonts w:ascii="Calibri" w:hAnsi="Calibri" w:cs="Calibri"/>
          <w:iCs/>
        </w:rPr>
      </w:pPr>
      <w:r w:rsidRPr="00E10B6C">
        <w:rPr>
          <w:rFonts w:ascii="Calibri" w:hAnsi="Calibri" w:cs="Calibri"/>
          <w:i/>
          <w:iCs/>
        </w:rPr>
        <w:t xml:space="preserve">Ofertant </w:t>
      </w:r>
      <w:r w:rsidRPr="00E10B6C">
        <w:rPr>
          <w:rFonts w:ascii="Calibri" w:hAnsi="Calibri" w:cs="Calibri"/>
        </w:rPr>
        <w:t>_________________</w:t>
      </w:r>
    </w:p>
    <w:p w14:paraId="2D2DBCE8" w14:textId="77777777" w:rsidR="00D16C13" w:rsidRPr="00E10B6C" w:rsidRDefault="00D16C13" w:rsidP="00D16C13">
      <w:pPr>
        <w:pStyle w:val="Standard"/>
        <w:jc w:val="both"/>
        <w:rPr>
          <w:rFonts w:ascii="Calibri" w:hAnsi="Calibri" w:cs="Calibri"/>
          <w:b/>
          <w:lang w:val="it-IT"/>
        </w:rPr>
      </w:pPr>
      <w:r w:rsidRPr="00E10B6C">
        <w:rPr>
          <w:rFonts w:ascii="Calibri" w:hAnsi="Calibri" w:cs="Calibri"/>
          <w:i/>
        </w:rPr>
        <w:t>(denumirea/numele)</w:t>
      </w:r>
    </w:p>
    <w:p w14:paraId="4EB4CD0C" w14:textId="77777777" w:rsidR="00D16C13" w:rsidRPr="00E10B6C" w:rsidRDefault="00D16C13" w:rsidP="00D16C13">
      <w:pPr>
        <w:spacing w:line="100" w:lineRule="atLeast"/>
        <w:jc w:val="both"/>
        <w:rPr>
          <w:rFonts w:ascii="Calibri" w:hAnsi="Calibri" w:cs="Calibri"/>
          <w:b/>
          <w:lang w:val="it-IT"/>
        </w:rPr>
      </w:pPr>
    </w:p>
    <w:p w14:paraId="092B2B1E" w14:textId="77777777" w:rsidR="00D16C13" w:rsidRPr="00E10B6C" w:rsidRDefault="00D16C13" w:rsidP="00D16C13">
      <w:pPr>
        <w:spacing w:line="100" w:lineRule="atLeast"/>
        <w:jc w:val="center"/>
        <w:rPr>
          <w:rFonts w:ascii="Calibri" w:hAnsi="Calibri" w:cs="Calibri"/>
          <w:b/>
          <w:lang w:val="it-IT"/>
        </w:rPr>
      </w:pPr>
    </w:p>
    <w:p w14:paraId="5821C4A3" w14:textId="77777777" w:rsidR="00D16C13" w:rsidRPr="00E10B6C" w:rsidRDefault="00D16C13" w:rsidP="00D16C13">
      <w:pPr>
        <w:spacing w:line="100" w:lineRule="atLeast"/>
        <w:jc w:val="center"/>
        <w:rPr>
          <w:rFonts w:ascii="Calibri" w:hAnsi="Calibri" w:cs="Calibri"/>
          <w:b/>
          <w:lang w:val="it-IT"/>
        </w:rPr>
      </w:pPr>
      <w:r w:rsidRPr="00E10B6C">
        <w:rPr>
          <w:rFonts w:ascii="Calibri" w:hAnsi="Calibri" w:cs="Calibri"/>
          <w:b/>
          <w:lang w:val="it-IT"/>
        </w:rPr>
        <w:t>ÎMPUTERNICIRE</w:t>
      </w:r>
    </w:p>
    <w:p w14:paraId="22817789" w14:textId="77777777" w:rsidR="00D16C13" w:rsidRPr="00E10B6C" w:rsidRDefault="00D16C13" w:rsidP="00D16C13">
      <w:pPr>
        <w:spacing w:line="100" w:lineRule="atLeast"/>
        <w:jc w:val="both"/>
        <w:rPr>
          <w:rFonts w:ascii="Calibri" w:hAnsi="Calibri" w:cs="Calibri"/>
          <w:b/>
          <w:lang w:val="it-IT"/>
        </w:rPr>
      </w:pPr>
    </w:p>
    <w:p w14:paraId="5BDC1001" w14:textId="77777777" w:rsidR="00D16C13" w:rsidRPr="00E10B6C" w:rsidRDefault="00D16C13" w:rsidP="00D16C13">
      <w:pPr>
        <w:spacing w:line="100" w:lineRule="atLeast"/>
        <w:jc w:val="both"/>
        <w:rPr>
          <w:rFonts w:ascii="Calibri" w:hAnsi="Calibri" w:cs="Calibri"/>
          <w:b/>
          <w:lang w:val="it-IT"/>
        </w:rPr>
      </w:pPr>
    </w:p>
    <w:p w14:paraId="245ED958" w14:textId="03C4FC74" w:rsidR="00D16C13" w:rsidRPr="00E10B6C" w:rsidRDefault="00D16C13" w:rsidP="00D16C13">
      <w:pPr>
        <w:spacing w:line="100" w:lineRule="atLeast"/>
        <w:jc w:val="both"/>
        <w:rPr>
          <w:rFonts w:ascii="Calibri" w:hAnsi="Calibri" w:cs="Calibri"/>
          <w:lang w:val="it-IT"/>
        </w:rPr>
      </w:pPr>
      <w:r w:rsidRPr="00E10B6C">
        <w:rPr>
          <w:rFonts w:ascii="Calibri" w:hAnsi="Calibri" w:cs="Calibri"/>
          <w:lang w:val="it-IT"/>
        </w:rPr>
        <w:tab/>
        <w:t>Subscris</w:t>
      </w:r>
      <w:r w:rsidR="00C949E3" w:rsidRPr="00E10B6C">
        <w:rPr>
          <w:rFonts w:ascii="Calibri" w:hAnsi="Calibri" w:cs="Calibri"/>
          <w:lang w:val="it-IT"/>
        </w:rPr>
        <w:t xml:space="preserve">a </w:t>
      </w:r>
      <w:r w:rsidRPr="00E10B6C">
        <w:rPr>
          <w:rFonts w:ascii="Calibri" w:hAnsi="Calibri" w:cs="Calibri"/>
          <w:lang w:val="it-IT"/>
        </w:rPr>
        <w:t>..................……................................, cu sediul în ...............………........................................, telefon …….….......…., fax …...............…, înmatriculată la Registrul Comerţului sub nr. …........., CUI .................................. , reprezentată legal prin …….........................., în calitate de ........................….., împuternicim prin prezenta pe ............................................................, domiciliat în ….................................................................., identificat cu B.I./C.I. seria ................. nr. ...................., CNP ........................................, eliberat de ........................................, la data de ..........................., având funcţia de ........................................, să ne reprezinte la ............................................................................, organizat de ..........................................…., în scopul atribuirii contractului ............................................................</w:t>
      </w:r>
    </w:p>
    <w:p w14:paraId="65C4DCC8" w14:textId="77777777" w:rsidR="00D16C13" w:rsidRPr="00E10B6C" w:rsidRDefault="00D16C13" w:rsidP="00D16C13">
      <w:pPr>
        <w:spacing w:line="100" w:lineRule="atLeast"/>
        <w:jc w:val="both"/>
        <w:rPr>
          <w:rFonts w:ascii="Calibri" w:hAnsi="Calibri" w:cs="Calibri"/>
          <w:lang w:val="it-IT"/>
        </w:rPr>
      </w:pPr>
    </w:p>
    <w:p w14:paraId="4C56E05D" w14:textId="77777777" w:rsidR="00D16C13" w:rsidRPr="00E10B6C" w:rsidRDefault="00D16C13" w:rsidP="00D16C13">
      <w:pPr>
        <w:spacing w:line="100" w:lineRule="atLeast"/>
        <w:ind w:firstLine="720"/>
        <w:jc w:val="both"/>
        <w:rPr>
          <w:rFonts w:ascii="Calibri" w:hAnsi="Calibri" w:cs="Calibri"/>
          <w:lang w:val="it-IT"/>
        </w:rPr>
      </w:pPr>
      <w:r w:rsidRPr="00E10B6C">
        <w:rPr>
          <w:rFonts w:ascii="Calibri" w:hAnsi="Calibri" w:cs="Calibri"/>
          <w:lang w:val="it-IT"/>
        </w:rPr>
        <w:t>În îndeplinirea mandatului său mandatarul va avea următoarele drepturi:</w:t>
      </w:r>
    </w:p>
    <w:p w14:paraId="3BEA255B" w14:textId="564DCFB1" w:rsidR="00D16C13" w:rsidRPr="00E10B6C" w:rsidRDefault="00D16C13" w:rsidP="00D16C13">
      <w:pPr>
        <w:spacing w:line="100" w:lineRule="atLeast"/>
        <w:jc w:val="both"/>
        <w:rPr>
          <w:rFonts w:ascii="Calibri" w:hAnsi="Calibri" w:cs="Calibri"/>
          <w:lang w:val="it-IT"/>
        </w:rPr>
      </w:pPr>
      <w:r w:rsidRPr="00E10B6C">
        <w:rPr>
          <w:rFonts w:ascii="Calibri" w:hAnsi="Calibri" w:cs="Calibri"/>
          <w:lang w:val="it-IT"/>
        </w:rPr>
        <w:t xml:space="preserve">1. Să semneze toate actele şi documentele care emană de la subscrisa în legătură cu participarea la </w:t>
      </w:r>
      <w:r w:rsidR="00A915AC" w:rsidRPr="00E10B6C">
        <w:rPr>
          <w:rFonts w:ascii="Calibri" w:hAnsi="Calibri" w:cs="Calibri"/>
          <w:lang w:val="it-IT"/>
        </w:rPr>
        <w:t xml:space="preserve">atribuirea contractului de </w:t>
      </w:r>
      <w:r w:rsidRPr="00E10B6C">
        <w:rPr>
          <w:rFonts w:ascii="Calibri" w:hAnsi="Calibri" w:cs="Calibri"/>
          <w:lang w:val="it-IT"/>
        </w:rPr>
        <w:t xml:space="preserve"> .................................................................................</w:t>
      </w:r>
    </w:p>
    <w:p w14:paraId="20A7D82C" w14:textId="1DA1D7A0" w:rsidR="00D16C13" w:rsidRPr="00E10B6C" w:rsidRDefault="00D16C13" w:rsidP="00D16C13">
      <w:pPr>
        <w:spacing w:line="100" w:lineRule="atLeast"/>
        <w:jc w:val="both"/>
        <w:rPr>
          <w:rFonts w:ascii="Calibri" w:hAnsi="Calibri" w:cs="Calibri"/>
          <w:lang w:val="pt-BR"/>
        </w:rPr>
      </w:pPr>
      <w:r w:rsidRPr="00E10B6C">
        <w:rPr>
          <w:rFonts w:ascii="Calibri" w:hAnsi="Calibri" w:cs="Calibri"/>
          <w:lang w:val="it-IT"/>
        </w:rPr>
        <w:t xml:space="preserve">2. Să participe în numele subscrisei şi să semneze toate documentele rezultate pe parcursul şi/sau în urma desfăşurării </w:t>
      </w:r>
      <w:r w:rsidR="00A915AC" w:rsidRPr="00E10B6C">
        <w:rPr>
          <w:rFonts w:ascii="Calibri" w:hAnsi="Calibri" w:cs="Calibri"/>
          <w:lang w:val="it-IT"/>
        </w:rPr>
        <w:t>procesului de achizitie</w:t>
      </w:r>
    </w:p>
    <w:p w14:paraId="621CC7BB" w14:textId="456E54E1" w:rsidR="00D16C13" w:rsidRPr="00E10B6C" w:rsidRDefault="00D16C13" w:rsidP="00D16C13">
      <w:pPr>
        <w:spacing w:line="100" w:lineRule="atLeast"/>
        <w:jc w:val="both"/>
        <w:rPr>
          <w:rFonts w:ascii="Calibri" w:hAnsi="Calibri" w:cs="Calibri"/>
          <w:lang w:val="it-IT"/>
        </w:rPr>
      </w:pPr>
      <w:r w:rsidRPr="00E10B6C">
        <w:rPr>
          <w:rFonts w:ascii="Calibri" w:hAnsi="Calibri" w:cs="Calibri"/>
          <w:lang w:val="pt-BR"/>
        </w:rPr>
        <w:t xml:space="preserve">3. Să răspundă solicitărilor de clarificare formulate de către </w:t>
      </w:r>
      <w:r w:rsidR="00A915AC" w:rsidRPr="00E10B6C">
        <w:rPr>
          <w:rFonts w:ascii="Calibri" w:hAnsi="Calibri" w:cs="Calibri"/>
          <w:lang w:val="pt-BR"/>
        </w:rPr>
        <w:t>autoritatea contractanta</w:t>
      </w:r>
      <w:r w:rsidRPr="00E10B6C">
        <w:rPr>
          <w:rFonts w:ascii="Calibri" w:hAnsi="Calibri" w:cs="Calibri"/>
          <w:lang w:val="pt-BR"/>
        </w:rPr>
        <w:t xml:space="preserve"> în timpul desfăşurării </w:t>
      </w:r>
      <w:r w:rsidR="00A915AC" w:rsidRPr="00E10B6C">
        <w:rPr>
          <w:rFonts w:ascii="Calibri" w:hAnsi="Calibri" w:cs="Calibri"/>
          <w:lang w:val="it-IT"/>
        </w:rPr>
        <w:t>procesului de achizitie</w:t>
      </w:r>
    </w:p>
    <w:p w14:paraId="0527302C" w14:textId="448C1FB1" w:rsidR="00D16C13" w:rsidRPr="00E10B6C" w:rsidRDefault="00D16C13" w:rsidP="00D16C13">
      <w:pPr>
        <w:spacing w:line="100" w:lineRule="atLeast"/>
        <w:jc w:val="both"/>
        <w:rPr>
          <w:rFonts w:ascii="Calibri" w:hAnsi="Calibri" w:cs="Calibri"/>
          <w:lang w:val="it-IT"/>
        </w:rPr>
      </w:pPr>
      <w:r w:rsidRPr="00E10B6C">
        <w:rPr>
          <w:rFonts w:ascii="Calibri" w:hAnsi="Calibri" w:cs="Calibri"/>
          <w:lang w:val="it-IT"/>
        </w:rPr>
        <w:t xml:space="preserve">4. Să depună în numele subscrisei contestaţiile cu privire </w:t>
      </w:r>
      <w:r w:rsidR="00A915AC" w:rsidRPr="00E10B6C">
        <w:rPr>
          <w:rFonts w:ascii="Calibri" w:hAnsi="Calibri" w:cs="Calibri"/>
          <w:lang w:val="it-IT"/>
        </w:rPr>
        <w:t xml:space="preserve">la rezultatul </w:t>
      </w:r>
      <w:r w:rsidR="00A915AC" w:rsidRPr="00E10B6C">
        <w:rPr>
          <w:rFonts w:ascii="Calibri" w:hAnsi="Calibri" w:cs="Calibri"/>
          <w:lang w:val="it-IT"/>
        </w:rPr>
        <w:t>procesului de achizitie</w:t>
      </w:r>
      <w:r w:rsidRPr="00E10B6C">
        <w:rPr>
          <w:rFonts w:ascii="Calibri" w:hAnsi="Calibri" w:cs="Calibri"/>
          <w:lang w:val="it-IT"/>
        </w:rPr>
        <w:t>.</w:t>
      </w:r>
    </w:p>
    <w:p w14:paraId="4B6FB64A" w14:textId="77777777" w:rsidR="00D16C13" w:rsidRPr="00E10B6C" w:rsidRDefault="00D16C13" w:rsidP="00D16C13">
      <w:pPr>
        <w:spacing w:line="100" w:lineRule="atLeast"/>
        <w:ind w:firstLine="720"/>
        <w:jc w:val="both"/>
        <w:rPr>
          <w:rFonts w:ascii="Calibri" w:hAnsi="Calibri" w:cs="Calibri"/>
          <w:lang w:val="it-IT"/>
        </w:rPr>
      </w:pPr>
    </w:p>
    <w:p w14:paraId="17B11877" w14:textId="1C0ABF43" w:rsidR="00D16C13" w:rsidRPr="00E10B6C" w:rsidRDefault="00D16C13" w:rsidP="00D16C13">
      <w:pPr>
        <w:spacing w:line="100" w:lineRule="atLeast"/>
        <w:ind w:firstLine="720"/>
        <w:jc w:val="both"/>
        <w:rPr>
          <w:rFonts w:ascii="Calibri" w:hAnsi="Calibri" w:cs="Calibri"/>
          <w:b/>
          <w:lang w:val="it-IT"/>
        </w:rPr>
      </w:pPr>
      <w:r w:rsidRPr="00E10B6C">
        <w:rPr>
          <w:rFonts w:ascii="Calibri" w:hAnsi="Calibri" w:cs="Calibri"/>
          <w:lang w:val="it-IT"/>
        </w:rPr>
        <w:t>Prin prezenta împuternicire, mandatarul nostru este pe deplin autorizat să angajeze răspunderea subscrisei cu privire la toate actele şi faptele ce decurg din participarea la</w:t>
      </w:r>
      <w:r w:rsidR="00652175" w:rsidRPr="00E10B6C">
        <w:rPr>
          <w:rFonts w:ascii="Calibri" w:hAnsi="Calibri" w:cs="Calibri"/>
          <w:lang w:val="it-IT"/>
        </w:rPr>
        <w:t xml:space="preserve"> </w:t>
      </w:r>
      <w:r w:rsidR="00A915AC" w:rsidRPr="00E10B6C">
        <w:rPr>
          <w:rFonts w:ascii="Calibri" w:hAnsi="Calibri" w:cs="Calibri"/>
          <w:lang w:val="it-IT"/>
        </w:rPr>
        <w:t>atribuirea contractului de .....</w:t>
      </w:r>
    </w:p>
    <w:p w14:paraId="00045012" w14:textId="77777777" w:rsidR="00D16C13" w:rsidRPr="00E10B6C" w:rsidRDefault="00D16C13" w:rsidP="00D16C13">
      <w:pPr>
        <w:spacing w:line="100" w:lineRule="atLeast"/>
        <w:jc w:val="both"/>
        <w:rPr>
          <w:rFonts w:ascii="Calibri" w:hAnsi="Calibri" w:cs="Calibri"/>
          <w:b/>
          <w:lang w:val="it-IT"/>
        </w:rPr>
      </w:pPr>
    </w:p>
    <w:p w14:paraId="408076EA" w14:textId="77777777" w:rsidR="00D16C13" w:rsidRPr="00E10B6C" w:rsidRDefault="00D16C13" w:rsidP="00D16C13">
      <w:pPr>
        <w:spacing w:line="100" w:lineRule="atLeast"/>
        <w:jc w:val="both"/>
        <w:rPr>
          <w:rFonts w:ascii="Calibri" w:hAnsi="Calibri" w:cs="Calibri"/>
        </w:rPr>
      </w:pPr>
      <w:r w:rsidRPr="00E10B6C">
        <w:rPr>
          <w:rFonts w:ascii="Calibri" w:hAnsi="Calibri" w:cs="Calibri"/>
          <w:b/>
          <w:lang w:val="it-IT"/>
        </w:rPr>
        <w:t xml:space="preserve">Notă: </w:t>
      </w:r>
      <w:r w:rsidRPr="00E10B6C">
        <w:rPr>
          <w:rFonts w:ascii="Calibri" w:hAnsi="Calibri" w:cs="Calibri"/>
          <w:lang w:val="it-IT"/>
        </w:rPr>
        <w:t>Împuternicirea va fi însoţită de o c</w:t>
      </w:r>
      <w:r w:rsidRPr="00E10B6C">
        <w:rPr>
          <w:rFonts w:ascii="Calibri" w:hAnsi="Calibri" w:cs="Calibri"/>
        </w:rPr>
        <w:t>opie după actul de identitate al persoanei împuternicite (buletin de identitate, carte de identitate, paşaport).</w:t>
      </w:r>
    </w:p>
    <w:p w14:paraId="1B5EC794" w14:textId="77777777" w:rsidR="00D16C13" w:rsidRPr="00E10B6C" w:rsidRDefault="00D16C13" w:rsidP="00D16C13">
      <w:pPr>
        <w:spacing w:line="100" w:lineRule="atLeast"/>
        <w:jc w:val="both"/>
        <w:rPr>
          <w:rFonts w:ascii="Calibri" w:hAnsi="Calibri" w:cs="Calibri"/>
        </w:rPr>
      </w:pPr>
    </w:p>
    <w:p w14:paraId="13D63430" w14:textId="77777777" w:rsidR="00D16C13" w:rsidRPr="00E10B6C" w:rsidRDefault="00D16C13" w:rsidP="00D16C13">
      <w:pPr>
        <w:spacing w:line="100" w:lineRule="atLeast"/>
        <w:jc w:val="both"/>
        <w:rPr>
          <w:rFonts w:ascii="Calibri" w:hAnsi="Calibri" w:cs="Calibri"/>
          <w:lang w:val="it-IT"/>
        </w:rPr>
      </w:pPr>
    </w:p>
    <w:p w14:paraId="1B9CE22B" w14:textId="19AD229A" w:rsidR="00D16C13" w:rsidRPr="00E10B6C" w:rsidRDefault="00D16C13" w:rsidP="00D16C13">
      <w:pPr>
        <w:spacing w:line="100" w:lineRule="atLeast"/>
        <w:jc w:val="both"/>
        <w:rPr>
          <w:rFonts w:ascii="Calibri" w:hAnsi="Calibri" w:cs="Calibri"/>
          <w:b/>
          <w:spacing w:val="-1"/>
          <w:lang w:val="it-IT"/>
        </w:rPr>
      </w:pPr>
      <w:r w:rsidRPr="00E10B6C">
        <w:rPr>
          <w:rFonts w:ascii="Calibri" w:hAnsi="Calibri" w:cs="Calibri"/>
          <w:lang w:val="it-IT"/>
        </w:rPr>
        <w:t>Data …...........................</w:t>
      </w:r>
      <w:r w:rsidRPr="00E10B6C">
        <w:rPr>
          <w:rFonts w:ascii="Calibri" w:hAnsi="Calibri" w:cs="Calibri"/>
          <w:lang w:val="it-IT"/>
        </w:rPr>
        <w:tab/>
      </w:r>
      <w:r w:rsidRPr="00E10B6C">
        <w:rPr>
          <w:rFonts w:ascii="Calibri" w:hAnsi="Calibri" w:cs="Calibri"/>
          <w:lang w:val="it-IT"/>
        </w:rPr>
        <w:tab/>
      </w:r>
      <w:r w:rsidRPr="00E10B6C">
        <w:rPr>
          <w:rFonts w:ascii="Calibri" w:hAnsi="Calibri" w:cs="Calibri"/>
          <w:lang w:val="it-IT"/>
        </w:rPr>
        <w:tab/>
        <w:t xml:space="preserve">              </w:t>
      </w:r>
      <w:r w:rsidR="00A915AC" w:rsidRPr="00E10B6C">
        <w:rPr>
          <w:rFonts w:ascii="Calibri" w:hAnsi="Calibri" w:cs="Calibri"/>
          <w:lang w:val="it-IT"/>
        </w:rPr>
        <w:t xml:space="preserve">              </w:t>
      </w:r>
      <w:r w:rsidRPr="00E10B6C">
        <w:rPr>
          <w:rFonts w:ascii="Calibri" w:hAnsi="Calibri" w:cs="Calibri"/>
          <w:lang w:val="it-IT"/>
        </w:rPr>
        <w:t>Denumirea mandantului</w:t>
      </w:r>
    </w:p>
    <w:p w14:paraId="3544B4E4" w14:textId="79970FDB" w:rsidR="00D16C13" w:rsidRPr="00E10B6C" w:rsidRDefault="00D16C13" w:rsidP="00D16C13">
      <w:pPr>
        <w:autoSpaceDE w:val="0"/>
        <w:spacing w:line="100" w:lineRule="atLeast"/>
        <w:jc w:val="both"/>
        <w:rPr>
          <w:rFonts w:ascii="Calibri" w:eastAsia="TimesNewRomanPSMT" w:hAnsi="Calibri" w:cs="Calibri"/>
          <w:b/>
          <w:spacing w:val="-1"/>
        </w:rPr>
      </w:pPr>
      <w:r w:rsidRPr="00E10B6C">
        <w:rPr>
          <w:rFonts w:ascii="Calibri" w:hAnsi="Calibri" w:cs="Calibri"/>
          <w:b/>
          <w:spacing w:val="-1"/>
          <w:lang w:val="it-IT"/>
        </w:rPr>
        <w:tab/>
      </w:r>
      <w:r w:rsidRPr="00E10B6C">
        <w:rPr>
          <w:rFonts w:ascii="Calibri" w:hAnsi="Calibri" w:cs="Calibri"/>
          <w:b/>
          <w:spacing w:val="-1"/>
          <w:lang w:val="it-IT"/>
        </w:rPr>
        <w:tab/>
      </w:r>
      <w:r w:rsidRPr="00E10B6C">
        <w:rPr>
          <w:rFonts w:ascii="Calibri" w:hAnsi="Calibri" w:cs="Calibri"/>
          <w:b/>
          <w:spacing w:val="-1"/>
          <w:lang w:val="it-IT"/>
        </w:rPr>
        <w:tab/>
      </w:r>
      <w:r w:rsidRPr="00E10B6C">
        <w:rPr>
          <w:rFonts w:ascii="Calibri" w:hAnsi="Calibri" w:cs="Calibri"/>
          <w:b/>
          <w:spacing w:val="-1"/>
          <w:lang w:val="it-IT"/>
        </w:rPr>
        <w:tab/>
      </w:r>
      <w:r w:rsidRPr="00E10B6C">
        <w:rPr>
          <w:rFonts w:ascii="Calibri" w:hAnsi="Calibri" w:cs="Calibri"/>
          <w:b/>
          <w:spacing w:val="-1"/>
          <w:lang w:val="it-IT"/>
        </w:rPr>
        <w:tab/>
      </w:r>
      <w:r w:rsidRPr="00E10B6C">
        <w:rPr>
          <w:rFonts w:ascii="Calibri" w:hAnsi="Calibri" w:cs="Calibri"/>
          <w:b/>
          <w:spacing w:val="-1"/>
          <w:lang w:val="it-IT"/>
        </w:rPr>
        <w:tab/>
      </w:r>
      <w:r w:rsidRPr="00E10B6C">
        <w:rPr>
          <w:rFonts w:ascii="Calibri" w:hAnsi="Calibri" w:cs="Calibri"/>
          <w:b/>
          <w:spacing w:val="-1"/>
          <w:lang w:val="it-IT"/>
        </w:rPr>
        <w:tab/>
        <w:t xml:space="preserve">          </w:t>
      </w:r>
      <w:r w:rsidRPr="00E10B6C">
        <w:rPr>
          <w:rFonts w:ascii="Calibri" w:hAnsi="Calibri" w:cs="Calibri"/>
          <w:i/>
          <w:iCs/>
          <w:spacing w:val="-1"/>
          <w:lang w:val="it-IT"/>
        </w:rPr>
        <w:t xml:space="preserve">   </w:t>
      </w:r>
      <w:r w:rsidR="00A915AC" w:rsidRPr="00E10B6C">
        <w:rPr>
          <w:rFonts w:ascii="Calibri" w:hAnsi="Calibri" w:cs="Calibri"/>
          <w:i/>
          <w:iCs/>
          <w:spacing w:val="-1"/>
          <w:lang w:val="it-IT"/>
        </w:rPr>
        <w:t xml:space="preserve"> </w:t>
      </w:r>
      <w:r w:rsidRPr="00E10B6C">
        <w:rPr>
          <w:rFonts w:ascii="Calibri" w:hAnsi="Calibri" w:cs="Calibri"/>
          <w:i/>
          <w:iCs/>
          <w:spacing w:val="-1"/>
          <w:lang w:val="it-IT"/>
        </w:rPr>
        <w:t xml:space="preserve"> Semnătura</w:t>
      </w:r>
      <w:r w:rsidRPr="00E10B6C">
        <w:rPr>
          <w:rFonts w:ascii="Calibri" w:hAnsi="Calibri" w:cs="Calibri"/>
          <w:b/>
          <w:spacing w:val="-1"/>
          <w:lang w:val="it-IT"/>
        </w:rPr>
        <w:t xml:space="preserve"> </w:t>
      </w:r>
      <w:r w:rsidRPr="00E10B6C">
        <w:rPr>
          <w:rFonts w:ascii="Calibri" w:hAnsi="Calibri" w:cs="Calibri"/>
          <w:spacing w:val="-1"/>
          <w:lang w:val="it-IT"/>
        </w:rPr>
        <w:t>…...............................</w:t>
      </w:r>
    </w:p>
    <w:p w14:paraId="5873AD43" w14:textId="77777777" w:rsidR="00D16C13" w:rsidRPr="00E10B6C" w:rsidRDefault="00D16C13" w:rsidP="00D16C13">
      <w:pPr>
        <w:autoSpaceDE w:val="0"/>
        <w:spacing w:line="100" w:lineRule="atLeast"/>
        <w:jc w:val="both"/>
        <w:rPr>
          <w:rFonts w:ascii="Calibri" w:eastAsia="TimesNewRomanPSMT" w:hAnsi="Calibri" w:cs="Calibri"/>
          <w:b/>
          <w:spacing w:val="-1"/>
        </w:rPr>
      </w:pPr>
    </w:p>
    <w:p w14:paraId="27DC5BA2" w14:textId="77777777" w:rsidR="00D16C13" w:rsidRPr="00E10B6C" w:rsidRDefault="00D16C13" w:rsidP="00D16C13">
      <w:pPr>
        <w:spacing w:line="100" w:lineRule="atLeast"/>
        <w:rPr>
          <w:rFonts w:ascii="Calibri" w:hAnsi="Calibri" w:cs="Calibri"/>
          <w:lang w:val="pt-BR"/>
        </w:rPr>
      </w:pPr>
      <w:r w:rsidRPr="00E10B6C">
        <w:rPr>
          <w:rFonts w:ascii="Calibri" w:hAnsi="Calibri" w:cs="Calibri"/>
          <w:lang w:val="it-IT"/>
        </w:rPr>
        <w:t xml:space="preserve">S.C. </w:t>
      </w:r>
      <w:r w:rsidRPr="00E10B6C">
        <w:rPr>
          <w:rFonts w:ascii="Calibri" w:hAnsi="Calibri" w:cs="Calibri"/>
          <w:lang w:val="it-IT"/>
        </w:rPr>
        <w:tab/>
      </w:r>
      <w:r w:rsidRPr="00E10B6C">
        <w:rPr>
          <w:rFonts w:ascii="Calibri" w:hAnsi="Calibri" w:cs="Calibri"/>
          <w:lang w:val="pt-BR"/>
        </w:rPr>
        <w:t>….........................................</w:t>
      </w:r>
    </w:p>
    <w:p w14:paraId="4BB4104C" w14:textId="77777777" w:rsidR="00D16C13" w:rsidRPr="00E10B6C" w:rsidRDefault="00D16C13" w:rsidP="00D16C13">
      <w:pPr>
        <w:spacing w:line="100" w:lineRule="atLeast"/>
        <w:rPr>
          <w:rFonts w:ascii="Calibri" w:hAnsi="Calibri" w:cs="Calibri"/>
          <w:lang w:val="pt-BR"/>
        </w:rPr>
      </w:pPr>
      <w:r w:rsidRPr="00E10B6C">
        <w:rPr>
          <w:rFonts w:ascii="Calibri" w:hAnsi="Calibri" w:cs="Calibri"/>
          <w:lang w:val="pt-BR"/>
        </w:rPr>
        <w:t>reprezentată prin</w:t>
      </w:r>
    </w:p>
    <w:p w14:paraId="55E20129" w14:textId="77777777" w:rsidR="00D16C13" w:rsidRPr="00E10B6C" w:rsidRDefault="00D16C13" w:rsidP="00D16C13">
      <w:pPr>
        <w:spacing w:line="100" w:lineRule="atLeast"/>
        <w:rPr>
          <w:rFonts w:ascii="Calibri" w:hAnsi="Calibri" w:cs="Calibri"/>
          <w:lang w:val="pt-BR"/>
        </w:rPr>
      </w:pPr>
      <w:r w:rsidRPr="00E10B6C">
        <w:rPr>
          <w:rFonts w:ascii="Calibri" w:hAnsi="Calibri" w:cs="Calibri"/>
          <w:lang w:val="pt-BR"/>
        </w:rPr>
        <w:t>…...........................................................</w:t>
      </w:r>
    </w:p>
    <w:p w14:paraId="5A535BA8" w14:textId="77777777" w:rsidR="00D16C13" w:rsidRPr="00E10B6C" w:rsidRDefault="00D16C13" w:rsidP="00D16C13">
      <w:pPr>
        <w:spacing w:line="100" w:lineRule="atLeast"/>
        <w:rPr>
          <w:rFonts w:ascii="Calibri" w:hAnsi="Calibri" w:cs="Calibri"/>
          <w:lang w:val="pt-BR"/>
        </w:rPr>
      </w:pPr>
    </w:p>
    <w:p w14:paraId="6172A7B0" w14:textId="5339BF96" w:rsidR="00D16C13" w:rsidRPr="00E10B6C" w:rsidRDefault="00D16C13" w:rsidP="00D16C13">
      <w:pPr>
        <w:autoSpaceDE w:val="0"/>
        <w:spacing w:line="100" w:lineRule="atLeast"/>
        <w:rPr>
          <w:rFonts w:ascii="Calibri" w:hAnsi="Calibri" w:cs="Calibri"/>
          <w:i/>
          <w:iCs/>
          <w:spacing w:val="-1"/>
          <w:lang w:val="pt-BR"/>
        </w:rPr>
      </w:pPr>
      <w:r w:rsidRPr="00E10B6C">
        <w:rPr>
          <w:rFonts w:ascii="Calibri" w:hAnsi="Calibri" w:cs="Calibri"/>
          <w:i/>
          <w:iCs/>
          <w:spacing w:val="-1"/>
          <w:lang w:val="pt-BR"/>
        </w:rPr>
        <w:t>Semnătura ….............................................</w:t>
      </w:r>
    </w:p>
    <w:p w14:paraId="43783A78" w14:textId="1FC0FD1B" w:rsidR="00C82C86" w:rsidRPr="00E10B6C" w:rsidRDefault="00C82C86" w:rsidP="00C82C86">
      <w:pPr>
        <w:pStyle w:val="DefaultText"/>
        <w:pageBreakBefore/>
        <w:jc w:val="both"/>
        <w:rPr>
          <w:rFonts w:ascii="Calibri" w:hAnsi="Calibri" w:cs="Calibri"/>
          <w:b/>
          <w:iCs/>
          <w:szCs w:val="24"/>
          <w:lang w:val="ro-RO"/>
        </w:rPr>
      </w:pPr>
      <w:bookmarkStart w:id="4" w:name="_Hlk189130434"/>
      <w:r w:rsidRPr="00A50880">
        <w:rPr>
          <w:rFonts w:ascii="Calibri" w:hAnsi="Calibri" w:cs="Calibri"/>
          <w:lang w:val="ro-RO"/>
        </w:rPr>
        <w:lastRenderedPageBreak/>
        <w:tab/>
      </w:r>
      <w:r w:rsidRPr="00E41F05">
        <w:rPr>
          <w:rFonts w:ascii="Calibri" w:hAnsi="Calibri" w:cs="Calibri"/>
          <w:color w:val="00B050"/>
          <w:szCs w:val="24"/>
          <w:lang w:val="ro-RO"/>
        </w:rPr>
        <w:tab/>
      </w:r>
      <w:r w:rsidRPr="00E41F05">
        <w:rPr>
          <w:rFonts w:ascii="Calibri" w:hAnsi="Calibri" w:cs="Calibri"/>
          <w:color w:val="00B050"/>
          <w:szCs w:val="24"/>
          <w:lang w:val="ro-RO"/>
        </w:rPr>
        <w:tab/>
      </w:r>
      <w:r w:rsidRPr="00E10B6C">
        <w:rPr>
          <w:rFonts w:ascii="Calibri" w:hAnsi="Calibri" w:cs="Calibri"/>
          <w:szCs w:val="24"/>
          <w:lang w:val="ro-RO"/>
        </w:rPr>
        <w:tab/>
      </w:r>
      <w:r w:rsidRPr="00E10B6C">
        <w:rPr>
          <w:rFonts w:ascii="Calibri" w:hAnsi="Calibri" w:cs="Calibri"/>
          <w:szCs w:val="24"/>
          <w:lang w:val="ro-RO"/>
        </w:rPr>
        <w:tab/>
      </w:r>
      <w:r w:rsidRPr="00E10B6C">
        <w:rPr>
          <w:rFonts w:ascii="Calibri" w:hAnsi="Calibri" w:cs="Calibri"/>
          <w:szCs w:val="24"/>
          <w:lang w:val="ro-RO"/>
        </w:rPr>
        <w:tab/>
      </w:r>
      <w:r w:rsidRPr="00E10B6C">
        <w:rPr>
          <w:rFonts w:ascii="Calibri" w:hAnsi="Calibri" w:cs="Calibri"/>
          <w:szCs w:val="24"/>
          <w:lang w:val="ro-RO"/>
        </w:rPr>
        <w:tab/>
      </w:r>
      <w:r w:rsidRPr="00E10B6C">
        <w:rPr>
          <w:rFonts w:ascii="Calibri" w:hAnsi="Calibri" w:cs="Calibri"/>
          <w:szCs w:val="24"/>
          <w:lang w:val="ro-RO"/>
        </w:rPr>
        <w:tab/>
      </w:r>
      <w:r w:rsidRPr="00E10B6C">
        <w:rPr>
          <w:rFonts w:ascii="Calibri" w:hAnsi="Calibri" w:cs="Calibri"/>
          <w:szCs w:val="24"/>
          <w:lang w:val="ro-RO"/>
        </w:rPr>
        <w:tab/>
        <w:t xml:space="preserve">      </w:t>
      </w:r>
      <w:r w:rsidRPr="00E10B6C">
        <w:rPr>
          <w:rFonts w:ascii="Calibri" w:hAnsi="Calibri" w:cs="Calibri"/>
          <w:szCs w:val="24"/>
          <w:lang w:val="ro-RO"/>
        </w:rPr>
        <w:tab/>
        <w:t xml:space="preserve">   </w:t>
      </w:r>
      <w:r w:rsidRPr="00E10B6C">
        <w:rPr>
          <w:rFonts w:ascii="Calibri" w:hAnsi="Calibri" w:cs="Calibri"/>
          <w:b/>
          <w:iCs/>
          <w:szCs w:val="24"/>
          <w:lang w:val="ro-RO"/>
        </w:rPr>
        <w:t>Formularul nr.</w:t>
      </w:r>
      <w:r w:rsidRPr="00E10B6C">
        <w:rPr>
          <w:rFonts w:ascii="Calibri" w:hAnsi="Calibri" w:cs="Calibri"/>
          <w:b/>
          <w:iCs/>
          <w:szCs w:val="24"/>
          <w:lang w:val="ro-RO"/>
        </w:rPr>
        <w:t>6</w:t>
      </w:r>
    </w:p>
    <w:p w14:paraId="36001A22" w14:textId="77777777" w:rsidR="00C82C86" w:rsidRPr="00E10B6C" w:rsidRDefault="00C82C86" w:rsidP="00C82C86">
      <w:pPr>
        <w:pStyle w:val="Standard"/>
        <w:jc w:val="both"/>
        <w:rPr>
          <w:rFonts w:ascii="Calibri" w:hAnsi="Calibri" w:cs="Calibri"/>
          <w:iCs/>
        </w:rPr>
      </w:pPr>
      <w:r w:rsidRPr="00E10B6C">
        <w:rPr>
          <w:rFonts w:ascii="Calibri" w:hAnsi="Calibri" w:cs="Calibri"/>
          <w:i/>
          <w:iCs/>
        </w:rPr>
        <w:t xml:space="preserve">Ofertant </w:t>
      </w:r>
      <w:r w:rsidRPr="00E10B6C">
        <w:rPr>
          <w:rFonts w:ascii="Calibri" w:hAnsi="Calibri" w:cs="Calibri"/>
        </w:rPr>
        <w:t>_________________</w:t>
      </w:r>
    </w:p>
    <w:p w14:paraId="3CF76CA8" w14:textId="77777777" w:rsidR="00C82C86" w:rsidRPr="00E10B6C" w:rsidRDefault="00C82C86" w:rsidP="00C82C86">
      <w:pPr>
        <w:pStyle w:val="Standard"/>
        <w:jc w:val="both"/>
        <w:rPr>
          <w:rFonts w:ascii="Calibri" w:hAnsi="Calibri" w:cs="Calibri"/>
          <w:b/>
          <w:lang w:val="it-IT"/>
        </w:rPr>
      </w:pPr>
      <w:r w:rsidRPr="00E10B6C">
        <w:rPr>
          <w:rFonts w:ascii="Calibri" w:hAnsi="Calibri" w:cs="Calibri"/>
          <w:i/>
        </w:rPr>
        <w:t>(denumirea/numele)</w:t>
      </w:r>
    </w:p>
    <w:p w14:paraId="1A9A457D" w14:textId="77777777" w:rsidR="00C82C86" w:rsidRPr="00E10B6C" w:rsidRDefault="00C82C86" w:rsidP="00C82C86">
      <w:pPr>
        <w:rPr>
          <w:rFonts w:ascii="Calibri" w:hAnsi="Calibri" w:cs="Calibri"/>
          <w:b/>
        </w:rPr>
      </w:pPr>
    </w:p>
    <w:p w14:paraId="2B6894DE" w14:textId="77777777" w:rsidR="00C82C86" w:rsidRPr="00E10B6C" w:rsidRDefault="00C82C86" w:rsidP="00C82C86">
      <w:pPr>
        <w:jc w:val="center"/>
        <w:rPr>
          <w:rFonts w:ascii="Calibri" w:hAnsi="Calibri" w:cs="Calibri"/>
          <w:shd w:val="clear" w:color="auto" w:fill="FFFFFF"/>
        </w:rPr>
      </w:pPr>
      <w:r w:rsidRPr="00E10B6C">
        <w:rPr>
          <w:rFonts w:ascii="Calibri" w:hAnsi="Calibri" w:cs="Calibri"/>
          <w:b/>
          <w:shd w:val="clear" w:color="auto" w:fill="FFFFFF"/>
        </w:rPr>
        <w:t>FORMULAR DE OFERTĂ</w:t>
      </w:r>
    </w:p>
    <w:p w14:paraId="6623D4EC" w14:textId="77777777" w:rsidR="00C82C86" w:rsidRPr="00E10B6C" w:rsidRDefault="00C82C86" w:rsidP="00C82C86">
      <w:pPr>
        <w:ind w:firstLine="720"/>
        <w:rPr>
          <w:rFonts w:ascii="Calibri" w:hAnsi="Calibri" w:cs="Calibri"/>
          <w:shd w:val="clear" w:color="auto" w:fill="FFFFFF"/>
        </w:rPr>
      </w:pPr>
      <w:r w:rsidRPr="00E10B6C">
        <w:rPr>
          <w:rFonts w:ascii="Calibri" w:hAnsi="Calibri" w:cs="Calibri"/>
          <w:shd w:val="clear" w:color="auto" w:fill="FFFFFF"/>
        </w:rPr>
        <w:t xml:space="preserve">    Către </w:t>
      </w:r>
    </w:p>
    <w:p w14:paraId="07AC5E7E" w14:textId="77777777" w:rsidR="00C82C86" w:rsidRPr="00E10B6C" w:rsidRDefault="00C82C86" w:rsidP="00C82C86">
      <w:pPr>
        <w:ind w:firstLine="720"/>
        <w:jc w:val="center"/>
        <w:rPr>
          <w:rFonts w:ascii="Calibri" w:hAnsi="Calibri" w:cs="Calibri"/>
          <w:i/>
          <w:shd w:val="clear" w:color="auto" w:fill="FFFFFF"/>
        </w:rPr>
      </w:pPr>
      <w:r w:rsidRPr="00E10B6C">
        <w:rPr>
          <w:rFonts w:ascii="Calibri" w:hAnsi="Calibri" w:cs="Calibri"/>
          <w:shd w:val="clear" w:color="auto" w:fill="FFFFFF"/>
        </w:rPr>
        <w:t xml:space="preserve">  ....................................................................................................</w:t>
      </w:r>
    </w:p>
    <w:p w14:paraId="7AB1CBCE" w14:textId="77777777" w:rsidR="00C82C86" w:rsidRPr="00E10B6C" w:rsidRDefault="00C82C86" w:rsidP="00C82C86">
      <w:pPr>
        <w:ind w:left="720"/>
        <w:jc w:val="center"/>
        <w:rPr>
          <w:rFonts w:ascii="Calibri" w:hAnsi="Calibri" w:cs="Calibri"/>
          <w:shd w:val="clear" w:color="auto" w:fill="FFFFFF"/>
        </w:rPr>
      </w:pPr>
      <w:r w:rsidRPr="00E10B6C">
        <w:rPr>
          <w:rFonts w:ascii="Calibri" w:hAnsi="Calibri" w:cs="Calibri"/>
          <w:i/>
          <w:shd w:val="clear" w:color="auto" w:fill="FFFFFF"/>
        </w:rPr>
        <w:t xml:space="preserve">     (denumirea autorităţii contractante şi adresa completă)</w:t>
      </w:r>
    </w:p>
    <w:p w14:paraId="11E49B58" w14:textId="77777777" w:rsidR="00C82C86" w:rsidRPr="00E10B6C" w:rsidRDefault="00C82C86" w:rsidP="00C82C86">
      <w:pPr>
        <w:rPr>
          <w:rFonts w:ascii="Calibri" w:eastAsia="Calibri" w:hAnsi="Calibri" w:cs="Calibri"/>
          <w:b/>
          <w:shd w:val="clear" w:color="auto" w:fill="FFFFFF"/>
          <w:lang w:eastAsia="en-US"/>
        </w:rPr>
      </w:pPr>
    </w:p>
    <w:p w14:paraId="0A283C0A" w14:textId="77777777" w:rsidR="00C82C86" w:rsidRPr="00E10B6C" w:rsidRDefault="00C82C86" w:rsidP="00C82C86">
      <w:pPr>
        <w:rPr>
          <w:rFonts w:ascii="Calibri" w:eastAsia="Calibri" w:hAnsi="Calibri" w:cs="Calibri"/>
          <w:bCs/>
          <w:shd w:val="clear" w:color="auto" w:fill="FFFFFF"/>
          <w:lang w:eastAsia="en-US"/>
        </w:rPr>
      </w:pPr>
      <w:r w:rsidRPr="00E10B6C">
        <w:rPr>
          <w:rFonts w:ascii="Calibri" w:eastAsia="Calibri" w:hAnsi="Calibri" w:cs="Calibri"/>
          <w:spacing w:val="-2"/>
          <w:shd w:val="clear" w:color="auto" w:fill="FFFFFF"/>
          <w:lang w:eastAsia="en-US"/>
        </w:rPr>
        <w:t xml:space="preserve">Data: </w:t>
      </w:r>
      <w:r w:rsidRPr="00E10B6C">
        <w:rPr>
          <w:rFonts w:ascii="Calibri" w:eastAsia="Calibri" w:hAnsi="Calibri" w:cs="Calibri"/>
          <w:i/>
          <w:spacing w:val="-2"/>
          <w:shd w:val="clear" w:color="auto" w:fill="FFFFFF"/>
          <w:lang w:eastAsia="en-US"/>
        </w:rPr>
        <w:t>[</w:t>
      </w:r>
      <w:r w:rsidRPr="00E10B6C">
        <w:rPr>
          <w:rFonts w:ascii="Calibri" w:eastAsia="Calibri" w:hAnsi="Calibri" w:cs="Calibri"/>
          <w:bCs/>
          <w:i/>
          <w:shd w:val="clear" w:color="auto" w:fill="FFFFFF"/>
          <w:lang w:eastAsia="en-US"/>
        </w:rPr>
        <w:t>ziua, luna, anul</w:t>
      </w:r>
      <w:r w:rsidRPr="00E10B6C">
        <w:rPr>
          <w:rFonts w:ascii="Calibri" w:eastAsia="Calibri" w:hAnsi="Calibri" w:cs="Calibri"/>
          <w:i/>
          <w:spacing w:val="-2"/>
          <w:shd w:val="clear" w:color="auto" w:fill="FFFFFF"/>
          <w:lang w:eastAsia="en-US"/>
        </w:rPr>
        <w:t>]</w:t>
      </w:r>
    </w:p>
    <w:p w14:paraId="44940088" w14:textId="77777777" w:rsidR="00C82C86" w:rsidRPr="00E10B6C" w:rsidRDefault="00C82C86" w:rsidP="00C82C86">
      <w:pPr>
        <w:rPr>
          <w:rFonts w:ascii="Calibri" w:eastAsia="Calibri" w:hAnsi="Calibri" w:cs="Calibri"/>
          <w:bCs/>
          <w:shd w:val="clear" w:color="auto" w:fill="FFFFFF"/>
          <w:lang w:eastAsia="en-US"/>
        </w:rPr>
      </w:pPr>
      <w:r w:rsidRPr="00E10B6C">
        <w:rPr>
          <w:rFonts w:ascii="Calibri" w:eastAsia="Calibri" w:hAnsi="Calibri" w:cs="Calibri"/>
          <w:bCs/>
          <w:shd w:val="clear" w:color="auto" w:fill="FFFFFF"/>
          <w:lang w:eastAsia="en-US"/>
        </w:rPr>
        <w:t xml:space="preserve">Anunț de participare: </w:t>
      </w:r>
      <w:r w:rsidRPr="00E10B6C">
        <w:rPr>
          <w:rFonts w:ascii="Calibri" w:eastAsia="Calibri" w:hAnsi="Calibri" w:cs="Calibri"/>
          <w:bCs/>
          <w:i/>
          <w:shd w:val="clear" w:color="auto" w:fill="FFFFFF"/>
          <w:lang w:eastAsia="en-US"/>
        </w:rPr>
        <w:t>[numărul anunțului de participare]</w:t>
      </w:r>
    </w:p>
    <w:p w14:paraId="7CE54462" w14:textId="77777777" w:rsidR="00C82C86" w:rsidRPr="00E10B6C" w:rsidRDefault="00C82C86" w:rsidP="00C82C86">
      <w:pPr>
        <w:rPr>
          <w:rFonts w:ascii="Calibri" w:hAnsi="Calibri" w:cs="Calibri"/>
          <w:b/>
          <w:bCs/>
          <w:shd w:val="clear" w:color="auto" w:fill="FFFFFF"/>
          <w:lang w:eastAsia="en-US"/>
        </w:rPr>
      </w:pPr>
      <w:r w:rsidRPr="00E10B6C">
        <w:rPr>
          <w:rFonts w:ascii="Calibri" w:eastAsia="Calibri" w:hAnsi="Calibri" w:cs="Calibri"/>
          <w:bCs/>
          <w:shd w:val="clear" w:color="auto" w:fill="FFFFFF"/>
          <w:lang w:eastAsia="en-US"/>
        </w:rPr>
        <w:t xml:space="preserve">Obiectul contractului: </w:t>
      </w:r>
      <w:r w:rsidRPr="00E10B6C">
        <w:rPr>
          <w:rFonts w:ascii="Calibri" w:eastAsia="Calibri" w:hAnsi="Calibri" w:cs="Calibri"/>
          <w:bCs/>
          <w:i/>
          <w:shd w:val="clear" w:color="auto" w:fill="FFFFFF"/>
          <w:lang w:eastAsia="en-US"/>
        </w:rPr>
        <w:t xml:space="preserve">[obiectul contractului din anunțul de participare] </w:t>
      </w:r>
    </w:p>
    <w:p w14:paraId="027D61C9" w14:textId="77777777" w:rsidR="00C82C86" w:rsidRPr="00E10B6C" w:rsidRDefault="00C82C86" w:rsidP="00C82C86">
      <w:pPr>
        <w:widowControl w:val="0"/>
        <w:autoSpaceDE w:val="0"/>
        <w:rPr>
          <w:rFonts w:ascii="Calibri" w:hAnsi="Calibri" w:cs="Calibri"/>
          <w:b/>
          <w:bCs/>
          <w:shd w:val="clear" w:color="auto" w:fill="FFFFFF"/>
          <w:lang w:eastAsia="en-US"/>
        </w:rPr>
      </w:pPr>
    </w:p>
    <w:p w14:paraId="1F1D0B00" w14:textId="301B95B6" w:rsidR="00C82C86" w:rsidRPr="00E10B6C" w:rsidRDefault="00C82C86" w:rsidP="00C82C86">
      <w:pPr>
        <w:spacing w:after="160"/>
        <w:jc w:val="both"/>
        <w:rPr>
          <w:rFonts w:ascii="Calibri" w:eastAsia="Calibri" w:hAnsi="Calibri" w:cs="Calibri"/>
          <w:shd w:val="clear" w:color="auto" w:fill="FFFFFF"/>
          <w:lang w:eastAsia="en-US"/>
        </w:rPr>
      </w:pPr>
      <w:r w:rsidRPr="00E10B6C">
        <w:rPr>
          <w:rFonts w:ascii="Calibri" w:eastAsia="Calibri" w:hAnsi="Calibri" w:cs="Calibri"/>
          <w:shd w:val="clear" w:color="auto" w:fill="FFFFFF"/>
          <w:lang w:eastAsia="en-US"/>
        </w:rPr>
        <w:tab/>
        <w:t xml:space="preserve">După examinarea Documentației de atribuire, subsemnații, ne angajăm să semnăm Contractul </w:t>
      </w:r>
      <w:r w:rsidR="00A915AC" w:rsidRPr="00E10B6C">
        <w:rPr>
          <w:rFonts w:ascii="Calibri" w:eastAsia="Calibri" w:hAnsi="Calibri" w:cs="Calibri"/>
          <w:shd w:val="clear" w:color="auto" w:fill="FFFFFF"/>
          <w:lang w:eastAsia="en-US"/>
        </w:rPr>
        <w:t>de .....</w:t>
      </w:r>
      <w:r w:rsidRPr="00E10B6C">
        <w:rPr>
          <w:rFonts w:ascii="Calibri" w:eastAsia="Calibri" w:hAnsi="Calibri" w:cs="Calibri"/>
          <w:shd w:val="clear" w:color="auto" w:fill="FFFFFF"/>
          <w:lang w:eastAsia="en-US"/>
        </w:rPr>
        <w:t xml:space="preserve"> și să demarăm, să realizăm și să finalizăm activitățile specificate în Contract în conformitate cu Documentația de atribuire și cu Propunerea noastră Tehnică și Financiară.</w:t>
      </w:r>
    </w:p>
    <w:p w14:paraId="383BD492" w14:textId="77777777" w:rsidR="00C82C86" w:rsidRPr="00E10B6C" w:rsidRDefault="00C82C86" w:rsidP="00C82C86">
      <w:pPr>
        <w:spacing w:after="160"/>
        <w:jc w:val="both"/>
        <w:rPr>
          <w:rFonts w:ascii="Calibri" w:hAnsi="Calibri" w:cs="Calibri"/>
          <w:shd w:val="clear" w:color="auto" w:fill="FFFFFF"/>
          <w:lang w:eastAsia="de-DE"/>
        </w:rPr>
      </w:pPr>
      <w:r w:rsidRPr="00E10B6C">
        <w:rPr>
          <w:rFonts w:ascii="Calibri" w:eastAsia="Calibri" w:hAnsi="Calibri" w:cs="Calibri"/>
          <w:shd w:val="clear" w:color="auto" w:fill="FFFFFF"/>
          <w:lang w:eastAsia="en-US"/>
        </w:rPr>
        <w:tab/>
        <w:t>În concordanță cu Propunerea noastră Tehnică și Financiară și pe baza informațiilor furnizate de Autoritatea Contractantă până la momentul depunerii Ofertei:</w:t>
      </w:r>
    </w:p>
    <w:p w14:paraId="6A56C026" w14:textId="77777777" w:rsidR="00C82C86" w:rsidRPr="00E10B6C" w:rsidRDefault="00C82C86" w:rsidP="00C82C86">
      <w:pPr>
        <w:numPr>
          <w:ilvl w:val="0"/>
          <w:numId w:val="5"/>
        </w:numPr>
        <w:spacing w:after="160"/>
        <w:contextualSpacing/>
        <w:jc w:val="both"/>
        <w:rPr>
          <w:rFonts w:ascii="Calibri" w:eastAsia="Calibri" w:hAnsi="Calibri" w:cs="Calibri"/>
          <w:shd w:val="clear" w:color="auto" w:fill="FFFFFF"/>
          <w:lang w:eastAsia="en-US"/>
        </w:rPr>
      </w:pPr>
      <w:r w:rsidRPr="00E10B6C">
        <w:rPr>
          <w:rFonts w:ascii="Calibri" w:hAnsi="Calibri" w:cs="Calibri"/>
          <w:shd w:val="clear" w:color="auto" w:fill="FFFFFF"/>
          <w:lang w:eastAsia="de-DE"/>
        </w:rPr>
        <w:t>ofertăm prețul total de ...................... lei</w:t>
      </w:r>
      <w:r w:rsidRPr="00E10B6C">
        <w:rPr>
          <w:rFonts w:ascii="Calibri" w:hAnsi="Calibri" w:cs="Calibri"/>
          <w:bCs/>
          <w:i/>
          <w:iCs/>
          <w:shd w:val="clear" w:color="auto" w:fill="FFFFFF"/>
          <w:lang w:eastAsia="de-DE"/>
        </w:rPr>
        <w:t xml:space="preserve"> [suma în cifre și litere din Propunerea Financiară],</w:t>
      </w:r>
      <w:r w:rsidRPr="00E10B6C">
        <w:rPr>
          <w:rFonts w:ascii="Calibri" w:hAnsi="Calibri" w:cs="Calibri"/>
          <w:shd w:val="clear" w:color="auto" w:fill="FFFFFF"/>
          <w:lang w:eastAsia="de-DE"/>
        </w:rPr>
        <w:t xml:space="preserve"> fără TVA, la care se adaugă TVA de ..............................</w:t>
      </w:r>
      <w:r w:rsidRPr="00E10B6C">
        <w:rPr>
          <w:rFonts w:ascii="Calibri" w:hAnsi="Calibri" w:cs="Calibri"/>
          <w:bCs/>
          <w:i/>
          <w:iCs/>
          <w:shd w:val="clear" w:color="auto" w:fill="FFFFFF"/>
          <w:lang w:eastAsia="de-DE"/>
        </w:rPr>
        <w:t>[suma în cifre și litere],</w:t>
      </w:r>
      <w:r w:rsidRPr="00E10B6C">
        <w:rPr>
          <w:rFonts w:ascii="Calibri" w:hAnsi="Calibri" w:cs="Calibri"/>
          <w:shd w:val="clear" w:color="auto" w:fill="FFFFFF"/>
          <w:lang w:eastAsia="de-DE"/>
        </w:rPr>
        <w:t xml:space="preserve"> </w:t>
      </w:r>
    </w:p>
    <w:p w14:paraId="1D166D37" w14:textId="77777777" w:rsidR="00C82C86" w:rsidRPr="00E10B6C" w:rsidRDefault="00C82C86" w:rsidP="00C82C86">
      <w:pPr>
        <w:tabs>
          <w:tab w:val="left" w:pos="0"/>
          <w:tab w:val="left" w:pos="540"/>
        </w:tabs>
        <w:spacing w:after="160"/>
        <w:jc w:val="both"/>
        <w:rPr>
          <w:rFonts w:ascii="Calibri" w:eastAsia="Calibri" w:hAnsi="Calibri" w:cs="Calibri"/>
          <w:shd w:val="clear" w:color="auto" w:fill="FFFFFF"/>
          <w:lang w:eastAsia="en-US"/>
        </w:rPr>
      </w:pPr>
    </w:p>
    <w:p w14:paraId="006890AE" w14:textId="77777777" w:rsidR="00C82C86" w:rsidRPr="00E10B6C" w:rsidRDefault="00C82C86" w:rsidP="00C82C86">
      <w:pPr>
        <w:tabs>
          <w:tab w:val="left" w:pos="0"/>
          <w:tab w:val="left" w:pos="540"/>
        </w:tabs>
        <w:spacing w:after="160"/>
        <w:jc w:val="both"/>
        <w:rPr>
          <w:rFonts w:ascii="Calibri" w:eastAsia="Calibri" w:hAnsi="Calibri" w:cs="Calibri"/>
          <w:shd w:val="clear" w:color="auto" w:fill="FFFFFF"/>
          <w:lang w:eastAsia="en-US"/>
        </w:rPr>
      </w:pPr>
      <w:r w:rsidRPr="00E10B6C">
        <w:rPr>
          <w:rFonts w:ascii="Calibri" w:eastAsia="Calibri" w:hAnsi="Calibri" w:cs="Calibri"/>
          <w:shd w:val="clear" w:color="auto" w:fill="FFFFFF"/>
          <w:lang w:eastAsia="en-US"/>
        </w:rPr>
        <w:t>Subsemnatul, prin semnarea acestei Oferte declar că:</w:t>
      </w:r>
    </w:p>
    <w:p w14:paraId="46831171" w14:textId="08A68EAC" w:rsidR="00C82C86" w:rsidRPr="00E10B6C" w:rsidRDefault="00C82C86" w:rsidP="00C82C86">
      <w:pPr>
        <w:widowControl w:val="0"/>
        <w:numPr>
          <w:ilvl w:val="0"/>
          <w:numId w:val="4"/>
        </w:numPr>
        <w:autoSpaceDE w:val="0"/>
        <w:spacing w:after="160"/>
        <w:jc w:val="both"/>
        <w:rPr>
          <w:rFonts w:ascii="Calibri" w:eastAsia="Calibri" w:hAnsi="Calibri" w:cs="Calibri"/>
          <w:shd w:val="clear" w:color="auto" w:fill="FFFFFF"/>
          <w:lang w:eastAsia="en-US"/>
        </w:rPr>
      </w:pPr>
      <w:r w:rsidRPr="00E10B6C">
        <w:rPr>
          <w:rFonts w:ascii="Calibri" w:eastAsia="Calibri" w:hAnsi="Calibri" w:cs="Calibri"/>
          <w:shd w:val="clear" w:color="auto" w:fill="FFFFFF"/>
          <w:lang w:eastAsia="en-US"/>
        </w:rPr>
        <w:t xml:space="preserve">am examinat conținutul Documentației de Atribuire, inclusiv amendamentul (ele) nr. .......... </w:t>
      </w:r>
      <w:r w:rsidRPr="00E10B6C">
        <w:rPr>
          <w:rFonts w:ascii="Calibri" w:eastAsia="Calibri" w:hAnsi="Calibri" w:cs="Calibri"/>
          <w:i/>
          <w:shd w:val="clear" w:color="auto" w:fill="FFFFFF"/>
          <w:lang w:eastAsia="en-US"/>
        </w:rPr>
        <w:t xml:space="preserve">[detalii], </w:t>
      </w:r>
      <w:r w:rsidRPr="00E10B6C">
        <w:rPr>
          <w:rFonts w:ascii="Calibri" w:eastAsia="Calibri" w:hAnsi="Calibri" w:cs="Calibri"/>
          <w:shd w:val="clear" w:color="auto" w:fill="FFFFFF"/>
          <w:lang w:eastAsia="en-US"/>
        </w:rPr>
        <w:t xml:space="preserve">comunicate până la data depunerii Ofertelor pentru .................. </w:t>
      </w:r>
      <w:r w:rsidRPr="00E10B6C">
        <w:rPr>
          <w:rFonts w:ascii="Calibri" w:eastAsia="Calibri" w:hAnsi="Calibri" w:cs="Calibri"/>
          <w:i/>
          <w:shd w:val="clear" w:color="auto" w:fill="FFFFFF"/>
          <w:lang w:eastAsia="en-US"/>
        </w:rPr>
        <w:t xml:space="preserve">[numărul </w:t>
      </w:r>
      <w:r w:rsidR="00A915AC" w:rsidRPr="00E10B6C">
        <w:rPr>
          <w:rFonts w:ascii="Calibri" w:eastAsia="Calibri" w:hAnsi="Calibri" w:cs="Calibri"/>
          <w:i/>
          <w:shd w:val="clear" w:color="auto" w:fill="FFFFFF"/>
          <w:lang w:eastAsia="en-US"/>
        </w:rPr>
        <w:t>anuntului</w:t>
      </w:r>
      <w:r w:rsidRPr="00E10B6C">
        <w:rPr>
          <w:rFonts w:ascii="Calibri" w:eastAsia="Calibri" w:hAnsi="Calibri" w:cs="Calibri"/>
          <w:i/>
          <w:shd w:val="clear" w:color="auto" w:fill="FFFFFF"/>
          <w:lang w:eastAsia="en-US"/>
        </w:rPr>
        <w:t>]</w:t>
      </w:r>
      <w:r w:rsidRPr="00E10B6C">
        <w:rPr>
          <w:rFonts w:ascii="Calibri" w:eastAsia="Calibri" w:hAnsi="Calibri" w:cs="Calibri"/>
          <w:shd w:val="clear" w:color="auto" w:fill="FFFFFF"/>
          <w:lang w:eastAsia="en-US"/>
        </w:rPr>
        <w:t xml:space="preserve"> și răspunsurile la solicitările de clarificări publicate de Autoritatea Contractantă ce reprezintă documentele achiziției comunicate de Autoritatea Contractantă în legătură cu </w:t>
      </w:r>
      <w:r w:rsidR="00A915AC" w:rsidRPr="00E10B6C">
        <w:rPr>
          <w:rFonts w:ascii="Calibri" w:eastAsia="Calibri" w:hAnsi="Calibri" w:cs="Calibri"/>
          <w:shd w:val="clear" w:color="auto" w:fill="FFFFFF"/>
          <w:lang w:eastAsia="en-US"/>
        </w:rPr>
        <w:t>procesul de achizitie</w:t>
      </w:r>
      <w:r w:rsidRPr="00E10B6C">
        <w:rPr>
          <w:rFonts w:ascii="Calibri" w:eastAsia="Calibri" w:hAnsi="Calibri" w:cs="Calibri"/>
          <w:shd w:val="clear" w:color="auto" w:fill="FFFFFF"/>
          <w:lang w:eastAsia="en-US"/>
        </w:rPr>
        <w:t xml:space="preserve"> la care depunem Oferta;</w:t>
      </w:r>
    </w:p>
    <w:p w14:paraId="2D40F8AA" w14:textId="25841474" w:rsidR="00C82C86" w:rsidRPr="00E10B6C" w:rsidRDefault="00C82C86" w:rsidP="00C82C86">
      <w:pPr>
        <w:widowControl w:val="0"/>
        <w:numPr>
          <w:ilvl w:val="1"/>
          <w:numId w:val="4"/>
        </w:numPr>
        <w:tabs>
          <w:tab w:val="clear" w:pos="0"/>
        </w:tabs>
        <w:autoSpaceDE w:val="0"/>
        <w:ind w:left="360" w:firstLine="0"/>
        <w:jc w:val="both"/>
        <w:rPr>
          <w:rFonts w:ascii="Calibri" w:eastAsia="Calibri" w:hAnsi="Calibri" w:cs="Calibri"/>
          <w:shd w:val="clear" w:color="auto" w:fill="FFFFFF"/>
          <w:lang w:eastAsia="en-US"/>
        </w:rPr>
      </w:pPr>
      <w:r w:rsidRPr="00E10B6C">
        <w:rPr>
          <w:rFonts w:ascii="Calibri" w:eastAsia="Calibri" w:hAnsi="Calibri" w:cs="Calibri"/>
          <w:shd w:val="clear" w:color="auto" w:fill="FFFFFF"/>
          <w:lang w:eastAsia="en-US"/>
        </w:rPr>
        <w:t>am examinat cu atenție, am înțeles și am acceptat prin această Ofertă, prevederile legislației achizițiilor publice aplicabile, așa cum au fost acestea comunicate prin documentele achiziției, în special dar fără a se limita la Legea nr.98/2016 și HG nr.395/2016;</w:t>
      </w:r>
    </w:p>
    <w:p w14:paraId="3090671A" w14:textId="77777777" w:rsidR="00C82C86" w:rsidRPr="00E10B6C" w:rsidRDefault="00C82C86" w:rsidP="00C82C86">
      <w:pPr>
        <w:widowControl w:val="0"/>
        <w:numPr>
          <w:ilvl w:val="1"/>
          <w:numId w:val="4"/>
        </w:numPr>
        <w:tabs>
          <w:tab w:val="clear" w:pos="0"/>
        </w:tabs>
        <w:autoSpaceDE w:val="0"/>
        <w:ind w:left="360" w:firstLine="0"/>
        <w:jc w:val="both"/>
        <w:rPr>
          <w:rFonts w:ascii="Calibri" w:eastAsia="Calibri" w:hAnsi="Calibri" w:cs="Calibri"/>
          <w:shd w:val="clear" w:color="auto" w:fill="FFFFFF"/>
          <w:lang w:eastAsia="en-US"/>
        </w:rPr>
      </w:pPr>
      <w:r w:rsidRPr="00E10B6C">
        <w:rPr>
          <w:rFonts w:ascii="Calibri" w:eastAsia="Calibri" w:hAnsi="Calibri" w:cs="Calibri"/>
          <w:shd w:val="clear" w:color="auto" w:fill="FFFFFF"/>
          <w:lang w:eastAsia="en-US"/>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ED02604" w14:textId="77777777" w:rsidR="00C82C86" w:rsidRPr="00E10B6C" w:rsidRDefault="00C82C86" w:rsidP="00C82C86">
      <w:pPr>
        <w:widowControl w:val="0"/>
        <w:numPr>
          <w:ilvl w:val="1"/>
          <w:numId w:val="4"/>
        </w:numPr>
        <w:tabs>
          <w:tab w:val="clear" w:pos="0"/>
        </w:tabs>
        <w:autoSpaceDE w:val="0"/>
        <w:ind w:left="360" w:firstLine="0"/>
        <w:jc w:val="both"/>
        <w:rPr>
          <w:rFonts w:ascii="Calibri" w:eastAsia="Calibri" w:hAnsi="Calibri" w:cs="Calibri"/>
          <w:shd w:val="clear" w:color="auto" w:fill="FFFFFF"/>
          <w:lang w:eastAsia="en-US"/>
        </w:rPr>
      </w:pPr>
      <w:r w:rsidRPr="00E10B6C">
        <w:rPr>
          <w:rFonts w:ascii="Calibri" w:eastAsia="Calibri" w:hAnsi="Calibri" w:cs="Calibri"/>
          <w:shd w:val="clear" w:color="auto" w:fill="FFFFFF"/>
          <w:lang w:eastAsia="en-US"/>
        </w:rPr>
        <w:t>după ce am examinat cu atenție documentele achiziției și avem o înțelegere completă asupra acestora ne declarăm mulțumiți de calitatea, cantitatea și gradul de detaliere a acestor documente;</w:t>
      </w:r>
    </w:p>
    <w:p w14:paraId="024F2B91" w14:textId="77777777" w:rsidR="00C82C86" w:rsidRPr="00E10B6C" w:rsidRDefault="00C82C86" w:rsidP="00C82C86">
      <w:pPr>
        <w:widowControl w:val="0"/>
        <w:numPr>
          <w:ilvl w:val="1"/>
          <w:numId w:val="4"/>
        </w:numPr>
        <w:tabs>
          <w:tab w:val="clear" w:pos="0"/>
        </w:tabs>
        <w:autoSpaceDE w:val="0"/>
        <w:ind w:left="360" w:firstLine="0"/>
        <w:jc w:val="both"/>
        <w:rPr>
          <w:rFonts w:ascii="Calibri" w:eastAsia="Calibri" w:hAnsi="Calibri" w:cs="Calibri"/>
          <w:shd w:val="clear" w:color="auto" w:fill="FFFFFF"/>
          <w:lang w:eastAsia="en-US"/>
        </w:rPr>
      </w:pPr>
      <w:r w:rsidRPr="00E10B6C">
        <w:rPr>
          <w:rFonts w:ascii="Calibri" w:eastAsia="Calibri" w:hAnsi="Calibri" w:cs="Calibri"/>
          <w:shd w:val="clear" w:color="auto" w:fill="FFFFFF"/>
          <w:lang w:eastAsia="en-US"/>
        </w:rPr>
        <w:t>documentele achiziției au fost suficiente și adecvate pentru pregătirea unei Oferte exacte și Oferta noastră a fost pregătită luând în considerare toate acestea;</w:t>
      </w:r>
    </w:p>
    <w:p w14:paraId="3247116C" w14:textId="77777777" w:rsidR="00C82C86" w:rsidRPr="00E10B6C" w:rsidRDefault="00C82C86" w:rsidP="00C82C86">
      <w:pPr>
        <w:widowControl w:val="0"/>
        <w:numPr>
          <w:ilvl w:val="1"/>
          <w:numId w:val="4"/>
        </w:numPr>
        <w:tabs>
          <w:tab w:val="clear" w:pos="0"/>
        </w:tabs>
        <w:autoSpaceDE w:val="0"/>
        <w:ind w:left="360" w:firstLine="0"/>
        <w:jc w:val="both"/>
        <w:rPr>
          <w:rFonts w:ascii="Calibri" w:eastAsia="Calibri" w:hAnsi="Calibri" w:cs="Calibri"/>
          <w:shd w:val="clear" w:color="auto" w:fill="FFFFFF"/>
          <w:lang w:eastAsia="en-US"/>
        </w:rPr>
      </w:pPr>
      <w:r w:rsidRPr="00E10B6C">
        <w:rPr>
          <w:rFonts w:ascii="Calibri" w:eastAsia="Calibri" w:hAnsi="Calibri" w:cs="Calibri"/>
          <w:shd w:val="clear" w:color="auto" w:fill="FFFFFF"/>
          <w:lang w:eastAsia="en-US"/>
        </w:rPr>
        <w:t xml:space="preserve">am înțeles că am avut obligația de a identifica și semnaliza Autorității Contractante, pe perioada pregătirii Ofertei, până în data limită de depunere a acesteia, orice omisiuni, neconcordanțe înlegătură cu și pentru realizarea activităților în cadrul contractului; </w:t>
      </w:r>
    </w:p>
    <w:p w14:paraId="6B743B78" w14:textId="77777777" w:rsidR="00C82C86" w:rsidRPr="00E10B6C" w:rsidRDefault="00C82C86" w:rsidP="00C82C86">
      <w:pPr>
        <w:widowControl w:val="0"/>
        <w:numPr>
          <w:ilvl w:val="1"/>
          <w:numId w:val="4"/>
        </w:numPr>
        <w:tabs>
          <w:tab w:val="clear" w:pos="0"/>
        </w:tabs>
        <w:autoSpaceDE w:val="0"/>
        <w:ind w:left="360" w:firstLine="0"/>
        <w:jc w:val="both"/>
        <w:rPr>
          <w:rFonts w:ascii="Calibri" w:eastAsia="Calibri" w:hAnsi="Calibri" w:cs="Calibri"/>
          <w:shd w:val="clear" w:color="auto" w:fill="FFFFFF"/>
          <w:lang w:eastAsia="en-US"/>
        </w:rPr>
      </w:pPr>
      <w:r w:rsidRPr="00E10B6C">
        <w:rPr>
          <w:rFonts w:ascii="Calibri" w:eastAsia="Calibri" w:hAnsi="Calibri" w:cs="Calibri"/>
          <w:shd w:val="clear" w:color="auto" w:fill="FFFFFF"/>
          <w:lang w:eastAsia="en-US"/>
        </w:rPr>
        <w:lastRenderedPageBreak/>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651A5644" w14:textId="77777777" w:rsidR="00C82C86" w:rsidRPr="00E10B6C" w:rsidRDefault="00C82C86" w:rsidP="00C82C86">
      <w:pPr>
        <w:widowControl w:val="0"/>
        <w:numPr>
          <w:ilvl w:val="1"/>
          <w:numId w:val="4"/>
        </w:numPr>
        <w:tabs>
          <w:tab w:val="clear" w:pos="0"/>
        </w:tabs>
        <w:autoSpaceDE w:val="0"/>
        <w:ind w:left="360" w:firstLine="0"/>
        <w:jc w:val="both"/>
        <w:rPr>
          <w:rFonts w:ascii="Calibri" w:eastAsia="Calibri" w:hAnsi="Calibri" w:cs="Calibri"/>
          <w:shd w:val="clear" w:color="auto" w:fill="FFFFFF"/>
          <w:lang w:eastAsia="en-US"/>
        </w:rPr>
      </w:pPr>
      <w:r w:rsidRPr="00E10B6C">
        <w:rPr>
          <w:rFonts w:ascii="Calibri" w:eastAsia="Calibri" w:hAnsi="Calibri" w:cs="Calibri"/>
          <w:shd w:val="clear" w:color="auto" w:fill="FFFFFF"/>
          <w:lang w:eastAsia="en-US"/>
        </w:rPr>
        <w:t xml:space="preserve">am citit, am înțeles pe deplin, acceptăm și suntem de acord cu aplicarea indicatorilor de performanță incluși în Contract ca bază pentru emiterea documentelor constatatoare, finalizarea activităților și transmiterea rezultatelor. </w:t>
      </w:r>
    </w:p>
    <w:p w14:paraId="51F5198F" w14:textId="77777777" w:rsidR="00A915AC" w:rsidRPr="00E10B6C" w:rsidRDefault="00A915AC" w:rsidP="00A915AC">
      <w:pPr>
        <w:widowControl w:val="0"/>
        <w:autoSpaceDE w:val="0"/>
        <w:ind w:left="360"/>
        <w:jc w:val="both"/>
        <w:rPr>
          <w:rFonts w:ascii="Calibri" w:eastAsia="Calibri" w:hAnsi="Calibri" w:cs="Calibri"/>
          <w:shd w:val="clear" w:color="auto" w:fill="FFFFFF"/>
          <w:lang w:eastAsia="en-US"/>
        </w:rPr>
      </w:pPr>
    </w:p>
    <w:p w14:paraId="60EA6771" w14:textId="4A0C0A1F" w:rsidR="00C82C86" w:rsidRPr="00E10B6C" w:rsidRDefault="00C82C86" w:rsidP="00A915AC">
      <w:pPr>
        <w:spacing w:after="160"/>
        <w:jc w:val="both"/>
        <w:rPr>
          <w:rFonts w:ascii="Calibri" w:eastAsia="Calibri" w:hAnsi="Calibri" w:cs="Calibri"/>
          <w:shd w:val="clear" w:color="auto" w:fill="FFFFFF"/>
          <w:lang w:eastAsia="en-US"/>
        </w:rPr>
      </w:pPr>
      <w:r w:rsidRPr="00E10B6C">
        <w:rPr>
          <w:rFonts w:ascii="Calibri" w:eastAsia="Calibri" w:hAnsi="Calibri" w:cs="Calibri"/>
          <w:shd w:val="clear" w:color="auto" w:fill="FFFFFF"/>
          <w:lang w:eastAsia="en-US"/>
        </w:rPr>
        <w:tab/>
        <w:t xml:space="preserve">Suntem de acord ca Oferta noastră să rămână valabilă pentru o perioada de .......... </w:t>
      </w:r>
      <w:r w:rsidRPr="00E10B6C">
        <w:rPr>
          <w:rFonts w:ascii="Calibri" w:eastAsia="Calibri" w:hAnsi="Calibri" w:cs="Calibri"/>
          <w:i/>
          <w:shd w:val="clear" w:color="auto" w:fill="FFFFFF"/>
          <w:lang w:eastAsia="en-US"/>
        </w:rPr>
        <w:t>[numărul]</w:t>
      </w:r>
      <w:r w:rsidRPr="00E10B6C">
        <w:rPr>
          <w:rFonts w:ascii="Calibri" w:eastAsia="Calibri" w:hAnsi="Calibri" w:cs="Calibri"/>
          <w:shd w:val="clear" w:color="auto" w:fill="FFFFFF"/>
          <w:lang w:eastAsia="en-US"/>
        </w:rPr>
        <w:t xml:space="preserve"> luni de la data depunerii Ofertelor și că transmiterea acestei Oferte ne va ține răspunzători. Suntem de acord că aceasta poate fi acceptată în orice moment înainte de expirarea perioadei menționate. </w:t>
      </w:r>
    </w:p>
    <w:p w14:paraId="1B8F5490" w14:textId="77777777" w:rsidR="00C82C86" w:rsidRPr="00E10B6C" w:rsidRDefault="00C82C86" w:rsidP="00C82C86">
      <w:pPr>
        <w:spacing w:after="160"/>
        <w:contextualSpacing/>
        <w:jc w:val="both"/>
        <w:rPr>
          <w:rFonts w:ascii="Calibri" w:hAnsi="Calibri" w:cs="Calibri"/>
          <w:shd w:val="clear" w:color="auto" w:fill="FFFFFF"/>
          <w:lang w:val="de-DE" w:eastAsia="de-DE"/>
        </w:rPr>
      </w:pPr>
    </w:p>
    <w:p w14:paraId="64ABCB1D" w14:textId="77777777" w:rsidR="00C82C86" w:rsidRPr="00E10B6C" w:rsidRDefault="00C82C86" w:rsidP="00C82C86">
      <w:pPr>
        <w:spacing w:after="160"/>
        <w:contextualSpacing/>
        <w:jc w:val="both"/>
        <w:rPr>
          <w:rFonts w:ascii="Calibri" w:hAnsi="Calibri" w:cs="Calibri"/>
          <w:shd w:val="clear" w:color="auto" w:fill="FFFFFF"/>
          <w:lang w:val="de-DE" w:eastAsia="de-DE"/>
        </w:rPr>
      </w:pPr>
      <w:r w:rsidRPr="00E10B6C">
        <w:rPr>
          <w:rFonts w:ascii="Calibri" w:hAnsi="Calibri" w:cs="Calibri"/>
          <w:shd w:val="clear" w:color="auto" w:fill="FFFFFF"/>
          <w:lang w:val="de-DE" w:eastAsia="de-DE"/>
        </w:rPr>
        <w:t>Precizăm că:</w:t>
      </w:r>
    </w:p>
    <w:p w14:paraId="2D9BF738" w14:textId="77777777" w:rsidR="00C82C86" w:rsidRPr="00E10B6C" w:rsidRDefault="00C82C86" w:rsidP="00C82C86">
      <w:pPr>
        <w:numPr>
          <w:ilvl w:val="0"/>
          <w:numId w:val="3"/>
        </w:numPr>
        <w:spacing w:after="160"/>
        <w:ind w:left="288"/>
        <w:contextualSpacing/>
        <w:jc w:val="both"/>
        <w:rPr>
          <w:rFonts w:ascii="Calibri" w:hAnsi="Calibri" w:cs="Calibri"/>
          <w:shd w:val="clear" w:color="auto" w:fill="FFFFFF"/>
          <w:lang w:val="de-DE" w:eastAsia="de-DE"/>
        </w:rPr>
      </w:pPr>
      <w:r w:rsidRPr="00E10B6C">
        <w:rPr>
          <w:rFonts w:ascii="Calibri" w:hAnsi="Calibri" w:cs="Calibri"/>
          <w:shd w:val="clear" w:color="auto" w:fill="FFFFFF"/>
          <w:lang w:val="de-DE" w:eastAsia="de-DE"/>
        </w:rPr>
        <w:t xml:space="preserve">-  depunem Ofertă Alternativă, ale cărei detalii sunt prezentate într-un formular de Ofertă separat, marcat în mod clar </w:t>
      </w:r>
      <w:r w:rsidRPr="00E10B6C">
        <w:rPr>
          <w:rFonts w:ascii="Calibri" w:hAnsi="Calibri" w:cs="Calibri"/>
          <w:i/>
          <w:iCs/>
          <w:shd w:val="clear" w:color="auto" w:fill="FFFFFF"/>
          <w:lang w:val="de-DE" w:eastAsia="de-DE"/>
        </w:rPr>
        <w:t>“Ofertă Alternativă”</w:t>
      </w:r>
      <w:r w:rsidRPr="00E10B6C">
        <w:rPr>
          <w:rFonts w:ascii="Calibri" w:hAnsi="Calibri" w:cs="Calibri"/>
          <w:shd w:val="clear" w:color="auto" w:fill="FFFFFF"/>
          <w:lang w:val="de-DE" w:eastAsia="de-DE"/>
        </w:rPr>
        <w:t>;</w:t>
      </w:r>
    </w:p>
    <w:p w14:paraId="5367F775" w14:textId="77777777" w:rsidR="00C82C86" w:rsidRPr="00E10B6C" w:rsidRDefault="00C82C86" w:rsidP="00C82C86">
      <w:pPr>
        <w:numPr>
          <w:ilvl w:val="0"/>
          <w:numId w:val="3"/>
        </w:numPr>
        <w:spacing w:after="160"/>
        <w:ind w:left="288"/>
        <w:contextualSpacing/>
        <w:jc w:val="both"/>
        <w:rPr>
          <w:rFonts w:ascii="Calibri" w:hAnsi="Calibri" w:cs="Calibri"/>
          <w:shd w:val="clear" w:color="auto" w:fill="FFFFFF"/>
          <w:lang w:val="de-DE" w:eastAsia="de-DE"/>
        </w:rPr>
      </w:pPr>
      <w:r w:rsidRPr="00E10B6C">
        <w:rPr>
          <w:rFonts w:ascii="Calibri" w:hAnsi="Calibri" w:cs="Calibri"/>
          <w:shd w:val="clear" w:color="auto" w:fill="FFFFFF"/>
          <w:lang w:val="de-DE" w:eastAsia="de-DE"/>
        </w:rPr>
        <w:t>-   nu depunem Ofertă Alternativă.</w:t>
      </w:r>
    </w:p>
    <w:p w14:paraId="568D34B8" w14:textId="77777777" w:rsidR="00C82C86" w:rsidRPr="00E10B6C" w:rsidRDefault="00C82C86" w:rsidP="00C82C86">
      <w:pPr>
        <w:ind w:left="785"/>
        <w:contextualSpacing/>
        <w:rPr>
          <w:rFonts w:ascii="Calibri" w:hAnsi="Calibri" w:cs="Calibri"/>
        </w:rPr>
      </w:pPr>
      <w:r w:rsidRPr="00E10B6C">
        <w:rPr>
          <w:rFonts w:ascii="Calibri" w:hAnsi="Calibri" w:cs="Calibri"/>
          <w:i/>
          <w:shd w:val="clear" w:color="auto" w:fill="FFFFFF"/>
          <w:lang w:eastAsia="de-DE"/>
        </w:rPr>
        <w:t>[</w:t>
      </w:r>
      <w:r w:rsidRPr="00E10B6C">
        <w:rPr>
          <w:rFonts w:ascii="Calibri" w:hAnsi="Calibri" w:cs="Calibri"/>
          <w:i/>
          <w:shd w:val="clear" w:color="auto" w:fill="FFFFFF"/>
          <w:lang w:val="de-DE" w:eastAsia="de-DE"/>
        </w:rPr>
        <w:t>Se bifează opţiunea corespunzătoare.]</w:t>
      </w:r>
    </w:p>
    <w:p w14:paraId="05CB37BE" w14:textId="77777777" w:rsidR="00A915AC" w:rsidRPr="00E10B6C" w:rsidRDefault="00A915AC" w:rsidP="00C82C86">
      <w:pPr>
        <w:spacing w:after="160"/>
        <w:contextualSpacing/>
        <w:jc w:val="both"/>
        <w:rPr>
          <w:rFonts w:ascii="Calibri" w:hAnsi="Calibri" w:cs="Calibri"/>
          <w:shd w:val="clear" w:color="auto" w:fill="FFFFFF"/>
          <w:lang w:val="de-DE" w:eastAsia="de-DE"/>
        </w:rPr>
      </w:pPr>
    </w:p>
    <w:p w14:paraId="022C624C" w14:textId="4AED1F01" w:rsidR="00C82C86" w:rsidRPr="00E10B6C" w:rsidRDefault="00C82C86" w:rsidP="00C82C86">
      <w:pPr>
        <w:spacing w:after="160"/>
        <w:contextualSpacing/>
        <w:jc w:val="both"/>
        <w:rPr>
          <w:rFonts w:ascii="Calibri" w:hAnsi="Calibri" w:cs="Calibri"/>
          <w:shd w:val="clear" w:color="auto" w:fill="FFFFFF"/>
          <w:lang w:val="de-DE" w:eastAsia="de-DE"/>
        </w:rPr>
      </w:pPr>
      <w:r w:rsidRPr="00E10B6C">
        <w:rPr>
          <w:rFonts w:ascii="Calibri" w:hAnsi="Calibri" w:cs="Calibri"/>
          <w:shd w:val="clear" w:color="auto" w:fill="FFFFFF"/>
          <w:lang w:val="de-DE" w:eastAsia="de-DE"/>
        </w:rPr>
        <w:t xml:space="preserve">Înțelegem că Autoritatea Contractantă </w:t>
      </w:r>
    </w:p>
    <w:p w14:paraId="7BC39CDA" w14:textId="14B9E638" w:rsidR="00C82C86" w:rsidRPr="00E10B6C" w:rsidRDefault="00C82C86" w:rsidP="00C82C86">
      <w:pPr>
        <w:pStyle w:val="ListParagraph"/>
        <w:numPr>
          <w:ilvl w:val="0"/>
          <w:numId w:val="7"/>
        </w:numPr>
        <w:spacing w:after="160"/>
        <w:ind w:left="648"/>
        <w:jc w:val="both"/>
        <w:rPr>
          <w:rFonts w:ascii="Calibri" w:hAnsi="Calibri" w:cs="Calibri"/>
          <w:shd w:val="clear" w:color="auto" w:fill="FFFFFF"/>
          <w:lang w:val="de-DE" w:eastAsia="de-DE"/>
        </w:rPr>
      </w:pPr>
      <w:r w:rsidRPr="00E10B6C">
        <w:rPr>
          <w:rFonts w:ascii="Calibri" w:hAnsi="Calibri" w:cs="Calibri"/>
          <w:shd w:val="clear" w:color="auto" w:fill="FFFFFF"/>
          <w:lang w:val="de-DE" w:eastAsia="de-DE"/>
        </w:rPr>
        <w:t>nu este obligată să continue acest pro</w:t>
      </w:r>
      <w:r w:rsidR="00A915AC" w:rsidRPr="00E10B6C">
        <w:rPr>
          <w:rFonts w:ascii="Calibri" w:hAnsi="Calibri" w:cs="Calibri"/>
          <w:shd w:val="clear" w:color="auto" w:fill="FFFFFF"/>
          <w:lang w:val="de-DE" w:eastAsia="de-DE"/>
        </w:rPr>
        <w:t>ces</w:t>
      </w:r>
      <w:r w:rsidRPr="00E10B6C">
        <w:rPr>
          <w:rFonts w:ascii="Calibri" w:hAnsi="Calibri" w:cs="Calibri"/>
          <w:shd w:val="clear" w:color="auto" w:fill="FFFFFF"/>
          <w:lang w:val="de-DE" w:eastAsia="de-DE"/>
        </w:rPr>
        <w:t xml:space="preserve"> de atribuire și că își rezervă dreptul de a anula în orice moment ca urmare a întrunirii condițiilor stabilite la art.212 și art.213 din Legea nr.98/2016.</w:t>
      </w:r>
    </w:p>
    <w:p w14:paraId="1A654D96" w14:textId="77777777" w:rsidR="00C82C86" w:rsidRPr="00E10B6C" w:rsidRDefault="00C82C86" w:rsidP="00C82C86">
      <w:pPr>
        <w:pStyle w:val="ListParagraph"/>
        <w:numPr>
          <w:ilvl w:val="0"/>
          <w:numId w:val="7"/>
        </w:numPr>
        <w:spacing w:after="160"/>
        <w:ind w:left="648"/>
        <w:jc w:val="both"/>
        <w:rPr>
          <w:rFonts w:ascii="Calibri" w:hAnsi="Calibri" w:cs="Calibri"/>
          <w:shd w:val="clear" w:color="auto" w:fill="FFFFFF"/>
          <w:lang w:val="de-DE" w:eastAsia="de-DE"/>
        </w:rPr>
      </w:pPr>
      <w:r w:rsidRPr="00E10B6C">
        <w:rPr>
          <w:rFonts w:ascii="Calibri" w:hAnsi="Calibri" w:cs="Calibri"/>
          <w:shd w:val="clear" w:color="auto" w:fill="FFFFFF"/>
          <w:lang w:val="de-DE" w:eastAsia="de-DE"/>
        </w:rPr>
        <w:t>nu este obligată să accepte Oferta cu cel mai scăzut preț sau orice altă Ofertă pe care o poate primi.</w:t>
      </w:r>
    </w:p>
    <w:p w14:paraId="3B5E3DBF" w14:textId="77777777" w:rsidR="00C82C86" w:rsidRPr="00E10B6C" w:rsidRDefault="00C82C86" w:rsidP="00C82C86">
      <w:pPr>
        <w:pStyle w:val="ListParagraph"/>
        <w:numPr>
          <w:ilvl w:val="0"/>
          <w:numId w:val="7"/>
        </w:numPr>
        <w:spacing w:after="160"/>
        <w:ind w:left="648"/>
        <w:jc w:val="both"/>
        <w:rPr>
          <w:rFonts w:ascii="Calibri" w:hAnsi="Calibri" w:cs="Calibri"/>
          <w:shd w:val="clear" w:color="auto" w:fill="FFFFFF"/>
          <w:lang w:val="de-DE" w:eastAsia="de-DE"/>
        </w:rPr>
      </w:pPr>
      <w:r w:rsidRPr="00E10B6C">
        <w:rPr>
          <w:rFonts w:ascii="Calibri" w:hAnsi="Calibri" w:cs="Calibri"/>
          <w:shd w:val="clear" w:color="auto" w:fill="FFFFFF"/>
          <w:lang w:val="de-DE" w:eastAsia="de-DE"/>
        </w:rPr>
        <w:t>în niciun caz nu va fi răspunzătoare pentru eventuale prejudicii determinate de situațiile menționate anterior si garantăm că nu vom ține Autoritatea Contractantă răspunzătoare într-o astfel de situație.</w:t>
      </w:r>
    </w:p>
    <w:p w14:paraId="2973A274" w14:textId="76C3DAA3" w:rsidR="00C82C86" w:rsidRPr="00E10B6C" w:rsidRDefault="00C82C86" w:rsidP="00C82C86">
      <w:pPr>
        <w:spacing w:after="160"/>
        <w:contextualSpacing/>
        <w:jc w:val="both"/>
        <w:rPr>
          <w:rFonts w:ascii="Calibri" w:hAnsi="Calibri" w:cs="Calibri"/>
          <w:shd w:val="clear" w:color="auto" w:fill="FFFFFF"/>
          <w:lang w:val="de-DE" w:eastAsia="de-DE"/>
        </w:rPr>
      </w:pPr>
      <w:r w:rsidRPr="00E10B6C">
        <w:rPr>
          <w:rFonts w:ascii="Calibri" w:hAnsi="Calibri" w:cs="Calibri"/>
          <w:shd w:val="clear" w:color="auto" w:fill="FFFFFF"/>
          <w:lang w:val="de-DE" w:eastAsia="de-DE"/>
        </w:rPr>
        <w:t>Confirmăm că nu participăm</w:t>
      </w:r>
      <w:r w:rsidR="00A915AC" w:rsidRPr="00E10B6C">
        <w:rPr>
          <w:rFonts w:ascii="Calibri" w:hAnsi="Calibri" w:cs="Calibri"/>
          <w:shd w:val="clear" w:color="auto" w:fill="FFFFFF"/>
          <w:lang w:val="de-DE" w:eastAsia="de-DE"/>
        </w:rPr>
        <w:t xml:space="preserve"> pentru </w:t>
      </w:r>
      <w:r w:rsidRPr="00E10B6C">
        <w:rPr>
          <w:rFonts w:ascii="Calibri" w:hAnsi="Calibri" w:cs="Calibri"/>
          <w:shd w:val="clear" w:color="auto" w:fill="FFFFFF"/>
          <w:lang w:val="de-DE" w:eastAsia="de-DE"/>
        </w:rPr>
        <w:t>atribuirea Contractului pentru care transmitem această Ofertă în nicio altă Ofertă indiferent sub ce formă (individual, ca membru într-o asociere, în calitate de subcontractant).</w:t>
      </w:r>
    </w:p>
    <w:p w14:paraId="4979E91D" w14:textId="77777777" w:rsidR="00C82C86" w:rsidRPr="00E10B6C" w:rsidRDefault="00C82C86" w:rsidP="00C82C86">
      <w:pPr>
        <w:tabs>
          <w:tab w:val="left" w:pos="360"/>
        </w:tabs>
        <w:spacing w:after="160"/>
        <w:rPr>
          <w:rFonts w:ascii="Calibri" w:eastAsia="Calibri" w:hAnsi="Calibri" w:cs="Calibri"/>
          <w:shd w:val="clear" w:color="auto" w:fill="FFFFFF"/>
          <w:lang w:eastAsia="en-US"/>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5400"/>
        <w:gridCol w:w="2914"/>
      </w:tblGrid>
      <w:tr w:rsidR="00E10B6C" w:rsidRPr="00E10B6C" w14:paraId="606C977A" w14:textId="77777777" w:rsidTr="00F02B49">
        <w:trPr>
          <w:trHeight w:val="591"/>
          <w:jc w:val="center"/>
        </w:trPr>
        <w:tc>
          <w:tcPr>
            <w:tcW w:w="5400" w:type="dxa"/>
            <w:tcBorders>
              <w:top w:val="single" w:sz="1" w:space="0" w:color="000000"/>
              <w:left w:val="single" w:sz="1" w:space="0" w:color="000000"/>
              <w:bottom w:val="single" w:sz="1" w:space="0" w:color="000000"/>
            </w:tcBorders>
            <w:shd w:val="clear" w:color="auto" w:fill="auto"/>
            <w:vAlign w:val="center"/>
          </w:tcPr>
          <w:p w14:paraId="64F0EA67" w14:textId="77777777" w:rsidR="00C82C86" w:rsidRPr="00E10B6C" w:rsidRDefault="00C82C86" w:rsidP="00F02B49">
            <w:pPr>
              <w:pStyle w:val="TableContents"/>
              <w:jc w:val="center"/>
              <w:rPr>
                <w:rFonts w:ascii="Calibri" w:hAnsi="Calibri" w:cs="Calibri"/>
                <w:i/>
                <w:shd w:val="clear" w:color="auto" w:fill="FFFFFF"/>
                <w:lang w:val="de-DE" w:eastAsia="en-US"/>
              </w:rPr>
            </w:pPr>
            <w:r w:rsidRPr="00E10B6C">
              <w:rPr>
                <w:rFonts w:ascii="Calibri" w:hAnsi="Calibri" w:cs="Calibri"/>
              </w:rPr>
              <w:t>Semnatura reprezentantului ofertantului</w:t>
            </w:r>
          </w:p>
        </w:tc>
        <w:tc>
          <w:tcPr>
            <w:tcW w:w="2914" w:type="dxa"/>
            <w:tcBorders>
              <w:top w:val="single" w:sz="1" w:space="0" w:color="000000"/>
              <w:left w:val="single" w:sz="1" w:space="0" w:color="000000"/>
              <w:bottom w:val="single" w:sz="1" w:space="0" w:color="000000"/>
              <w:right w:val="single" w:sz="1" w:space="0" w:color="000000"/>
            </w:tcBorders>
            <w:shd w:val="clear" w:color="auto" w:fill="auto"/>
          </w:tcPr>
          <w:p w14:paraId="095D6EB4" w14:textId="77777777" w:rsidR="00C82C86" w:rsidRPr="00E10B6C" w:rsidRDefault="00C82C86" w:rsidP="00F02B49">
            <w:pPr>
              <w:tabs>
                <w:tab w:val="left" w:pos="360"/>
              </w:tabs>
              <w:jc w:val="center"/>
              <w:rPr>
                <w:rFonts w:ascii="Calibri" w:hAnsi="Calibri" w:cs="Calibri"/>
              </w:rPr>
            </w:pPr>
            <w:r w:rsidRPr="00E10B6C">
              <w:rPr>
                <w:rFonts w:ascii="Calibri" w:hAnsi="Calibri" w:cs="Calibri"/>
                <w:i/>
                <w:shd w:val="clear" w:color="auto" w:fill="FFFFFF"/>
                <w:lang w:val="de-DE" w:eastAsia="en-US"/>
              </w:rPr>
              <w:t>…</w:t>
            </w:r>
            <w:r w:rsidRPr="00E10B6C">
              <w:rPr>
                <w:rFonts w:ascii="Calibri" w:eastAsia="Calibri" w:hAnsi="Calibri" w:cs="Calibri"/>
                <w:i/>
                <w:shd w:val="clear" w:color="auto" w:fill="FFFFFF"/>
                <w:lang w:val="de-DE" w:eastAsia="en-US"/>
              </w:rPr>
              <w:t>.....................................</w:t>
            </w:r>
          </w:p>
        </w:tc>
      </w:tr>
      <w:tr w:rsidR="00E10B6C" w:rsidRPr="00E10B6C" w14:paraId="39CCB7DA" w14:textId="77777777" w:rsidTr="00F02B49">
        <w:trPr>
          <w:jc w:val="center"/>
        </w:trPr>
        <w:tc>
          <w:tcPr>
            <w:tcW w:w="5400" w:type="dxa"/>
            <w:tcBorders>
              <w:left w:val="single" w:sz="1" w:space="0" w:color="000000"/>
              <w:bottom w:val="single" w:sz="1" w:space="0" w:color="000000"/>
            </w:tcBorders>
            <w:shd w:val="clear" w:color="auto" w:fill="auto"/>
          </w:tcPr>
          <w:p w14:paraId="40FC03FA" w14:textId="509B4AF3" w:rsidR="00C82C86" w:rsidRPr="00E10B6C" w:rsidRDefault="00C82C86" w:rsidP="00F02B49">
            <w:pPr>
              <w:pStyle w:val="TableContents"/>
              <w:jc w:val="center"/>
              <w:rPr>
                <w:rFonts w:ascii="Calibri" w:hAnsi="Calibri" w:cs="Calibri"/>
                <w:shd w:val="clear" w:color="auto" w:fill="FFFFFF"/>
              </w:rPr>
            </w:pPr>
            <w:r w:rsidRPr="00E10B6C">
              <w:rPr>
                <w:rFonts w:ascii="Calibri" w:hAnsi="Calibri" w:cs="Calibri"/>
              </w:rPr>
              <w:t>Numele semnatarului</w:t>
            </w:r>
          </w:p>
        </w:tc>
        <w:tc>
          <w:tcPr>
            <w:tcW w:w="2914" w:type="dxa"/>
            <w:tcBorders>
              <w:left w:val="single" w:sz="1" w:space="0" w:color="000000"/>
              <w:bottom w:val="single" w:sz="1" w:space="0" w:color="000000"/>
              <w:right w:val="single" w:sz="1" w:space="0" w:color="000000"/>
            </w:tcBorders>
            <w:shd w:val="clear" w:color="auto" w:fill="auto"/>
          </w:tcPr>
          <w:p w14:paraId="1F3173CD" w14:textId="77777777" w:rsidR="00C82C86" w:rsidRPr="00E10B6C" w:rsidRDefault="00C82C86" w:rsidP="00F02B49">
            <w:pPr>
              <w:tabs>
                <w:tab w:val="left" w:pos="360"/>
              </w:tabs>
              <w:snapToGrid w:val="0"/>
              <w:jc w:val="both"/>
              <w:rPr>
                <w:rFonts w:ascii="Calibri" w:hAnsi="Calibri" w:cs="Calibri"/>
                <w:shd w:val="clear" w:color="auto" w:fill="FFFFFF"/>
              </w:rPr>
            </w:pPr>
          </w:p>
          <w:p w14:paraId="47343B1E" w14:textId="77777777" w:rsidR="00C82C86" w:rsidRPr="00E10B6C" w:rsidRDefault="00C82C86" w:rsidP="00F02B49">
            <w:pPr>
              <w:tabs>
                <w:tab w:val="left" w:pos="360"/>
              </w:tabs>
              <w:jc w:val="center"/>
              <w:rPr>
                <w:rFonts w:ascii="Calibri" w:hAnsi="Calibri" w:cs="Calibri"/>
              </w:rPr>
            </w:pPr>
            <w:r w:rsidRPr="00E10B6C">
              <w:rPr>
                <w:rFonts w:ascii="Calibri" w:hAnsi="Calibri" w:cs="Calibri"/>
                <w:i/>
                <w:shd w:val="clear" w:color="auto" w:fill="FFFFFF"/>
                <w:lang w:val="de-DE" w:eastAsia="en-US"/>
              </w:rPr>
              <w:t>…</w:t>
            </w:r>
            <w:r w:rsidRPr="00E10B6C">
              <w:rPr>
                <w:rFonts w:ascii="Calibri" w:eastAsia="Calibri" w:hAnsi="Calibri" w:cs="Calibri"/>
                <w:i/>
                <w:shd w:val="clear" w:color="auto" w:fill="FFFFFF"/>
                <w:lang w:val="de-DE" w:eastAsia="en-US"/>
              </w:rPr>
              <w:t>.....................................</w:t>
            </w:r>
          </w:p>
        </w:tc>
      </w:tr>
      <w:tr w:rsidR="00E10B6C" w:rsidRPr="00E10B6C" w14:paraId="34CD5F62" w14:textId="77777777" w:rsidTr="00F02B49">
        <w:trPr>
          <w:jc w:val="center"/>
        </w:trPr>
        <w:tc>
          <w:tcPr>
            <w:tcW w:w="5400" w:type="dxa"/>
            <w:tcBorders>
              <w:left w:val="single" w:sz="1" w:space="0" w:color="000000"/>
              <w:bottom w:val="single" w:sz="1" w:space="0" w:color="000000"/>
            </w:tcBorders>
            <w:shd w:val="clear" w:color="auto" w:fill="auto"/>
          </w:tcPr>
          <w:p w14:paraId="7DB60ABF" w14:textId="77777777" w:rsidR="00C82C86" w:rsidRPr="00E10B6C" w:rsidRDefault="00C82C86" w:rsidP="00F02B49">
            <w:pPr>
              <w:pStyle w:val="TableContents"/>
              <w:jc w:val="center"/>
              <w:rPr>
                <w:rFonts w:ascii="Calibri" w:hAnsi="Calibri" w:cs="Calibri"/>
                <w:i/>
                <w:shd w:val="clear" w:color="auto" w:fill="FFFFFF"/>
                <w:lang w:val="de-DE" w:eastAsia="de-DE"/>
              </w:rPr>
            </w:pPr>
            <w:r w:rsidRPr="00E10B6C">
              <w:rPr>
                <w:rFonts w:ascii="Calibri" w:hAnsi="Calibri" w:cs="Calibri"/>
              </w:rPr>
              <w:t>Calitatea semnatarului ofertei</w:t>
            </w:r>
          </w:p>
        </w:tc>
        <w:tc>
          <w:tcPr>
            <w:tcW w:w="2914" w:type="dxa"/>
            <w:tcBorders>
              <w:left w:val="single" w:sz="1" w:space="0" w:color="000000"/>
              <w:bottom w:val="single" w:sz="1" w:space="0" w:color="000000"/>
              <w:right w:val="single" w:sz="1" w:space="0" w:color="000000"/>
            </w:tcBorders>
            <w:shd w:val="clear" w:color="auto" w:fill="auto"/>
          </w:tcPr>
          <w:p w14:paraId="4BC73873" w14:textId="77777777" w:rsidR="00C82C86" w:rsidRPr="00E10B6C" w:rsidRDefault="00C82C86" w:rsidP="00F02B49">
            <w:pPr>
              <w:tabs>
                <w:tab w:val="left" w:pos="360"/>
              </w:tabs>
              <w:jc w:val="center"/>
              <w:rPr>
                <w:rFonts w:ascii="Calibri" w:hAnsi="Calibri" w:cs="Calibri"/>
              </w:rPr>
            </w:pPr>
            <w:r w:rsidRPr="00E10B6C">
              <w:rPr>
                <w:rFonts w:ascii="Calibri" w:hAnsi="Calibri" w:cs="Calibri"/>
                <w:i/>
                <w:shd w:val="clear" w:color="auto" w:fill="FFFFFF"/>
                <w:lang w:val="de-DE" w:eastAsia="de-DE"/>
              </w:rPr>
              <w:t>…</w:t>
            </w:r>
            <w:r w:rsidRPr="00E10B6C">
              <w:rPr>
                <w:rFonts w:ascii="Calibri" w:eastAsia="Calibri" w:hAnsi="Calibri" w:cs="Calibri"/>
                <w:i/>
                <w:shd w:val="clear" w:color="auto" w:fill="FFFFFF"/>
                <w:lang w:val="de-DE" w:eastAsia="de-DE"/>
              </w:rPr>
              <w:t>.....................................</w:t>
            </w:r>
          </w:p>
        </w:tc>
      </w:tr>
    </w:tbl>
    <w:p w14:paraId="45D0F0A4" w14:textId="77777777" w:rsidR="00C82C86" w:rsidRPr="00E10B6C" w:rsidRDefault="00C82C86" w:rsidP="00C8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eastAsia="Calibri" w:hAnsi="Calibri" w:cs="Calibri"/>
          <w:shd w:val="clear" w:color="auto" w:fill="FFFFFF"/>
          <w:lang w:eastAsia="en-US"/>
        </w:rPr>
      </w:pPr>
    </w:p>
    <w:p w14:paraId="7BACACB3" w14:textId="77777777" w:rsidR="00C82C86" w:rsidRPr="00E10B6C" w:rsidRDefault="00C82C86" w:rsidP="00C8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eastAsia="Calibri" w:hAnsi="Calibri" w:cs="Calibri"/>
          <w:i/>
          <w:shd w:val="clear" w:color="auto" w:fill="FFFFFF"/>
          <w:lang w:val="fr-FR" w:eastAsia="en-US"/>
        </w:rPr>
      </w:pPr>
      <w:proofErr w:type="spellStart"/>
      <w:proofErr w:type="gramStart"/>
      <w:r w:rsidRPr="00E10B6C">
        <w:rPr>
          <w:rFonts w:ascii="Calibri" w:eastAsia="Calibri" w:hAnsi="Calibri" w:cs="Calibri"/>
          <w:b/>
          <w:i/>
          <w:shd w:val="clear" w:color="auto" w:fill="FFFFFF"/>
          <w:lang w:val="fr-FR" w:eastAsia="en-US"/>
        </w:rPr>
        <w:t>Notă</w:t>
      </w:r>
      <w:proofErr w:type="spellEnd"/>
      <w:r w:rsidRPr="00E10B6C">
        <w:rPr>
          <w:rFonts w:ascii="Calibri" w:eastAsia="Calibri" w:hAnsi="Calibri" w:cs="Calibri"/>
          <w:b/>
          <w:i/>
          <w:shd w:val="clear" w:color="auto" w:fill="FFFFFF"/>
          <w:lang w:val="fr-FR" w:eastAsia="en-US"/>
        </w:rPr>
        <w:t>:</w:t>
      </w:r>
      <w:proofErr w:type="gramEnd"/>
      <w:r w:rsidRPr="00E10B6C">
        <w:rPr>
          <w:rFonts w:ascii="Calibri" w:eastAsia="Calibri" w:hAnsi="Calibri" w:cs="Calibri"/>
          <w:i/>
          <w:shd w:val="clear" w:color="auto" w:fill="FFFFFF"/>
          <w:lang w:val="fr-FR" w:eastAsia="en-US"/>
        </w:rPr>
        <w:t xml:space="preserve"> </w:t>
      </w:r>
      <w:proofErr w:type="spellStart"/>
      <w:r w:rsidRPr="00E10B6C">
        <w:rPr>
          <w:rFonts w:ascii="Calibri" w:eastAsia="Calibri" w:hAnsi="Calibri" w:cs="Calibri"/>
          <w:i/>
          <w:shd w:val="clear" w:color="auto" w:fill="FFFFFF"/>
          <w:lang w:val="fr-FR" w:eastAsia="en-US"/>
        </w:rPr>
        <w:t>Acest</w:t>
      </w:r>
      <w:proofErr w:type="spellEnd"/>
      <w:r w:rsidRPr="00E10B6C">
        <w:rPr>
          <w:rFonts w:ascii="Calibri" w:eastAsia="Calibri" w:hAnsi="Calibri" w:cs="Calibri"/>
          <w:i/>
          <w:shd w:val="clear" w:color="auto" w:fill="FFFFFF"/>
          <w:lang w:val="fr-FR" w:eastAsia="en-US"/>
        </w:rPr>
        <w:t xml:space="preserve"> </w:t>
      </w:r>
      <w:proofErr w:type="spellStart"/>
      <w:r w:rsidRPr="00E10B6C">
        <w:rPr>
          <w:rFonts w:ascii="Calibri" w:eastAsia="Calibri" w:hAnsi="Calibri" w:cs="Calibri"/>
          <w:i/>
          <w:shd w:val="clear" w:color="auto" w:fill="FFFFFF"/>
          <w:lang w:val="fr-FR" w:eastAsia="en-US"/>
        </w:rPr>
        <w:t>formular</w:t>
      </w:r>
      <w:proofErr w:type="spellEnd"/>
      <w:r w:rsidRPr="00E10B6C">
        <w:rPr>
          <w:rFonts w:ascii="Calibri" w:eastAsia="Calibri" w:hAnsi="Calibri" w:cs="Calibri"/>
          <w:i/>
          <w:shd w:val="clear" w:color="auto" w:fill="FFFFFF"/>
          <w:lang w:val="fr-FR" w:eastAsia="en-US"/>
        </w:rPr>
        <w:t xml:space="preserve"> se va </w:t>
      </w:r>
      <w:proofErr w:type="spellStart"/>
      <w:r w:rsidRPr="00E10B6C">
        <w:rPr>
          <w:rFonts w:ascii="Calibri" w:eastAsia="Calibri" w:hAnsi="Calibri" w:cs="Calibri"/>
          <w:i/>
          <w:shd w:val="clear" w:color="auto" w:fill="FFFFFF"/>
          <w:lang w:val="fr-FR" w:eastAsia="en-US"/>
        </w:rPr>
        <w:t>completa</w:t>
      </w:r>
      <w:proofErr w:type="spellEnd"/>
      <w:r w:rsidRPr="00E10B6C">
        <w:rPr>
          <w:rFonts w:ascii="Calibri" w:eastAsia="Calibri" w:hAnsi="Calibri" w:cs="Calibri"/>
          <w:i/>
          <w:shd w:val="clear" w:color="auto" w:fill="FFFFFF"/>
          <w:lang w:val="fr-FR" w:eastAsia="en-US"/>
        </w:rPr>
        <w:t xml:space="preserve"> </w:t>
      </w:r>
      <w:proofErr w:type="spellStart"/>
      <w:r w:rsidRPr="00E10B6C">
        <w:rPr>
          <w:rFonts w:ascii="Calibri" w:eastAsia="Calibri" w:hAnsi="Calibri" w:cs="Calibri"/>
          <w:i/>
          <w:shd w:val="clear" w:color="auto" w:fill="FFFFFF"/>
          <w:lang w:val="fr-FR" w:eastAsia="en-US"/>
        </w:rPr>
        <w:t>numai</w:t>
      </w:r>
      <w:proofErr w:type="spellEnd"/>
      <w:r w:rsidRPr="00E10B6C">
        <w:rPr>
          <w:rFonts w:ascii="Calibri" w:eastAsia="Calibri" w:hAnsi="Calibri" w:cs="Calibri"/>
          <w:i/>
          <w:shd w:val="clear" w:color="auto" w:fill="FFFFFF"/>
          <w:lang w:val="fr-FR" w:eastAsia="en-US"/>
        </w:rPr>
        <w:t xml:space="preserve"> de </w:t>
      </w:r>
      <w:proofErr w:type="spellStart"/>
      <w:r w:rsidRPr="00E10B6C">
        <w:rPr>
          <w:rFonts w:ascii="Calibri" w:eastAsia="Calibri" w:hAnsi="Calibri" w:cs="Calibri"/>
          <w:i/>
          <w:shd w:val="clear" w:color="auto" w:fill="FFFFFF"/>
          <w:lang w:val="fr-FR" w:eastAsia="en-US"/>
        </w:rPr>
        <w:t>către</w:t>
      </w:r>
      <w:proofErr w:type="spellEnd"/>
      <w:r w:rsidRPr="00E10B6C">
        <w:rPr>
          <w:rFonts w:ascii="Calibri" w:eastAsia="Calibri" w:hAnsi="Calibri" w:cs="Calibri"/>
          <w:i/>
          <w:shd w:val="clear" w:color="auto" w:fill="FFFFFF"/>
          <w:lang w:val="fr-FR" w:eastAsia="en-US"/>
        </w:rPr>
        <w:t xml:space="preserve"> </w:t>
      </w:r>
      <w:proofErr w:type="spellStart"/>
      <w:r w:rsidRPr="00E10B6C">
        <w:rPr>
          <w:rFonts w:ascii="Calibri" w:eastAsia="Calibri" w:hAnsi="Calibri" w:cs="Calibri"/>
          <w:i/>
          <w:shd w:val="clear" w:color="auto" w:fill="FFFFFF"/>
          <w:lang w:val="fr-FR" w:eastAsia="en-US"/>
        </w:rPr>
        <w:t>ofertant</w:t>
      </w:r>
      <w:proofErr w:type="spellEnd"/>
      <w:r w:rsidRPr="00E10B6C">
        <w:rPr>
          <w:rFonts w:ascii="Calibri" w:eastAsia="Calibri" w:hAnsi="Calibri" w:cs="Calibri"/>
          <w:i/>
          <w:shd w:val="clear" w:color="auto" w:fill="FFFFFF"/>
          <w:lang w:val="fr-FR" w:eastAsia="en-US"/>
        </w:rPr>
        <w:t>/</w:t>
      </w:r>
      <w:proofErr w:type="spellStart"/>
      <w:r w:rsidRPr="00E10B6C">
        <w:rPr>
          <w:rFonts w:ascii="Calibri" w:eastAsia="Calibri" w:hAnsi="Calibri" w:cs="Calibri"/>
          <w:i/>
          <w:shd w:val="clear" w:color="auto" w:fill="FFFFFF"/>
          <w:lang w:val="fr-FR" w:eastAsia="en-US"/>
        </w:rPr>
        <w:t>liderul</w:t>
      </w:r>
      <w:proofErr w:type="spellEnd"/>
      <w:r w:rsidRPr="00E10B6C">
        <w:rPr>
          <w:rFonts w:ascii="Calibri" w:eastAsia="Calibri" w:hAnsi="Calibri" w:cs="Calibri"/>
          <w:i/>
          <w:shd w:val="clear" w:color="auto" w:fill="FFFFFF"/>
          <w:lang w:val="fr-FR" w:eastAsia="en-US"/>
        </w:rPr>
        <w:t xml:space="preserve"> de </w:t>
      </w:r>
      <w:proofErr w:type="spellStart"/>
      <w:r w:rsidRPr="00E10B6C">
        <w:rPr>
          <w:rFonts w:ascii="Calibri" w:eastAsia="Calibri" w:hAnsi="Calibri" w:cs="Calibri"/>
          <w:i/>
          <w:shd w:val="clear" w:color="auto" w:fill="FFFFFF"/>
          <w:lang w:val="fr-FR" w:eastAsia="en-US"/>
        </w:rPr>
        <w:t>asociaţie</w:t>
      </w:r>
      <w:proofErr w:type="spellEnd"/>
      <w:r w:rsidRPr="00E10B6C">
        <w:rPr>
          <w:rFonts w:ascii="Calibri" w:eastAsia="Calibri" w:hAnsi="Calibri" w:cs="Calibri"/>
          <w:i/>
          <w:shd w:val="clear" w:color="auto" w:fill="FFFFFF"/>
          <w:lang w:val="fr-FR" w:eastAsia="en-US"/>
        </w:rPr>
        <w:t>.</w:t>
      </w:r>
    </w:p>
    <w:bookmarkEnd w:id="4"/>
    <w:p w14:paraId="2A6A492A" w14:textId="77777777" w:rsidR="00C82C86" w:rsidRPr="00E10B6C" w:rsidRDefault="00C82C86" w:rsidP="00C8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eastAsia="Calibri" w:hAnsi="Calibri" w:cs="Calibri"/>
          <w:i/>
          <w:shd w:val="clear" w:color="auto" w:fill="FFFFFF"/>
          <w:lang w:val="fr-FR" w:eastAsia="en-US"/>
        </w:rPr>
      </w:pPr>
    </w:p>
    <w:p w14:paraId="4A8586BB" w14:textId="0ED4924B" w:rsidR="00C82C86" w:rsidRPr="00E10B6C" w:rsidRDefault="00C82C86" w:rsidP="00C82C86">
      <w:pPr>
        <w:pStyle w:val="Standard"/>
        <w:pageBreakBefore/>
        <w:jc w:val="both"/>
        <w:rPr>
          <w:rFonts w:ascii="Calibri" w:hAnsi="Calibri" w:cs="Calibri"/>
          <w:b/>
        </w:rPr>
      </w:pPr>
      <w:r w:rsidRPr="00E10B6C">
        <w:rPr>
          <w:rFonts w:ascii="Calibri" w:hAnsi="Calibri" w:cs="Calibri"/>
        </w:rPr>
        <w:lastRenderedPageBreak/>
        <w:tab/>
      </w:r>
      <w:r w:rsidRPr="00E10B6C">
        <w:rPr>
          <w:rFonts w:ascii="Calibri" w:hAnsi="Calibri" w:cs="Calibri"/>
        </w:rPr>
        <w:tab/>
      </w:r>
      <w:r w:rsidRPr="00E10B6C">
        <w:rPr>
          <w:rFonts w:ascii="Calibri" w:hAnsi="Calibri" w:cs="Calibri"/>
        </w:rPr>
        <w:tab/>
      </w:r>
      <w:r w:rsidRPr="00E10B6C">
        <w:rPr>
          <w:rFonts w:ascii="Calibri" w:hAnsi="Calibri" w:cs="Calibri"/>
        </w:rPr>
        <w:tab/>
      </w:r>
      <w:r w:rsidRPr="00E10B6C">
        <w:rPr>
          <w:rFonts w:ascii="Calibri" w:hAnsi="Calibri" w:cs="Calibri"/>
        </w:rPr>
        <w:tab/>
      </w:r>
      <w:r w:rsidRPr="00E10B6C">
        <w:rPr>
          <w:rFonts w:ascii="Calibri" w:hAnsi="Calibri" w:cs="Calibri"/>
        </w:rPr>
        <w:tab/>
      </w:r>
      <w:r w:rsidRPr="00E10B6C">
        <w:rPr>
          <w:rFonts w:ascii="Calibri" w:hAnsi="Calibri" w:cs="Calibri"/>
        </w:rPr>
        <w:tab/>
      </w:r>
      <w:r w:rsidRPr="00E10B6C">
        <w:rPr>
          <w:rFonts w:ascii="Calibri" w:hAnsi="Calibri" w:cs="Calibri"/>
        </w:rPr>
        <w:tab/>
        <w:t xml:space="preserve">         </w:t>
      </w:r>
      <w:r w:rsidR="00E41F05" w:rsidRPr="00E10B6C">
        <w:rPr>
          <w:rFonts w:ascii="Calibri" w:hAnsi="Calibri" w:cs="Calibri"/>
        </w:rPr>
        <w:t xml:space="preserve">      </w:t>
      </w:r>
      <w:r w:rsidRPr="00E10B6C">
        <w:rPr>
          <w:rFonts w:ascii="Calibri" w:hAnsi="Calibri" w:cs="Calibri"/>
        </w:rPr>
        <w:t xml:space="preserve"> </w:t>
      </w:r>
      <w:r w:rsidR="00E41F05" w:rsidRPr="00E10B6C">
        <w:rPr>
          <w:rFonts w:ascii="Calibri" w:hAnsi="Calibri" w:cs="Calibri"/>
        </w:rPr>
        <w:t>Anexa la</w:t>
      </w:r>
      <w:r w:rsidRPr="00E10B6C">
        <w:rPr>
          <w:rFonts w:ascii="Calibri" w:hAnsi="Calibri" w:cs="Calibri"/>
        </w:rPr>
        <w:t xml:space="preserve"> </w:t>
      </w:r>
      <w:r w:rsidRPr="00E10B6C">
        <w:rPr>
          <w:rFonts w:ascii="Calibri" w:hAnsi="Calibri" w:cs="Calibri"/>
          <w:b/>
          <w:iCs/>
        </w:rPr>
        <w:t>Formularul nr.</w:t>
      </w:r>
      <w:r w:rsidR="00E41F05" w:rsidRPr="00E10B6C">
        <w:rPr>
          <w:rFonts w:ascii="Calibri" w:hAnsi="Calibri" w:cs="Calibri"/>
          <w:b/>
          <w:iCs/>
        </w:rPr>
        <w:t>6</w:t>
      </w:r>
      <w:r w:rsidR="00E41F05" w:rsidRPr="00E10B6C">
        <w:rPr>
          <w:rFonts w:ascii="Calibri" w:hAnsi="Calibri" w:cs="Calibri"/>
          <w:b/>
        </w:rPr>
        <w:t xml:space="preserve"> </w:t>
      </w:r>
    </w:p>
    <w:p w14:paraId="4981B3DB" w14:textId="77777777" w:rsidR="00E41F05" w:rsidRPr="00E10B6C" w:rsidRDefault="00E41F05" w:rsidP="00E41F05">
      <w:pPr>
        <w:pStyle w:val="Standard"/>
        <w:jc w:val="both"/>
        <w:rPr>
          <w:rFonts w:ascii="Calibri" w:hAnsi="Calibri" w:cs="Calibri"/>
          <w:iCs/>
        </w:rPr>
      </w:pPr>
      <w:r w:rsidRPr="00E10B6C">
        <w:rPr>
          <w:rFonts w:ascii="Calibri" w:hAnsi="Calibri" w:cs="Calibri"/>
          <w:i/>
          <w:iCs/>
        </w:rPr>
        <w:t xml:space="preserve">Ofertant </w:t>
      </w:r>
      <w:r w:rsidRPr="00E10B6C">
        <w:rPr>
          <w:rFonts w:ascii="Calibri" w:hAnsi="Calibri" w:cs="Calibri"/>
        </w:rPr>
        <w:t>_________________</w:t>
      </w:r>
    </w:p>
    <w:p w14:paraId="0FDDBA32" w14:textId="77777777" w:rsidR="00E41F05" w:rsidRPr="00E10B6C" w:rsidRDefault="00E41F05" w:rsidP="00E41F05">
      <w:pPr>
        <w:pStyle w:val="Standard"/>
        <w:jc w:val="both"/>
        <w:rPr>
          <w:rFonts w:ascii="Calibri" w:hAnsi="Calibri" w:cs="Calibri"/>
          <w:b/>
          <w:lang w:val="it-IT"/>
        </w:rPr>
      </w:pPr>
      <w:r w:rsidRPr="00E10B6C">
        <w:rPr>
          <w:rFonts w:ascii="Calibri" w:hAnsi="Calibri" w:cs="Calibri"/>
          <w:i/>
        </w:rPr>
        <w:t>(denumirea/numele)</w:t>
      </w:r>
    </w:p>
    <w:p w14:paraId="2DFA05D0" w14:textId="77777777" w:rsidR="00C82C86" w:rsidRPr="00A50880" w:rsidRDefault="00C82C86" w:rsidP="00C82C86">
      <w:pPr>
        <w:jc w:val="both"/>
        <w:rPr>
          <w:rFonts w:ascii="Calibri" w:hAnsi="Calibri" w:cs="Calibri"/>
        </w:rPr>
      </w:pPr>
      <w:r w:rsidRPr="00A50880">
        <w:rPr>
          <w:rFonts w:ascii="Calibri" w:hAnsi="Calibri" w:cs="Calibri"/>
        </w:rPr>
        <w:t xml:space="preserve"> </w:t>
      </w:r>
    </w:p>
    <w:p w14:paraId="6BBDD833" w14:textId="77777777" w:rsidR="00C82C86" w:rsidRPr="00A50880" w:rsidRDefault="00C82C86" w:rsidP="00C82C86">
      <w:pPr>
        <w:jc w:val="center"/>
        <w:rPr>
          <w:rFonts w:ascii="Calibri" w:hAnsi="Calibri" w:cs="Calibri"/>
        </w:rPr>
      </w:pPr>
    </w:p>
    <w:p w14:paraId="6D1C077C" w14:textId="77777777" w:rsidR="00C82C86" w:rsidRPr="00A50880" w:rsidRDefault="00C82C86" w:rsidP="00C82C86">
      <w:pPr>
        <w:autoSpaceDE w:val="0"/>
        <w:jc w:val="center"/>
        <w:rPr>
          <w:rFonts w:ascii="Calibri" w:hAnsi="Calibri" w:cs="Calibri"/>
          <w:b/>
          <w:bCs/>
        </w:rPr>
      </w:pPr>
      <w:bookmarkStart w:id="5" w:name="_Hlk191117474"/>
      <w:r w:rsidRPr="00A50880">
        <w:rPr>
          <w:rFonts w:ascii="Calibri" w:hAnsi="Calibri" w:cs="Calibri"/>
          <w:b/>
          <w:bCs/>
        </w:rPr>
        <w:t>CENTRALIZATORUL PROPUNERII FINANCIARE PE ACTIVITATI</w:t>
      </w:r>
    </w:p>
    <w:bookmarkEnd w:id="5"/>
    <w:p w14:paraId="6758184E" w14:textId="77777777" w:rsidR="00C82C86" w:rsidRPr="00A50880" w:rsidRDefault="00C82C86" w:rsidP="00C82C86">
      <w:pPr>
        <w:jc w:val="center"/>
        <w:rPr>
          <w:rFonts w:ascii="Calibri" w:hAnsi="Calibri" w:cs="Calibri"/>
        </w:rPr>
      </w:pPr>
    </w:p>
    <w:tbl>
      <w:tblPr>
        <w:tblW w:w="9693" w:type="dxa"/>
        <w:tblInd w:w="7" w:type="dxa"/>
        <w:tblLayout w:type="fixed"/>
        <w:tblCellMar>
          <w:left w:w="0" w:type="dxa"/>
          <w:right w:w="0" w:type="dxa"/>
        </w:tblCellMar>
        <w:tblLook w:val="0000" w:firstRow="0" w:lastRow="0" w:firstColumn="0" w:lastColumn="0" w:noHBand="0" w:noVBand="0"/>
      </w:tblPr>
      <w:tblGrid>
        <w:gridCol w:w="530"/>
        <w:gridCol w:w="5935"/>
        <w:gridCol w:w="3228"/>
      </w:tblGrid>
      <w:tr w:rsidR="00C82C86" w:rsidRPr="00A50880" w14:paraId="7285931A" w14:textId="77777777" w:rsidTr="00F02B49">
        <w:trPr>
          <w:trHeight w:val="995"/>
        </w:trPr>
        <w:tc>
          <w:tcPr>
            <w:tcW w:w="530" w:type="dxa"/>
            <w:tcBorders>
              <w:top w:val="single" w:sz="6" w:space="0" w:color="000000"/>
              <w:left w:val="single" w:sz="6" w:space="0" w:color="000000"/>
              <w:bottom w:val="single" w:sz="6" w:space="0" w:color="000000"/>
            </w:tcBorders>
            <w:shd w:val="clear" w:color="auto" w:fill="auto"/>
          </w:tcPr>
          <w:p w14:paraId="39A956B5" w14:textId="77777777" w:rsidR="00C82C86" w:rsidRPr="00A50880" w:rsidRDefault="00C82C86" w:rsidP="00F02B49">
            <w:pPr>
              <w:widowControl w:val="0"/>
              <w:autoSpaceDE w:val="0"/>
              <w:snapToGrid w:val="0"/>
              <w:spacing w:before="1" w:line="100" w:lineRule="exact"/>
              <w:rPr>
                <w:rFonts w:ascii="Calibri" w:hAnsi="Calibri" w:cs="Calibri"/>
              </w:rPr>
            </w:pPr>
          </w:p>
          <w:p w14:paraId="30702696" w14:textId="77777777" w:rsidR="00C82C86" w:rsidRPr="00A50880" w:rsidRDefault="00C82C86" w:rsidP="00F02B49">
            <w:pPr>
              <w:widowControl w:val="0"/>
              <w:autoSpaceDE w:val="0"/>
              <w:spacing w:line="264" w:lineRule="auto"/>
              <w:ind w:left="141" w:right="74" w:hanging="29"/>
              <w:rPr>
                <w:rFonts w:ascii="Calibri" w:hAnsi="Calibri" w:cs="Calibri"/>
              </w:rPr>
            </w:pPr>
            <w:r w:rsidRPr="00A50880">
              <w:rPr>
                <w:rFonts w:ascii="Calibri" w:hAnsi="Calibri" w:cs="Calibri"/>
                <w:spacing w:val="2"/>
              </w:rPr>
              <w:t>N</w:t>
            </w:r>
            <w:r w:rsidRPr="00A50880">
              <w:rPr>
                <w:rFonts w:ascii="Calibri" w:hAnsi="Calibri" w:cs="Calibri"/>
                <w:spacing w:val="1"/>
              </w:rPr>
              <w:t>r</w:t>
            </w:r>
            <w:r w:rsidRPr="00A50880">
              <w:rPr>
                <w:rFonts w:ascii="Calibri" w:hAnsi="Calibri" w:cs="Calibri"/>
              </w:rPr>
              <w:t xml:space="preserve">. </w:t>
            </w:r>
            <w:r w:rsidRPr="00A50880">
              <w:rPr>
                <w:rFonts w:ascii="Calibri" w:hAnsi="Calibri" w:cs="Calibri"/>
                <w:spacing w:val="1"/>
              </w:rPr>
              <w:t>cr</w:t>
            </w:r>
            <w:r w:rsidRPr="00A50880">
              <w:rPr>
                <w:rFonts w:ascii="Calibri" w:hAnsi="Calibri" w:cs="Calibri"/>
              </w:rPr>
              <w:t>t</w:t>
            </w:r>
          </w:p>
        </w:tc>
        <w:tc>
          <w:tcPr>
            <w:tcW w:w="5935" w:type="dxa"/>
            <w:tcBorders>
              <w:top w:val="single" w:sz="6" w:space="0" w:color="000000"/>
              <w:left w:val="single" w:sz="6" w:space="0" w:color="000000"/>
              <w:bottom w:val="single" w:sz="6" w:space="0" w:color="000000"/>
            </w:tcBorders>
            <w:shd w:val="clear" w:color="auto" w:fill="auto"/>
          </w:tcPr>
          <w:p w14:paraId="5985113F" w14:textId="77777777" w:rsidR="00C82C86" w:rsidRPr="00A50880" w:rsidRDefault="00C82C86" w:rsidP="00F02B49">
            <w:pPr>
              <w:widowControl w:val="0"/>
              <w:autoSpaceDE w:val="0"/>
              <w:snapToGrid w:val="0"/>
              <w:spacing w:before="5" w:line="240" w:lineRule="exact"/>
              <w:rPr>
                <w:rFonts w:ascii="Calibri" w:hAnsi="Calibri" w:cs="Calibri"/>
              </w:rPr>
            </w:pPr>
          </w:p>
          <w:p w14:paraId="60F38609" w14:textId="77777777" w:rsidR="00C82C86" w:rsidRPr="00A50880" w:rsidRDefault="00C82C86" w:rsidP="00F02B49">
            <w:pPr>
              <w:widowControl w:val="0"/>
              <w:autoSpaceDE w:val="0"/>
              <w:ind w:left="457"/>
              <w:jc w:val="center"/>
              <w:rPr>
                <w:rFonts w:ascii="Calibri" w:hAnsi="Calibri" w:cs="Calibri"/>
                <w:spacing w:val="2"/>
              </w:rPr>
            </w:pPr>
            <w:r w:rsidRPr="00A50880">
              <w:rPr>
                <w:rFonts w:ascii="Calibri" w:hAnsi="Calibri" w:cs="Calibri"/>
                <w:spacing w:val="2"/>
              </w:rPr>
              <w:t>D</w:t>
            </w:r>
            <w:r w:rsidRPr="00A50880">
              <w:rPr>
                <w:rFonts w:ascii="Calibri" w:hAnsi="Calibri" w:cs="Calibri"/>
                <w:spacing w:val="-2"/>
              </w:rPr>
              <w:t>e</w:t>
            </w:r>
            <w:r w:rsidRPr="00A50880">
              <w:rPr>
                <w:rFonts w:ascii="Calibri" w:hAnsi="Calibri" w:cs="Calibri"/>
              </w:rPr>
              <w:t>n</w:t>
            </w:r>
            <w:r w:rsidRPr="00A50880">
              <w:rPr>
                <w:rFonts w:ascii="Calibri" w:hAnsi="Calibri" w:cs="Calibri"/>
                <w:spacing w:val="3"/>
              </w:rPr>
              <w:t>u</w:t>
            </w:r>
            <w:r w:rsidRPr="00A50880">
              <w:rPr>
                <w:rFonts w:ascii="Calibri" w:hAnsi="Calibri" w:cs="Calibri"/>
                <w:spacing w:val="-1"/>
              </w:rPr>
              <w:t>mi</w:t>
            </w:r>
            <w:r w:rsidRPr="00A50880">
              <w:rPr>
                <w:rFonts w:ascii="Calibri" w:hAnsi="Calibri" w:cs="Calibri"/>
                <w:spacing w:val="1"/>
              </w:rPr>
              <w:t>r</w:t>
            </w:r>
            <w:r w:rsidRPr="00A50880">
              <w:rPr>
                <w:rFonts w:ascii="Calibri" w:hAnsi="Calibri" w:cs="Calibri"/>
                <w:spacing w:val="-2"/>
              </w:rPr>
              <w:t>e</w:t>
            </w:r>
            <w:r w:rsidRPr="00A50880">
              <w:rPr>
                <w:rFonts w:ascii="Calibri" w:hAnsi="Calibri" w:cs="Calibri"/>
              </w:rPr>
              <w:t xml:space="preserve"> activitate</w:t>
            </w:r>
          </w:p>
        </w:tc>
        <w:tc>
          <w:tcPr>
            <w:tcW w:w="3228" w:type="dxa"/>
            <w:tcBorders>
              <w:top w:val="single" w:sz="6" w:space="0" w:color="000000"/>
              <w:left w:val="single" w:sz="6" w:space="0" w:color="000000"/>
              <w:right w:val="single" w:sz="6" w:space="0" w:color="000000"/>
            </w:tcBorders>
            <w:shd w:val="clear" w:color="auto" w:fill="auto"/>
          </w:tcPr>
          <w:p w14:paraId="7969F38A" w14:textId="77777777" w:rsidR="00C82C86" w:rsidRPr="00A50880" w:rsidRDefault="00C82C86" w:rsidP="00F02B49">
            <w:pPr>
              <w:widowControl w:val="0"/>
              <w:autoSpaceDE w:val="0"/>
              <w:snapToGrid w:val="0"/>
              <w:spacing w:line="246" w:lineRule="exact"/>
              <w:ind w:left="1353"/>
              <w:rPr>
                <w:rFonts w:ascii="Calibri" w:hAnsi="Calibri" w:cs="Calibri"/>
                <w:spacing w:val="2"/>
              </w:rPr>
            </w:pPr>
          </w:p>
          <w:p w14:paraId="70B0E107" w14:textId="77777777" w:rsidR="00C82C86" w:rsidRPr="00A50880" w:rsidRDefault="00C82C86" w:rsidP="00F02B49">
            <w:pPr>
              <w:widowControl w:val="0"/>
              <w:autoSpaceDE w:val="0"/>
              <w:spacing w:line="246" w:lineRule="exact"/>
              <w:ind w:left="86"/>
              <w:jc w:val="center"/>
              <w:rPr>
                <w:rFonts w:ascii="Calibri" w:hAnsi="Calibri" w:cs="Calibri"/>
              </w:rPr>
            </w:pPr>
            <w:r w:rsidRPr="00A50880">
              <w:rPr>
                <w:rFonts w:ascii="Calibri" w:hAnsi="Calibri" w:cs="Calibri"/>
                <w:spacing w:val="2"/>
              </w:rPr>
              <w:t>V</w:t>
            </w:r>
            <w:r w:rsidRPr="00A50880">
              <w:rPr>
                <w:rFonts w:ascii="Calibri" w:hAnsi="Calibri" w:cs="Calibri"/>
                <w:spacing w:val="1"/>
              </w:rPr>
              <w:t>a</w:t>
            </w:r>
            <w:r w:rsidRPr="00A50880">
              <w:rPr>
                <w:rFonts w:ascii="Calibri" w:hAnsi="Calibri" w:cs="Calibri"/>
                <w:spacing w:val="-4"/>
              </w:rPr>
              <w:t>l</w:t>
            </w:r>
            <w:r w:rsidRPr="00A50880">
              <w:rPr>
                <w:rFonts w:ascii="Calibri" w:hAnsi="Calibri" w:cs="Calibri"/>
                <w:spacing w:val="3"/>
              </w:rPr>
              <w:t>o</w:t>
            </w:r>
            <w:r w:rsidRPr="00A50880">
              <w:rPr>
                <w:rFonts w:ascii="Calibri" w:hAnsi="Calibri" w:cs="Calibri"/>
                <w:spacing w:val="-2"/>
              </w:rPr>
              <w:t>a</w:t>
            </w:r>
            <w:r w:rsidRPr="00A50880">
              <w:rPr>
                <w:rFonts w:ascii="Calibri" w:hAnsi="Calibri" w:cs="Calibri"/>
                <w:spacing w:val="1"/>
              </w:rPr>
              <w:t>r</w:t>
            </w:r>
            <w:r w:rsidRPr="00A50880">
              <w:rPr>
                <w:rFonts w:ascii="Calibri" w:hAnsi="Calibri" w:cs="Calibri"/>
              </w:rPr>
              <w:t>e</w:t>
            </w:r>
            <w:r w:rsidRPr="00A50880">
              <w:rPr>
                <w:rFonts w:ascii="Calibri" w:hAnsi="Calibri" w:cs="Calibri"/>
                <w:spacing w:val="1"/>
              </w:rPr>
              <w:t xml:space="preserve"> </w:t>
            </w:r>
            <w:r w:rsidRPr="00A50880">
              <w:rPr>
                <w:rFonts w:ascii="Calibri" w:hAnsi="Calibri" w:cs="Calibri"/>
                <w:spacing w:val="-1"/>
              </w:rPr>
              <w:t>(</w:t>
            </w:r>
            <w:r w:rsidRPr="00A50880">
              <w:rPr>
                <w:rFonts w:ascii="Calibri" w:hAnsi="Calibri" w:cs="Calibri"/>
                <w:spacing w:val="1"/>
              </w:rPr>
              <w:t>e</w:t>
            </w:r>
            <w:r w:rsidRPr="00A50880">
              <w:rPr>
                <w:rFonts w:ascii="Calibri" w:hAnsi="Calibri" w:cs="Calibri"/>
              </w:rPr>
              <w:t>x</w:t>
            </w:r>
            <w:r w:rsidRPr="00A50880">
              <w:rPr>
                <w:rFonts w:ascii="Calibri" w:hAnsi="Calibri" w:cs="Calibri"/>
                <w:spacing w:val="1"/>
              </w:rPr>
              <w:t>c</w:t>
            </w:r>
            <w:r w:rsidRPr="00A50880">
              <w:rPr>
                <w:rFonts w:ascii="Calibri" w:hAnsi="Calibri" w:cs="Calibri"/>
                <w:spacing w:val="-4"/>
              </w:rPr>
              <w:t>l</w:t>
            </w:r>
            <w:r w:rsidRPr="00A50880">
              <w:rPr>
                <w:rFonts w:ascii="Calibri" w:hAnsi="Calibri" w:cs="Calibri"/>
                <w:spacing w:val="3"/>
              </w:rPr>
              <w:t>u</w:t>
            </w:r>
            <w:r w:rsidRPr="00A50880">
              <w:rPr>
                <w:rFonts w:ascii="Calibri" w:hAnsi="Calibri" w:cs="Calibri"/>
                <w:spacing w:val="1"/>
              </w:rPr>
              <w:t>s</w:t>
            </w:r>
            <w:r w:rsidRPr="00A50880">
              <w:rPr>
                <w:rFonts w:ascii="Calibri" w:hAnsi="Calibri" w:cs="Calibri"/>
                <w:spacing w:val="-1"/>
              </w:rPr>
              <w:t>i</w:t>
            </w:r>
            <w:r w:rsidRPr="00A50880">
              <w:rPr>
                <w:rFonts w:ascii="Calibri" w:hAnsi="Calibri" w:cs="Calibri"/>
              </w:rPr>
              <w:t xml:space="preserve">v </w:t>
            </w:r>
            <w:r w:rsidRPr="00A50880">
              <w:rPr>
                <w:rFonts w:ascii="Calibri" w:hAnsi="Calibri" w:cs="Calibri"/>
                <w:spacing w:val="-3"/>
              </w:rPr>
              <w:t>T</w:t>
            </w:r>
            <w:r w:rsidRPr="00A50880">
              <w:rPr>
                <w:rFonts w:ascii="Calibri" w:hAnsi="Calibri" w:cs="Calibri"/>
                <w:spacing w:val="-1"/>
              </w:rPr>
              <w:t>V</w:t>
            </w:r>
            <w:r w:rsidRPr="00A50880">
              <w:rPr>
                <w:rFonts w:ascii="Calibri" w:hAnsi="Calibri" w:cs="Calibri"/>
                <w:spacing w:val="2"/>
              </w:rPr>
              <w:t>A</w:t>
            </w:r>
            <w:r w:rsidRPr="00A50880">
              <w:rPr>
                <w:rFonts w:ascii="Calibri" w:hAnsi="Calibri" w:cs="Calibri"/>
              </w:rPr>
              <w:t>)</w:t>
            </w:r>
          </w:p>
          <w:p w14:paraId="4CB5B8F6" w14:textId="77777777" w:rsidR="00C82C86" w:rsidRPr="00A50880" w:rsidRDefault="00C82C86" w:rsidP="00F02B49">
            <w:pPr>
              <w:widowControl w:val="0"/>
              <w:autoSpaceDE w:val="0"/>
              <w:spacing w:line="246" w:lineRule="exact"/>
              <w:jc w:val="center"/>
              <w:rPr>
                <w:rFonts w:ascii="Calibri" w:hAnsi="Calibri" w:cs="Calibri"/>
              </w:rPr>
            </w:pPr>
            <w:r w:rsidRPr="00A50880">
              <w:rPr>
                <w:rFonts w:ascii="Calibri" w:hAnsi="Calibri" w:cs="Calibri"/>
              </w:rPr>
              <w:t>lei</w:t>
            </w:r>
          </w:p>
        </w:tc>
      </w:tr>
      <w:tr w:rsidR="00C82C86" w:rsidRPr="00A50880" w14:paraId="0A551EF1" w14:textId="77777777" w:rsidTr="00F02B49">
        <w:trPr>
          <w:trHeight w:hRule="exact" w:val="438"/>
        </w:trPr>
        <w:tc>
          <w:tcPr>
            <w:tcW w:w="530" w:type="dxa"/>
            <w:tcBorders>
              <w:top w:val="single" w:sz="4" w:space="0" w:color="auto"/>
              <w:left w:val="single" w:sz="6" w:space="0" w:color="000000"/>
              <w:bottom w:val="single" w:sz="4" w:space="0" w:color="auto"/>
            </w:tcBorders>
            <w:shd w:val="clear" w:color="auto" w:fill="auto"/>
            <w:vAlign w:val="center"/>
          </w:tcPr>
          <w:p w14:paraId="09692F34" w14:textId="77777777" w:rsidR="00C82C86" w:rsidRPr="00A50880" w:rsidRDefault="00C82C86" w:rsidP="00F02B49">
            <w:pPr>
              <w:widowControl w:val="0"/>
              <w:autoSpaceDE w:val="0"/>
              <w:spacing w:line="248" w:lineRule="exact"/>
              <w:ind w:left="138" w:right="135"/>
              <w:jc w:val="center"/>
              <w:rPr>
                <w:rFonts w:ascii="Calibri" w:hAnsi="Calibri" w:cs="Calibri"/>
                <w:spacing w:val="3"/>
              </w:rPr>
            </w:pPr>
            <w:r w:rsidRPr="00A50880">
              <w:rPr>
                <w:rFonts w:ascii="Calibri" w:hAnsi="Calibri" w:cs="Calibri"/>
                <w:spacing w:val="3"/>
              </w:rPr>
              <w:t>1</w:t>
            </w:r>
          </w:p>
        </w:tc>
        <w:tc>
          <w:tcPr>
            <w:tcW w:w="5935" w:type="dxa"/>
            <w:tcBorders>
              <w:top w:val="single" w:sz="4" w:space="0" w:color="auto"/>
              <w:left w:val="single" w:sz="6" w:space="0" w:color="000000"/>
              <w:bottom w:val="single" w:sz="4" w:space="0" w:color="auto"/>
            </w:tcBorders>
            <w:shd w:val="clear" w:color="auto" w:fill="auto"/>
            <w:vAlign w:val="center"/>
          </w:tcPr>
          <w:p w14:paraId="2344A0F4" w14:textId="77777777" w:rsidR="00C82C86" w:rsidRPr="00A50880" w:rsidRDefault="00C82C86" w:rsidP="00F02B49">
            <w:pPr>
              <w:widowControl w:val="0"/>
              <w:autoSpaceDE w:val="0"/>
              <w:spacing w:line="248" w:lineRule="exact"/>
              <w:rPr>
                <w:rFonts w:ascii="Calibri" w:hAnsi="Calibri" w:cs="Calibri"/>
              </w:rPr>
            </w:pPr>
            <w:r w:rsidRPr="00ED6DB7">
              <w:rPr>
                <w:rFonts w:ascii="Calibri" w:hAnsi="Calibri" w:cs="Calibri"/>
                <w:spacing w:val="1"/>
              </w:rPr>
              <w:t>Executie</w:t>
            </w:r>
            <w:r>
              <w:rPr>
                <w:rFonts w:ascii="Calibri" w:hAnsi="Calibri" w:cs="Calibri"/>
                <w:spacing w:val="1"/>
              </w:rPr>
              <w:t xml:space="preserve"> ...</w:t>
            </w:r>
          </w:p>
        </w:tc>
        <w:tc>
          <w:tcPr>
            <w:tcW w:w="3228" w:type="dxa"/>
            <w:tcBorders>
              <w:top w:val="single" w:sz="4" w:space="0" w:color="auto"/>
              <w:left w:val="single" w:sz="6" w:space="0" w:color="000000"/>
              <w:bottom w:val="single" w:sz="4" w:space="0" w:color="auto"/>
              <w:right w:val="single" w:sz="6" w:space="0" w:color="000000"/>
            </w:tcBorders>
            <w:shd w:val="clear" w:color="auto" w:fill="auto"/>
          </w:tcPr>
          <w:p w14:paraId="1ADF79EC" w14:textId="77777777" w:rsidR="00C82C86" w:rsidRPr="00A50880" w:rsidRDefault="00C82C86" w:rsidP="00F02B49">
            <w:pPr>
              <w:widowControl w:val="0"/>
              <w:autoSpaceDE w:val="0"/>
              <w:snapToGrid w:val="0"/>
              <w:rPr>
                <w:rFonts w:ascii="Calibri" w:hAnsi="Calibri" w:cs="Calibri"/>
              </w:rPr>
            </w:pPr>
          </w:p>
        </w:tc>
      </w:tr>
      <w:tr w:rsidR="00C82C86" w:rsidRPr="00A50880" w14:paraId="42569A6C" w14:textId="77777777" w:rsidTr="00F02B49">
        <w:trPr>
          <w:trHeight w:hRule="exact" w:val="604"/>
        </w:trPr>
        <w:tc>
          <w:tcPr>
            <w:tcW w:w="530" w:type="dxa"/>
            <w:tcBorders>
              <w:top w:val="single" w:sz="4" w:space="0" w:color="auto"/>
              <w:left w:val="single" w:sz="6" w:space="0" w:color="000000"/>
              <w:bottom w:val="single" w:sz="4" w:space="0" w:color="auto"/>
            </w:tcBorders>
            <w:shd w:val="clear" w:color="auto" w:fill="auto"/>
            <w:vAlign w:val="center"/>
          </w:tcPr>
          <w:p w14:paraId="7E90AC9C" w14:textId="77777777" w:rsidR="00C82C86" w:rsidRPr="00A50880" w:rsidRDefault="00C82C86" w:rsidP="00F02B49">
            <w:pPr>
              <w:widowControl w:val="0"/>
              <w:autoSpaceDE w:val="0"/>
              <w:spacing w:line="248" w:lineRule="exact"/>
              <w:ind w:left="138" w:right="135"/>
              <w:jc w:val="center"/>
              <w:rPr>
                <w:rFonts w:ascii="Calibri" w:hAnsi="Calibri" w:cs="Calibri"/>
                <w:spacing w:val="3"/>
              </w:rPr>
            </w:pPr>
            <w:r w:rsidRPr="00A50880">
              <w:rPr>
                <w:rFonts w:ascii="Calibri" w:hAnsi="Calibri" w:cs="Calibri"/>
                <w:spacing w:val="3"/>
              </w:rPr>
              <w:t>2</w:t>
            </w:r>
          </w:p>
        </w:tc>
        <w:tc>
          <w:tcPr>
            <w:tcW w:w="5935" w:type="dxa"/>
            <w:tcBorders>
              <w:top w:val="single" w:sz="4" w:space="0" w:color="auto"/>
              <w:left w:val="single" w:sz="6" w:space="0" w:color="000000"/>
              <w:bottom w:val="single" w:sz="4" w:space="0" w:color="auto"/>
            </w:tcBorders>
            <w:shd w:val="clear" w:color="auto" w:fill="auto"/>
            <w:vAlign w:val="center"/>
          </w:tcPr>
          <w:p w14:paraId="0F3ACB32" w14:textId="77777777" w:rsidR="00C82C86" w:rsidRPr="00A50880" w:rsidRDefault="00C82C86" w:rsidP="00F02B49">
            <w:pPr>
              <w:widowControl w:val="0"/>
              <w:autoSpaceDE w:val="0"/>
              <w:spacing w:line="248" w:lineRule="exact"/>
              <w:ind w:left="11"/>
              <w:rPr>
                <w:rFonts w:ascii="Calibri" w:hAnsi="Calibri" w:cs="Calibri"/>
              </w:rPr>
            </w:pPr>
            <w:r w:rsidRPr="00ED6DB7">
              <w:rPr>
                <w:rFonts w:ascii="Calibri" w:hAnsi="Calibri" w:cs="Calibri"/>
                <w:spacing w:val="1"/>
              </w:rPr>
              <w:t>Executie</w:t>
            </w:r>
            <w:r>
              <w:rPr>
                <w:rFonts w:ascii="Calibri" w:hAnsi="Calibri" w:cs="Calibri"/>
                <w:spacing w:val="1"/>
              </w:rPr>
              <w:t xml:space="preserve"> ...</w:t>
            </w:r>
          </w:p>
        </w:tc>
        <w:tc>
          <w:tcPr>
            <w:tcW w:w="3228" w:type="dxa"/>
            <w:tcBorders>
              <w:top w:val="single" w:sz="4" w:space="0" w:color="auto"/>
              <w:left w:val="single" w:sz="6" w:space="0" w:color="000000"/>
              <w:bottom w:val="single" w:sz="4" w:space="0" w:color="auto"/>
              <w:right w:val="single" w:sz="6" w:space="0" w:color="000000"/>
            </w:tcBorders>
            <w:shd w:val="clear" w:color="auto" w:fill="auto"/>
          </w:tcPr>
          <w:p w14:paraId="5D91EDA4" w14:textId="77777777" w:rsidR="00C82C86" w:rsidRPr="00A50880" w:rsidRDefault="00C82C86" w:rsidP="00F02B49">
            <w:pPr>
              <w:widowControl w:val="0"/>
              <w:autoSpaceDE w:val="0"/>
              <w:snapToGrid w:val="0"/>
              <w:rPr>
                <w:rFonts w:ascii="Calibri" w:hAnsi="Calibri" w:cs="Calibri"/>
              </w:rPr>
            </w:pPr>
          </w:p>
        </w:tc>
      </w:tr>
      <w:tr w:rsidR="00C82C86" w:rsidRPr="00A50880" w14:paraId="0DADB894" w14:textId="77777777" w:rsidTr="00F02B49">
        <w:trPr>
          <w:trHeight w:hRule="exact" w:val="379"/>
        </w:trPr>
        <w:tc>
          <w:tcPr>
            <w:tcW w:w="530" w:type="dxa"/>
            <w:tcBorders>
              <w:top w:val="single" w:sz="4" w:space="0" w:color="auto"/>
              <w:left w:val="single" w:sz="6" w:space="0" w:color="000000"/>
              <w:bottom w:val="single" w:sz="4" w:space="0" w:color="auto"/>
            </w:tcBorders>
            <w:shd w:val="clear" w:color="auto" w:fill="auto"/>
            <w:vAlign w:val="center"/>
          </w:tcPr>
          <w:p w14:paraId="0F6F0604" w14:textId="77777777" w:rsidR="00C82C86" w:rsidRPr="00A50880" w:rsidRDefault="00C82C86" w:rsidP="00F02B49">
            <w:pPr>
              <w:widowControl w:val="0"/>
              <w:autoSpaceDE w:val="0"/>
              <w:spacing w:line="248" w:lineRule="exact"/>
              <w:ind w:left="138" w:right="135"/>
              <w:jc w:val="center"/>
              <w:rPr>
                <w:rFonts w:ascii="Calibri" w:hAnsi="Calibri" w:cs="Calibri"/>
                <w:spacing w:val="3"/>
              </w:rPr>
            </w:pPr>
            <w:r w:rsidRPr="00A50880">
              <w:rPr>
                <w:rFonts w:ascii="Calibri" w:hAnsi="Calibri" w:cs="Calibri"/>
                <w:spacing w:val="3"/>
              </w:rPr>
              <w:t>3</w:t>
            </w:r>
          </w:p>
        </w:tc>
        <w:tc>
          <w:tcPr>
            <w:tcW w:w="5935" w:type="dxa"/>
            <w:tcBorders>
              <w:top w:val="single" w:sz="4" w:space="0" w:color="auto"/>
              <w:left w:val="single" w:sz="6" w:space="0" w:color="000000"/>
              <w:bottom w:val="single" w:sz="4" w:space="0" w:color="auto"/>
            </w:tcBorders>
            <w:shd w:val="clear" w:color="auto" w:fill="auto"/>
            <w:vAlign w:val="center"/>
          </w:tcPr>
          <w:p w14:paraId="314686B2" w14:textId="77777777" w:rsidR="00C82C86" w:rsidRPr="00A50880" w:rsidRDefault="00C82C86" w:rsidP="00F02B49">
            <w:pPr>
              <w:widowControl w:val="0"/>
              <w:autoSpaceDE w:val="0"/>
              <w:spacing w:line="248" w:lineRule="exact"/>
              <w:ind w:left="11"/>
              <w:rPr>
                <w:rFonts w:ascii="Calibri" w:hAnsi="Calibri" w:cs="Calibri"/>
              </w:rPr>
            </w:pPr>
            <w:r>
              <w:rPr>
                <w:rFonts w:ascii="Calibri" w:hAnsi="Calibri" w:cs="Calibri"/>
              </w:rPr>
              <w:t>Montaj...</w:t>
            </w:r>
          </w:p>
        </w:tc>
        <w:tc>
          <w:tcPr>
            <w:tcW w:w="3228" w:type="dxa"/>
            <w:tcBorders>
              <w:top w:val="single" w:sz="4" w:space="0" w:color="auto"/>
              <w:left w:val="single" w:sz="6" w:space="0" w:color="000000"/>
              <w:bottom w:val="single" w:sz="4" w:space="0" w:color="auto"/>
              <w:right w:val="single" w:sz="6" w:space="0" w:color="000000"/>
            </w:tcBorders>
            <w:shd w:val="clear" w:color="auto" w:fill="auto"/>
          </w:tcPr>
          <w:p w14:paraId="79AA19D3" w14:textId="77777777" w:rsidR="00C82C86" w:rsidRPr="00A50880" w:rsidRDefault="00C82C86" w:rsidP="00F02B49">
            <w:pPr>
              <w:widowControl w:val="0"/>
              <w:autoSpaceDE w:val="0"/>
              <w:snapToGrid w:val="0"/>
              <w:rPr>
                <w:rFonts w:ascii="Calibri" w:hAnsi="Calibri" w:cs="Calibri"/>
              </w:rPr>
            </w:pPr>
          </w:p>
        </w:tc>
      </w:tr>
      <w:tr w:rsidR="00C82C86" w:rsidRPr="00A50880" w14:paraId="478EE238" w14:textId="77777777" w:rsidTr="00F02B49">
        <w:trPr>
          <w:trHeight w:hRule="exact" w:val="361"/>
        </w:trPr>
        <w:tc>
          <w:tcPr>
            <w:tcW w:w="530" w:type="dxa"/>
            <w:tcBorders>
              <w:top w:val="single" w:sz="4" w:space="0" w:color="auto"/>
              <w:left w:val="single" w:sz="6" w:space="0" w:color="000000"/>
              <w:bottom w:val="single" w:sz="4" w:space="0" w:color="auto"/>
            </w:tcBorders>
            <w:shd w:val="clear" w:color="auto" w:fill="auto"/>
            <w:vAlign w:val="center"/>
          </w:tcPr>
          <w:p w14:paraId="5C8EC23B" w14:textId="77777777" w:rsidR="00C82C86" w:rsidRPr="00A50880" w:rsidRDefault="00C82C86" w:rsidP="00F02B49">
            <w:pPr>
              <w:widowControl w:val="0"/>
              <w:autoSpaceDE w:val="0"/>
              <w:spacing w:line="248" w:lineRule="exact"/>
              <w:ind w:left="138" w:right="135"/>
              <w:jc w:val="center"/>
              <w:rPr>
                <w:rFonts w:ascii="Calibri" w:hAnsi="Calibri" w:cs="Calibri"/>
                <w:spacing w:val="3"/>
              </w:rPr>
            </w:pPr>
            <w:r>
              <w:rPr>
                <w:rFonts w:ascii="Calibri" w:hAnsi="Calibri" w:cs="Calibri"/>
                <w:spacing w:val="3"/>
              </w:rPr>
              <w:t>4</w:t>
            </w:r>
          </w:p>
        </w:tc>
        <w:tc>
          <w:tcPr>
            <w:tcW w:w="5935" w:type="dxa"/>
            <w:tcBorders>
              <w:top w:val="single" w:sz="4" w:space="0" w:color="auto"/>
              <w:left w:val="single" w:sz="6" w:space="0" w:color="000000"/>
              <w:bottom w:val="single" w:sz="4" w:space="0" w:color="auto"/>
            </w:tcBorders>
            <w:shd w:val="clear" w:color="auto" w:fill="auto"/>
            <w:vAlign w:val="center"/>
          </w:tcPr>
          <w:p w14:paraId="6BBE41AD" w14:textId="77777777" w:rsidR="00C82C86" w:rsidRDefault="00C82C86" w:rsidP="00F02B49">
            <w:pPr>
              <w:widowControl w:val="0"/>
              <w:autoSpaceDE w:val="0"/>
              <w:spacing w:line="248" w:lineRule="exact"/>
              <w:ind w:left="11"/>
              <w:rPr>
                <w:rFonts w:ascii="Calibri" w:hAnsi="Calibri" w:cs="Calibri"/>
              </w:rPr>
            </w:pPr>
            <w:r>
              <w:rPr>
                <w:rFonts w:ascii="Calibri" w:hAnsi="Calibri" w:cs="Calibri"/>
              </w:rPr>
              <w:t>Echipamente... etc.</w:t>
            </w:r>
          </w:p>
        </w:tc>
        <w:tc>
          <w:tcPr>
            <w:tcW w:w="3228" w:type="dxa"/>
            <w:tcBorders>
              <w:top w:val="single" w:sz="4" w:space="0" w:color="auto"/>
              <w:left w:val="single" w:sz="6" w:space="0" w:color="000000"/>
              <w:bottom w:val="single" w:sz="4" w:space="0" w:color="auto"/>
              <w:right w:val="single" w:sz="6" w:space="0" w:color="000000"/>
            </w:tcBorders>
            <w:shd w:val="clear" w:color="auto" w:fill="auto"/>
          </w:tcPr>
          <w:p w14:paraId="7CEA676E" w14:textId="77777777" w:rsidR="00C82C86" w:rsidRPr="00A50880" w:rsidRDefault="00C82C86" w:rsidP="00F02B49">
            <w:pPr>
              <w:widowControl w:val="0"/>
              <w:autoSpaceDE w:val="0"/>
              <w:snapToGrid w:val="0"/>
              <w:rPr>
                <w:rFonts w:ascii="Calibri" w:hAnsi="Calibri" w:cs="Calibri"/>
              </w:rPr>
            </w:pPr>
          </w:p>
        </w:tc>
      </w:tr>
      <w:tr w:rsidR="00C82C86" w:rsidRPr="00A50880" w14:paraId="74C84BED" w14:textId="77777777" w:rsidTr="00F02B49">
        <w:trPr>
          <w:trHeight w:hRule="exact" w:val="327"/>
        </w:trPr>
        <w:tc>
          <w:tcPr>
            <w:tcW w:w="6465" w:type="dxa"/>
            <w:gridSpan w:val="2"/>
            <w:tcBorders>
              <w:top w:val="single" w:sz="6" w:space="0" w:color="000000"/>
              <w:left w:val="single" w:sz="6" w:space="0" w:color="000000"/>
              <w:bottom w:val="single" w:sz="6" w:space="0" w:color="000000"/>
            </w:tcBorders>
            <w:shd w:val="clear" w:color="auto" w:fill="auto"/>
          </w:tcPr>
          <w:p w14:paraId="4F89508A" w14:textId="77777777" w:rsidR="00C82C86" w:rsidRPr="00A50880" w:rsidRDefault="00C82C86" w:rsidP="00F02B49">
            <w:pPr>
              <w:widowControl w:val="0"/>
              <w:autoSpaceDE w:val="0"/>
              <w:spacing w:line="246" w:lineRule="exact"/>
              <w:jc w:val="right"/>
              <w:rPr>
                <w:rFonts w:ascii="Calibri" w:hAnsi="Calibri" w:cs="Calibri"/>
              </w:rPr>
            </w:pPr>
            <w:r w:rsidRPr="00A50880">
              <w:rPr>
                <w:rFonts w:ascii="Calibri" w:hAnsi="Calibri" w:cs="Calibri"/>
              </w:rPr>
              <w:t xml:space="preserve">  T</w:t>
            </w:r>
            <w:r w:rsidRPr="00A50880">
              <w:rPr>
                <w:rFonts w:ascii="Calibri" w:hAnsi="Calibri" w:cs="Calibri"/>
                <w:spacing w:val="2"/>
              </w:rPr>
              <w:t>O</w:t>
            </w:r>
            <w:r w:rsidRPr="00A50880">
              <w:rPr>
                <w:rFonts w:ascii="Calibri" w:hAnsi="Calibri" w:cs="Calibri"/>
                <w:spacing w:val="-3"/>
              </w:rPr>
              <w:t>T</w:t>
            </w:r>
            <w:r w:rsidRPr="00A50880">
              <w:rPr>
                <w:rFonts w:ascii="Calibri" w:hAnsi="Calibri" w:cs="Calibri"/>
                <w:spacing w:val="2"/>
              </w:rPr>
              <w:t>A</w:t>
            </w:r>
            <w:r w:rsidRPr="00A50880">
              <w:rPr>
                <w:rFonts w:ascii="Calibri" w:hAnsi="Calibri" w:cs="Calibri"/>
              </w:rPr>
              <w:t>L</w:t>
            </w:r>
            <w:r w:rsidRPr="00A50880">
              <w:rPr>
                <w:rFonts w:ascii="Calibri" w:hAnsi="Calibri" w:cs="Calibri"/>
                <w:spacing w:val="-2"/>
              </w:rPr>
              <w:t xml:space="preserve"> </w:t>
            </w:r>
            <w:r w:rsidRPr="00A50880">
              <w:rPr>
                <w:rFonts w:ascii="Calibri" w:hAnsi="Calibri" w:cs="Calibri"/>
                <w:spacing w:val="1"/>
              </w:rPr>
              <w:t>(e</w:t>
            </w:r>
            <w:r w:rsidRPr="00A50880">
              <w:rPr>
                <w:rFonts w:ascii="Calibri" w:hAnsi="Calibri" w:cs="Calibri"/>
              </w:rPr>
              <w:t>x</w:t>
            </w:r>
            <w:r w:rsidRPr="00A50880">
              <w:rPr>
                <w:rFonts w:ascii="Calibri" w:hAnsi="Calibri" w:cs="Calibri"/>
                <w:spacing w:val="1"/>
              </w:rPr>
              <w:t>c</w:t>
            </w:r>
            <w:r w:rsidRPr="00A50880">
              <w:rPr>
                <w:rFonts w:ascii="Calibri" w:hAnsi="Calibri" w:cs="Calibri"/>
                <w:spacing w:val="-4"/>
              </w:rPr>
              <w:t>l</w:t>
            </w:r>
            <w:r w:rsidRPr="00A50880">
              <w:rPr>
                <w:rFonts w:ascii="Calibri" w:hAnsi="Calibri" w:cs="Calibri"/>
                <w:spacing w:val="3"/>
              </w:rPr>
              <w:t>u</w:t>
            </w:r>
            <w:r w:rsidRPr="00A50880">
              <w:rPr>
                <w:rFonts w:ascii="Calibri" w:hAnsi="Calibri" w:cs="Calibri"/>
                <w:spacing w:val="1"/>
              </w:rPr>
              <w:t>s</w:t>
            </w:r>
            <w:r w:rsidRPr="00A50880">
              <w:rPr>
                <w:rFonts w:ascii="Calibri" w:hAnsi="Calibri" w:cs="Calibri"/>
                <w:spacing w:val="-1"/>
              </w:rPr>
              <w:t>i</w:t>
            </w:r>
            <w:r w:rsidRPr="00A50880">
              <w:rPr>
                <w:rFonts w:ascii="Calibri" w:hAnsi="Calibri" w:cs="Calibri"/>
              </w:rPr>
              <w:t xml:space="preserve">v </w:t>
            </w:r>
            <w:r w:rsidRPr="00A50880">
              <w:rPr>
                <w:rFonts w:ascii="Calibri" w:hAnsi="Calibri" w:cs="Calibri"/>
                <w:spacing w:val="-3"/>
              </w:rPr>
              <w:t>T</w:t>
            </w:r>
            <w:r w:rsidRPr="00A50880">
              <w:rPr>
                <w:rFonts w:ascii="Calibri" w:hAnsi="Calibri" w:cs="Calibri"/>
                <w:spacing w:val="2"/>
              </w:rPr>
              <w:t>V</w:t>
            </w:r>
            <w:r w:rsidRPr="00A50880">
              <w:rPr>
                <w:rFonts w:ascii="Calibri" w:hAnsi="Calibri" w:cs="Calibri"/>
                <w:spacing w:val="-1"/>
              </w:rPr>
              <w:t>A</w:t>
            </w:r>
            <w:r w:rsidRPr="00A50880">
              <w:rPr>
                <w:rFonts w:ascii="Calibri" w:hAnsi="Calibri" w:cs="Calibri"/>
              </w:rPr>
              <w:t>)</w:t>
            </w:r>
          </w:p>
        </w:tc>
        <w:tc>
          <w:tcPr>
            <w:tcW w:w="3228" w:type="dxa"/>
            <w:tcBorders>
              <w:top w:val="single" w:sz="6" w:space="0" w:color="000000"/>
              <w:left w:val="single" w:sz="6" w:space="0" w:color="000000"/>
              <w:bottom w:val="single" w:sz="6" w:space="0" w:color="000000"/>
              <w:right w:val="single" w:sz="6" w:space="0" w:color="000000"/>
            </w:tcBorders>
            <w:shd w:val="clear" w:color="auto" w:fill="auto"/>
          </w:tcPr>
          <w:p w14:paraId="61E3A1F0" w14:textId="77777777" w:rsidR="00C82C86" w:rsidRPr="00A50880" w:rsidRDefault="00C82C86" w:rsidP="00F02B49">
            <w:pPr>
              <w:widowControl w:val="0"/>
              <w:autoSpaceDE w:val="0"/>
              <w:snapToGrid w:val="0"/>
              <w:rPr>
                <w:rFonts w:ascii="Calibri" w:hAnsi="Calibri" w:cs="Calibri"/>
              </w:rPr>
            </w:pPr>
          </w:p>
        </w:tc>
      </w:tr>
      <w:tr w:rsidR="00C82C86" w:rsidRPr="00A50880" w14:paraId="627E33CD" w14:textId="77777777" w:rsidTr="00F02B49">
        <w:trPr>
          <w:trHeight w:hRule="exact" w:val="332"/>
        </w:trPr>
        <w:tc>
          <w:tcPr>
            <w:tcW w:w="6465" w:type="dxa"/>
            <w:gridSpan w:val="2"/>
            <w:tcBorders>
              <w:top w:val="single" w:sz="6" w:space="0" w:color="000000"/>
              <w:left w:val="single" w:sz="6" w:space="0" w:color="000000"/>
              <w:bottom w:val="single" w:sz="6" w:space="0" w:color="000000"/>
            </w:tcBorders>
            <w:shd w:val="clear" w:color="auto" w:fill="auto"/>
          </w:tcPr>
          <w:p w14:paraId="4315B7D6" w14:textId="77777777" w:rsidR="00C82C86" w:rsidRPr="00A50880" w:rsidRDefault="00C82C86" w:rsidP="00F02B49">
            <w:pPr>
              <w:widowControl w:val="0"/>
              <w:autoSpaceDE w:val="0"/>
              <w:spacing w:line="246" w:lineRule="exact"/>
              <w:ind w:right="86"/>
              <w:jc w:val="right"/>
              <w:rPr>
                <w:rFonts w:ascii="Calibri" w:hAnsi="Calibri" w:cs="Calibri"/>
              </w:rPr>
            </w:pPr>
            <w:r w:rsidRPr="00A50880">
              <w:rPr>
                <w:rFonts w:ascii="Calibri" w:hAnsi="Calibri" w:cs="Calibri"/>
              </w:rPr>
              <w:t xml:space="preserve">  T</w:t>
            </w:r>
            <w:r w:rsidRPr="00A50880">
              <w:rPr>
                <w:rFonts w:ascii="Calibri" w:hAnsi="Calibri" w:cs="Calibri"/>
                <w:spacing w:val="-1"/>
              </w:rPr>
              <w:t>V</w:t>
            </w:r>
            <w:r w:rsidRPr="00A50880">
              <w:rPr>
                <w:rFonts w:ascii="Calibri" w:hAnsi="Calibri" w:cs="Calibri"/>
              </w:rPr>
              <w:t>A</w:t>
            </w:r>
          </w:p>
        </w:tc>
        <w:tc>
          <w:tcPr>
            <w:tcW w:w="3228" w:type="dxa"/>
            <w:tcBorders>
              <w:top w:val="single" w:sz="6" w:space="0" w:color="000000"/>
              <w:left w:val="single" w:sz="6" w:space="0" w:color="000000"/>
              <w:bottom w:val="single" w:sz="6" w:space="0" w:color="000000"/>
              <w:right w:val="single" w:sz="6" w:space="0" w:color="000000"/>
            </w:tcBorders>
            <w:shd w:val="clear" w:color="auto" w:fill="auto"/>
          </w:tcPr>
          <w:p w14:paraId="333A6695" w14:textId="77777777" w:rsidR="00C82C86" w:rsidRPr="00A50880" w:rsidRDefault="00C82C86" w:rsidP="00F02B49">
            <w:pPr>
              <w:widowControl w:val="0"/>
              <w:autoSpaceDE w:val="0"/>
              <w:snapToGrid w:val="0"/>
              <w:rPr>
                <w:rFonts w:ascii="Calibri" w:hAnsi="Calibri" w:cs="Calibri"/>
              </w:rPr>
            </w:pPr>
          </w:p>
        </w:tc>
      </w:tr>
      <w:tr w:rsidR="00C82C86" w:rsidRPr="00A50880" w14:paraId="07680159" w14:textId="77777777" w:rsidTr="00F02B49">
        <w:trPr>
          <w:trHeight w:hRule="exact" w:val="332"/>
        </w:trPr>
        <w:tc>
          <w:tcPr>
            <w:tcW w:w="6465" w:type="dxa"/>
            <w:gridSpan w:val="2"/>
            <w:tcBorders>
              <w:top w:val="single" w:sz="6" w:space="0" w:color="000000"/>
              <w:left w:val="single" w:sz="6" w:space="0" w:color="000000"/>
              <w:bottom w:val="single" w:sz="6" w:space="0" w:color="000000"/>
            </w:tcBorders>
            <w:shd w:val="clear" w:color="auto" w:fill="auto"/>
          </w:tcPr>
          <w:p w14:paraId="1E9618DD" w14:textId="77777777" w:rsidR="00C82C86" w:rsidRPr="00A50880" w:rsidRDefault="00C82C86" w:rsidP="00F02B49">
            <w:pPr>
              <w:widowControl w:val="0"/>
              <w:autoSpaceDE w:val="0"/>
              <w:spacing w:line="246" w:lineRule="exact"/>
              <w:jc w:val="right"/>
              <w:rPr>
                <w:rFonts w:ascii="Calibri" w:hAnsi="Calibri" w:cs="Calibri"/>
              </w:rPr>
            </w:pPr>
            <w:r w:rsidRPr="00A50880">
              <w:rPr>
                <w:rFonts w:ascii="Calibri" w:hAnsi="Calibri" w:cs="Calibri"/>
                <w:spacing w:val="-3"/>
              </w:rPr>
              <w:t>T</w:t>
            </w:r>
            <w:r w:rsidRPr="00A50880">
              <w:rPr>
                <w:rFonts w:ascii="Calibri" w:hAnsi="Calibri" w:cs="Calibri"/>
                <w:spacing w:val="2"/>
              </w:rPr>
              <w:t>O</w:t>
            </w:r>
            <w:r w:rsidRPr="00A50880">
              <w:rPr>
                <w:rFonts w:ascii="Calibri" w:hAnsi="Calibri" w:cs="Calibri"/>
                <w:spacing w:val="-3"/>
              </w:rPr>
              <w:t>T</w:t>
            </w:r>
            <w:r w:rsidRPr="00A50880">
              <w:rPr>
                <w:rFonts w:ascii="Calibri" w:hAnsi="Calibri" w:cs="Calibri"/>
                <w:spacing w:val="2"/>
              </w:rPr>
              <w:t>A</w:t>
            </w:r>
            <w:r w:rsidRPr="00A50880">
              <w:rPr>
                <w:rFonts w:ascii="Calibri" w:hAnsi="Calibri" w:cs="Calibri"/>
              </w:rPr>
              <w:t>L</w:t>
            </w:r>
            <w:r w:rsidRPr="00A50880">
              <w:rPr>
                <w:rFonts w:ascii="Calibri" w:hAnsi="Calibri" w:cs="Calibri"/>
                <w:spacing w:val="-2"/>
              </w:rPr>
              <w:t xml:space="preserve"> </w:t>
            </w:r>
            <w:r w:rsidRPr="00A50880">
              <w:rPr>
                <w:rFonts w:ascii="Calibri" w:hAnsi="Calibri" w:cs="Calibri"/>
                <w:spacing w:val="1"/>
              </w:rPr>
              <w:t>(</w:t>
            </w:r>
            <w:r w:rsidRPr="00A50880">
              <w:rPr>
                <w:rFonts w:ascii="Calibri" w:hAnsi="Calibri" w:cs="Calibri"/>
                <w:spacing w:val="-1"/>
              </w:rPr>
              <w:t>i</w:t>
            </w:r>
            <w:r w:rsidRPr="00A50880">
              <w:rPr>
                <w:rFonts w:ascii="Calibri" w:hAnsi="Calibri" w:cs="Calibri"/>
                <w:spacing w:val="3"/>
              </w:rPr>
              <w:t>n</w:t>
            </w:r>
            <w:r w:rsidRPr="00A50880">
              <w:rPr>
                <w:rFonts w:ascii="Calibri" w:hAnsi="Calibri" w:cs="Calibri"/>
                <w:spacing w:val="1"/>
              </w:rPr>
              <w:t>c</w:t>
            </w:r>
            <w:r w:rsidRPr="00A50880">
              <w:rPr>
                <w:rFonts w:ascii="Calibri" w:hAnsi="Calibri" w:cs="Calibri"/>
                <w:spacing w:val="-4"/>
              </w:rPr>
              <w:t>l</w:t>
            </w:r>
            <w:r w:rsidRPr="00A50880">
              <w:rPr>
                <w:rFonts w:ascii="Calibri" w:hAnsi="Calibri" w:cs="Calibri"/>
                <w:spacing w:val="3"/>
              </w:rPr>
              <w:t>u</w:t>
            </w:r>
            <w:r w:rsidRPr="00A50880">
              <w:rPr>
                <w:rFonts w:ascii="Calibri" w:hAnsi="Calibri" w:cs="Calibri"/>
                <w:spacing w:val="1"/>
              </w:rPr>
              <w:t>s</w:t>
            </w:r>
            <w:r w:rsidRPr="00A50880">
              <w:rPr>
                <w:rFonts w:ascii="Calibri" w:hAnsi="Calibri" w:cs="Calibri"/>
                <w:spacing w:val="-1"/>
              </w:rPr>
              <w:t>i</w:t>
            </w:r>
            <w:r w:rsidRPr="00A50880">
              <w:rPr>
                <w:rFonts w:ascii="Calibri" w:hAnsi="Calibri" w:cs="Calibri"/>
              </w:rPr>
              <w:t xml:space="preserve">v </w:t>
            </w:r>
            <w:r w:rsidRPr="00A50880">
              <w:rPr>
                <w:rFonts w:ascii="Calibri" w:hAnsi="Calibri" w:cs="Calibri"/>
                <w:spacing w:val="-3"/>
              </w:rPr>
              <w:t>T</w:t>
            </w:r>
            <w:r w:rsidRPr="00A50880">
              <w:rPr>
                <w:rFonts w:ascii="Calibri" w:hAnsi="Calibri" w:cs="Calibri"/>
                <w:spacing w:val="-1"/>
              </w:rPr>
              <w:t>V</w:t>
            </w:r>
            <w:r w:rsidRPr="00A50880">
              <w:rPr>
                <w:rFonts w:ascii="Calibri" w:hAnsi="Calibri" w:cs="Calibri"/>
                <w:spacing w:val="2"/>
              </w:rPr>
              <w:t>A</w:t>
            </w:r>
            <w:r w:rsidRPr="00A50880">
              <w:rPr>
                <w:rFonts w:ascii="Calibri" w:hAnsi="Calibri" w:cs="Calibri"/>
              </w:rPr>
              <w:t>)</w:t>
            </w:r>
          </w:p>
        </w:tc>
        <w:tc>
          <w:tcPr>
            <w:tcW w:w="3228" w:type="dxa"/>
            <w:tcBorders>
              <w:top w:val="single" w:sz="6" w:space="0" w:color="000000"/>
              <w:left w:val="single" w:sz="6" w:space="0" w:color="000000"/>
              <w:bottom w:val="single" w:sz="6" w:space="0" w:color="000000"/>
              <w:right w:val="single" w:sz="6" w:space="0" w:color="000000"/>
            </w:tcBorders>
            <w:shd w:val="clear" w:color="auto" w:fill="auto"/>
          </w:tcPr>
          <w:p w14:paraId="7F44A482" w14:textId="77777777" w:rsidR="00C82C86" w:rsidRPr="00A50880" w:rsidRDefault="00C82C86" w:rsidP="00F02B49">
            <w:pPr>
              <w:widowControl w:val="0"/>
              <w:autoSpaceDE w:val="0"/>
              <w:snapToGrid w:val="0"/>
              <w:rPr>
                <w:rFonts w:ascii="Calibri" w:hAnsi="Calibri" w:cs="Calibri"/>
              </w:rPr>
            </w:pPr>
          </w:p>
        </w:tc>
      </w:tr>
    </w:tbl>
    <w:p w14:paraId="3C085906" w14:textId="77777777" w:rsidR="00C82C86" w:rsidRPr="00A50880" w:rsidRDefault="00C82C86" w:rsidP="00C82C86">
      <w:pPr>
        <w:jc w:val="both"/>
        <w:rPr>
          <w:rFonts w:ascii="Calibri" w:hAnsi="Calibri" w:cs="Calibri"/>
        </w:rPr>
      </w:pPr>
    </w:p>
    <w:p w14:paraId="274BFCAB" w14:textId="77777777" w:rsidR="00C82C86" w:rsidRPr="00A50880" w:rsidRDefault="00C82C86" w:rsidP="00C82C86">
      <w:pPr>
        <w:autoSpaceDE w:val="0"/>
        <w:rPr>
          <w:rFonts w:ascii="Calibri" w:hAnsi="Calibri" w:cs="Calibri"/>
        </w:rPr>
      </w:pPr>
    </w:p>
    <w:p w14:paraId="2928FC85" w14:textId="77777777" w:rsidR="00C82C86" w:rsidRPr="00A50880" w:rsidRDefault="00C82C86" w:rsidP="00C82C86">
      <w:pPr>
        <w:autoSpaceDE w:val="0"/>
        <w:rPr>
          <w:rFonts w:ascii="Calibri" w:hAnsi="Calibri" w:cs="Calibri"/>
        </w:rPr>
      </w:pPr>
      <w:r w:rsidRPr="00A50880">
        <w:rPr>
          <w:rFonts w:ascii="Calibri" w:hAnsi="Calibri" w:cs="Calibri"/>
        </w:rPr>
        <w:t xml:space="preserve">Durata de executie a lucrarilor: __________________ </w:t>
      </w:r>
      <w:r>
        <w:rPr>
          <w:rFonts w:ascii="Calibri" w:hAnsi="Calibri" w:cs="Calibri"/>
        </w:rPr>
        <w:t>luni</w:t>
      </w:r>
      <w:r w:rsidRPr="00A50880">
        <w:rPr>
          <w:rFonts w:ascii="Calibri" w:hAnsi="Calibri" w:cs="Calibri"/>
        </w:rPr>
        <w:t>.</w:t>
      </w:r>
    </w:p>
    <w:p w14:paraId="246C5056" w14:textId="77777777" w:rsidR="00C82C86" w:rsidRPr="00A50880" w:rsidRDefault="00C82C86" w:rsidP="00C82C86">
      <w:pPr>
        <w:autoSpaceDE w:val="0"/>
        <w:rPr>
          <w:rFonts w:ascii="Calibri" w:hAnsi="Calibri" w:cs="Calibri"/>
        </w:rPr>
      </w:pPr>
    </w:p>
    <w:p w14:paraId="3E83619F" w14:textId="77777777" w:rsidR="00E41F05" w:rsidRPr="00E10B6C" w:rsidRDefault="00E41F05" w:rsidP="00E41F05">
      <w:pPr>
        <w:suppressAutoHyphens w:val="0"/>
        <w:autoSpaceDE w:val="0"/>
        <w:rPr>
          <w:rFonts w:asciiTheme="minorHAnsi" w:hAnsiTheme="minorHAnsi" w:cstheme="minorHAnsi"/>
          <w:b/>
          <w:i/>
        </w:rPr>
      </w:pPr>
    </w:p>
    <w:p w14:paraId="5144D3E6" w14:textId="77777777" w:rsidR="00E41F05" w:rsidRPr="00E10B6C" w:rsidRDefault="00E41F05" w:rsidP="00E41F05">
      <w:pPr>
        <w:spacing w:line="276" w:lineRule="auto"/>
        <w:jc w:val="both"/>
        <w:rPr>
          <w:rFonts w:asciiTheme="minorHAnsi" w:eastAsia="Calibri" w:hAnsiTheme="minorHAnsi" w:cstheme="minorHAnsi"/>
        </w:rPr>
      </w:pPr>
      <w:r w:rsidRPr="00E10B6C">
        <w:rPr>
          <w:rFonts w:asciiTheme="minorHAnsi" w:eastAsia="Calibri" w:hAnsiTheme="minorHAnsi" w:cstheme="minorHAnsi"/>
        </w:rPr>
        <w:t xml:space="preserve">Data completării ................................             </w:t>
      </w:r>
      <w:r w:rsidRPr="00E10B6C">
        <w:rPr>
          <w:rFonts w:asciiTheme="minorHAnsi" w:eastAsia="Calibri" w:hAnsiTheme="minorHAnsi" w:cstheme="minorHAnsi"/>
        </w:rPr>
        <w:tab/>
      </w:r>
      <w:r w:rsidRPr="00E10B6C">
        <w:rPr>
          <w:rFonts w:asciiTheme="minorHAnsi" w:eastAsia="Calibri" w:hAnsiTheme="minorHAnsi" w:cstheme="minorHAnsi"/>
        </w:rPr>
        <w:tab/>
      </w:r>
    </w:p>
    <w:p w14:paraId="5881EECD" w14:textId="77777777" w:rsidR="00E41F05" w:rsidRPr="00E10B6C" w:rsidRDefault="00E41F05" w:rsidP="00E41F05">
      <w:pPr>
        <w:pStyle w:val="Standard"/>
        <w:jc w:val="both"/>
        <w:rPr>
          <w:rFonts w:asciiTheme="minorHAnsi" w:hAnsiTheme="minorHAnsi" w:cstheme="minorHAnsi"/>
          <w:i/>
          <w:iCs/>
        </w:rPr>
      </w:pPr>
    </w:p>
    <w:p w14:paraId="0BB31CEC" w14:textId="77777777" w:rsidR="00E41F05" w:rsidRPr="00E10B6C" w:rsidRDefault="00E41F05" w:rsidP="00E41F05">
      <w:pPr>
        <w:pStyle w:val="Standard"/>
        <w:jc w:val="both"/>
        <w:rPr>
          <w:rFonts w:asciiTheme="minorHAnsi" w:hAnsiTheme="minorHAnsi" w:cstheme="minorHAnsi"/>
          <w:i/>
          <w:iCs/>
        </w:rPr>
      </w:pPr>
    </w:p>
    <w:p w14:paraId="7169332B" w14:textId="77777777" w:rsidR="00E41F05" w:rsidRPr="00E10B6C" w:rsidRDefault="00E41F05" w:rsidP="00E41F05">
      <w:pPr>
        <w:spacing w:line="276" w:lineRule="auto"/>
        <w:jc w:val="center"/>
        <w:rPr>
          <w:rFonts w:ascii="Calibri" w:eastAsia="Calibri" w:hAnsi="Calibri" w:cs="Calibri"/>
        </w:rPr>
      </w:pPr>
      <w:r w:rsidRPr="00E10B6C">
        <w:rPr>
          <w:rFonts w:ascii="Calibri" w:eastAsia="Calibri" w:hAnsi="Calibri" w:cs="Calibri"/>
        </w:rPr>
        <w:t>Ofertant,</w:t>
      </w:r>
    </w:p>
    <w:p w14:paraId="6BDCE39E" w14:textId="77777777" w:rsidR="00E41F05" w:rsidRPr="00E10B6C" w:rsidRDefault="00E41F05" w:rsidP="00E41F05">
      <w:pPr>
        <w:spacing w:line="276" w:lineRule="auto"/>
        <w:jc w:val="center"/>
        <w:rPr>
          <w:rFonts w:ascii="Calibri" w:eastAsia="Calibri" w:hAnsi="Calibri" w:cs="Calibri"/>
        </w:rPr>
      </w:pPr>
      <w:r w:rsidRPr="00E10B6C">
        <w:rPr>
          <w:rFonts w:ascii="Calibri" w:eastAsia="Calibri" w:hAnsi="Calibri" w:cs="Calibri"/>
        </w:rPr>
        <w:t>..............................................</w:t>
      </w:r>
      <w:r w:rsidRPr="00E10B6C">
        <w:rPr>
          <w:rFonts w:ascii="Calibri" w:eastAsia="Calibri" w:hAnsi="Calibri" w:cs="Calibri"/>
        </w:rPr>
        <w:br/>
        <w:t xml:space="preserve">              (</w:t>
      </w:r>
      <w:r w:rsidRPr="00E10B6C">
        <w:rPr>
          <w:rFonts w:ascii="Calibri" w:eastAsia="Calibri" w:hAnsi="Calibri" w:cs="Calibri"/>
          <w:i/>
          <w:iCs/>
        </w:rPr>
        <w:t>semnătura autorizata</w:t>
      </w:r>
      <w:r w:rsidRPr="00E10B6C">
        <w:rPr>
          <w:rFonts w:ascii="Calibri" w:eastAsia="Calibri" w:hAnsi="Calibri" w:cs="Calibri"/>
        </w:rPr>
        <w:t xml:space="preserve"> şi </w:t>
      </w:r>
      <w:r w:rsidRPr="00E10B6C">
        <w:rPr>
          <w:rFonts w:ascii="Calibri" w:eastAsia="Calibri" w:hAnsi="Calibri" w:cs="Calibri"/>
          <w:i/>
          <w:iCs/>
        </w:rPr>
        <w:t>stampila</w:t>
      </w:r>
      <w:r w:rsidRPr="00E10B6C">
        <w:rPr>
          <w:rFonts w:ascii="Calibri" w:eastAsia="Calibri" w:hAnsi="Calibri" w:cs="Calibri"/>
        </w:rPr>
        <w:t>)</w:t>
      </w:r>
    </w:p>
    <w:p w14:paraId="267A772F" w14:textId="77777777" w:rsidR="00C82C86" w:rsidRPr="00E10B6C" w:rsidRDefault="00C82C86" w:rsidP="00C82C86">
      <w:pPr>
        <w:jc w:val="center"/>
        <w:rPr>
          <w:rFonts w:ascii="Calibri" w:hAnsi="Calibri" w:cs="Calibri"/>
          <w:i/>
          <w:iCs/>
        </w:rPr>
      </w:pPr>
    </w:p>
    <w:p w14:paraId="433B14AD" w14:textId="77777777" w:rsidR="00C82C86" w:rsidRPr="00E10B6C" w:rsidRDefault="00C82C86" w:rsidP="00C82C86">
      <w:pPr>
        <w:rPr>
          <w:rFonts w:ascii="Calibri" w:hAnsi="Calibri" w:cs="Calibri"/>
          <w:i/>
          <w:iCs/>
        </w:rPr>
      </w:pPr>
    </w:p>
    <w:p w14:paraId="68A46D08" w14:textId="77777777" w:rsidR="00C82C86" w:rsidRDefault="00C82C86" w:rsidP="00C8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rPr>
      </w:pPr>
    </w:p>
    <w:p w14:paraId="06F7B855" w14:textId="77777777" w:rsidR="00C82C86" w:rsidRDefault="00C82C86" w:rsidP="00C8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rPr>
      </w:pPr>
    </w:p>
    <w:p w14:paraId="686741FC" w14:textId="77777777" w:rsidR="00C82C86" w:rsidRPr="00A50880" w:rsidRDefault="00C82C86" w:rsidP="00C8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rPr>
      </w:pPr>
    </w:p>
    <w:p w14:paraId="5C5B47B9" w14:textId="77777777" w:rsidR="00C82C86" w:rsidRPr="00A50880" w:rsidRDefault="00C82C86" w:rsidP="00C82C86">
      <w:pPr>
        <w:rPr>
          <w:rFonts w:ascii="Calibri" w:hAnsi="Calibri" w:cs="Calibri"/>
        </w:rPr>
      </w:pPr>
    </w:p>
    <w:p w14:paraId="6977C557" w14:textId="588799E5" w:rsidR="00D16C13" w:rsidRDefault="00D16C13" w:rsidP="00D16C13">
      <w:pPr>
        <w:autoSpaceDE w:val="0"/>
        <w:spacing w:line="100" w:lineRule="atLeast"/>
        <w:rPr>
          <w:rFonts w:ascii="Calibri" w:eastAsia="TimesNewRomanPSMT" w:hAnsi="Calibri" w:cs="Calibri"/>
          <w:b/>
          <w:spacing w:val="-1"/>
          <w:lang w:val="it-IT"/>
        </w:rPr>
      </w:pPr>
    </w:p>
    <w:p w14:paraId="7EB366B5" w14:textId="77777777" w:rsidR="00C82C86" w:rsidRPr="00A50880" w:rsidRDefault="00C82C86" w:rsidP="00D16C13">
      <w:pPr>
        <w:autoSpaceDE w:val="0"/>
        <w:spacing w:line="100" w:lineRule="atLeast"/>
        <w:rPr>
          <w:rFonts w:ascii="Calibri" w:eastAsia="TimesNewRomanPSMT" w:hAnsi="Calibri" w:cs="Calibri"/>
          <w:b/>
          <w:spacing w:val="-1"/>
          <w:lang w:val="it-IT"/>
        </w:rPr>
      </w:pPr>
    </w:p>
    <w:p w14:paraId="6527BEC1" w14:textId="40CDE6C7" w:rsidR="00EB2765" w:rsidRPr="00A50880" w:rsidRDefault="00EB2765" w:rsidP="00D16C13">
      <w:pPr>
        <w:autoSpaceDE w:val="0"/>
        <w:spacing w:line="100" w:lineRule="atLeast"/>
        <w:rPr>
          <w:rFonts w:ascii="Calibri" w:eastAsia="TimesNewRomanPSMT" w:hAnsi="Calibri" w:cs="Calibri"/>
          <w:b/>
          <w:spacing w:val="-1"/>
          <w:lang w:val="it-IT"/>
        </w:rPr>
      </w:pPr>
    </w:p>
    <w:p w14:paraId="361B3304" w14:textId="4C80E84F" w:rsidR="00EB2765" w:rsidRPr="00A50880" w:rsidRDefault="00EB2765" w:rsidP="00D16C13">
      <w:pPr>
        <w:autoSpaceDE w:val="0"/>
        <w:spacing w:line="100" w:lineRule="atLeast"/>
        <w:rPr>
          <w:rFonts w:ascii="Calibri" w:eastAsia="TimesNewRomanPSMT" w:hAnsi="Calibri" w:cs="Calibri"/>
          <w:b/>
          <w:spacing w:val="-1"/>
          <w:lang w:val="it-IT"/>
        </w:rPr>
      </w:pPr>
    </w:p>
    <w:p w14:paraId="085CFFF6" w14:textId="72D42B00" w:rsidR="00EB2765" w:rsidRPr="00A50880" w:rsidRDefault="00EB2765" w:rsidP="00D16C13">
      <w:pPr>
        <w:autoSpaceDE w:val="0"/>
        <w:spacing w:line="100" w:lineRule="atLeast"/>
        <w:rPr>
          <w:rFonts w:ascii="Calibri" w:eastAsia="TimesNewRomanPSMT" w:hAnsi="Calibri" w:cs="Calibri"/>
          <w:b/>
          <w:spacing w:val="-1"/>
          <w:lang w:val="it-IT"/>
        </w:rPr>
      </w:pPr>
    </w:p>
    <w:p w14:paraId="1483EECB" w14:textId="23953AD5" w:rsidR="00CF0795" w:rsidRDefault="00C82C86" w:rsidP="00C82C86">
      <w:pPr>
        <w:tabs>
          <w:tab w:val="left" w:pos="6796"/>
        </w:tabs>
        <w:autoSpaceDE w:val="0"/>
        <w:spacing w:line="100" w:lineRule="atLeast"/>
        <w:rPr>
          <w:rFonts w:ascii="Calibri" w:eastAsia="TimesNewRomanPSMT" w:hAnsi="Calibri" w:cs="Calibri"/>
          <w:b/>
          <w:spacing w:val="-1"/>
          <w:lang w:val="it-IT"/>
        </w:rPr>
      </w:pPr>
      <w:r>
        <w:rPr>
          <w:rFonts w:ascii="Calibri" w:eastAsia="TimesNewRomanPSMT" w:hAnsi="Calibri" w:cs="Calibri"/>
          <w:b/>
          <w:spacing w:val="-1"/>
          <w:lang w:val="it-IT"/>
        </w:rPr>
        <w:tab/>
      </w:r>
    </w:p>
    <w:p w14:paraId="7F7F88F0" w14:textId="77777777" w:rsidR="00C82C86" w:rsidRDefault="00C82C86" w:rsidP="00C82C86">
      <w:pPr>
        <w:tabs>
          <w:tab w:val="left" w:pos="6796"/>
        </w:tabs>
        <w:autoSpaceDE w:val="0"/>
        <w:spacing w:line="100" w:lineRule="atLeast"/>
        <w:rPr>
          <w:rFonts w:ascii="Calibri" w:eastAsia="TimesNewRomanPSMT" w:hAnsi="Calibri" w:cs="Calibri"/>
          <w:b/>
          <w:spacing w:val="-1"/>
          <w:lang w:val="it-IT"/>
        </w:rPr>
      </w:pPr>
    </w:p>
    <w:p w14:paraId="0B7DD9E2" w14:textId="77777777" w:rsidR="00C82C86" w:rsidRDefault="00C82C86" w:rsidP="00C82C86">
      <w:pPr>
        <w:tabs>
          <w:tab w:val="left" w:pos="6796"/>
        </w:tabs>
        <w:autoSpaceDE w:val="0"/>
        <w:spacing w:line="100" w:lineRule="atLeast"/>
        <w:rPr>
          <w:rFonts w:ascii="Calibri" w:eastAsia="TimesNewRomanPSMT" w:hAnsi="Calibri" w:cs="Calibri"/>
          <w:b/>
          <w:spacing w:val="-1"/>
          <w:lang w:val="it-IT"/>
        </w:rPr>
      </w:pPr>
    </w:p>
    <w:p w14:paraId="3875E603" w14:textId="77777777" w:rsidR="00C82C86" w:rsidRPr="00A50880" w:rsidRDefault="00C82C86" w:rsidP="00C82C86">
      <w:pPr>
        <w:tabs>
          <w:tab w:val="left" w:pos="6796"/>
        </w:tabs>
        <w:autoSpaceDE w:val="0"/>
        <w:spacing w:line="100" w:lineRule="atLeast"/>
        <w:rPr>
          <w:rFonts w:ascii="Calibri" w:eastAsia="TimesNewRomanPSMT" w:hAnsi="Calibri" w:cs="Calibri"/>
          <w:b/>
          <w:spacing w:val="-1"/>
          <w:lang w:val="it-IT"/>
        </w:rPr>
      </w:pPr>
    </w:p>
    <w:p w14:paraId="78425D06" w14:textId="0450CB0E" w:rsidR="00B64B41" w:rsidRPr="00E10B6C" w:rsidRDefault="00B64B41" w:rsidP="00B64B41">
      <w:pPr>
        <w:pStyle w:val="Standard"/>
        <w:jc w:val="right"/>
        <w:rPr>
          <w:rFonts w:ascii="Calibri" w:hAnsi="Calibri" w:cs="Calibri"/>
          <w:b/>
          <w:iCs/>
        </w:rPr>
      </w:pPr>
      <w:r w:rsidRPr="00E10B6C">
        <w:rPr>
          <w:rFonts w:ascii="Calibri" w:hAnsi="Calibri" w:cs="Calibri"/>
          <w:b/>
          <w:lang w:val="fr-FR"/>
        </w:rPr>
        <w:lastRenderedPageBreak/>
        <w:t xml:space="preserve">                                                                        </w:t>
      </w:r>
      <w:r w:rsidRPr="00E10B6C">
        <w:rPr>
          <w:rFonts w:ascii="Calibri" w:hAnsi="Calibri" w:cs="Calibri"/>
          <w:b/>
          <w:lang w:val="fr-FR"/>
        </w:rPr>
        <w:tab/>
      </w:r>
      <w:r w:rsidRPr="00E10B6C">
        <w:rPr>
          <w:rFonts w:ascii="Calibri" w:hAnsi="Calibri" w:cs="Calibri"/>
          <w:b/>
          <w:lang w:val="fr-FR"/>
        </w:rPr>
        <w:tab/>
      </w:r>
      <w:r w:rsidRPr="00E10B6C">
        <w:rPr>
          <w:rFonts w:ascii="Calibri" w:hAnsi="Calibri" w:cs="Calibri"/>
          <w:b/>
          <w:lang w:val="fr-FR"/>
        </w:rPr>
        <w:tab/>
      </w:r>
      <w:r w:rsidRPr="00E10B6C">
        <w:rPr>
          <w:rFonts w:ascii="Calibri" w:hAnsi="Calibri" w:cs="Calibri"/>
          <w:b/>
          <w:lang w:val="fr-FR"/>
        </w:rPr>
        <w:tab/>
      </w:r>
      <w:r w:rsidRPr="00E10B6C">
        <w:rPr>
          <w:rFonts w:ascii="Calibri" w:hAnsi="Calibri" w:cs="Calibri"/>
          <w:b/>
          <w:iCs/>
        </w:rPr>
        <w:t>Formularul nr.</w:t>
      </w:r>
      <w:r w:rsidR="00E41F05" w:rsidRPr="00E10B6C">
        <w:rPr>
          <w:rFonts w:ascii="Calibri" w:hAnsi="Calibri" w:cs="Calibri"/>
          <w:b/>
          <w:iCs/>
        </w:rPr>
        <w:t>7</w:t>
      </w:r>
    </w:p>
    <w:p w14:paraId="24F7B920"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rFonts w:ascii="Calibri" w:hAnsi="Calibri" w:cs="Calibri"/>
          <w:b/>
          <w:lang w:val="fr-FR"/>
        </w:rPr>
      </w:pPr>
    </w:p>
    <w:p w14:paraId="7CAB4079"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rFonts w:ascii="Calibri" w:hAnsi="Calibri" w:cs="Calibri"/>
          <w:b/>
          <w:lang w:val="fr-FR"/>
        </w:rPr>
      </w:pPr>
      <w:r w:rsidRPr="00E10B6C">
        <w:rPr>
          <w:rFonts w:ascii="Calibri" w:hAnsi="Calibri" w:cs="Calibri"/>
          <w:b/>
          <w:lang w:val="fr-FR"/>
        </w:rPr>
        <w:t>ACORD DE ASOCIERE</w:t>
      </w:r>
    </w:p>
    <w:p w14:paraId="245499F4"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lang w:val="fr-FR"/>
        </w:rPr>
      </w:pPr>
    </w:p>
    <w:p w14:paraId="5CA2FBCF"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lang w:val="es-ES"/>
        </w:rPr>
      </w:pPr>
    </w:p>
    <w:p w14:paraId="73A309B1"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lang w:val="es-ES"/>
        </w:rPr>
      </w:pPr>
      <w:proofErr w:type="spellStart"/>
      <w:r w:rsidRPr="00E10B6C">
        <w:rPr>
          <w:rFonts w:ascii="Calibri" w:hAnsi="Calibri" w:cs="Calibri"/>
          <w:lang w:val="es-ES"/>
        </w:rPr>
        <w:t>Prezentul</w:t>
      </w:r>
      <w:proofErr w:type="spellEnd"/>
      <w:r w:rsidRPr="00E10B6C">
        <w:rPr>
          <w:rFonts w:ascii="Calibri" w:hAnsi="Calibri" w:cs="Calibri"/>
          <w:lang w:val="es-ES"/>
        </w:rPr>
        <w:t xml:space="preserve"> </w:t>
      </w:r>
      <w:proofErr w:type="spellStart"/>
      <w:r w:rsidRPr="00E10B6C">
        <w:rPr>
          <w:rFonts w:ascii="Calibri" w:hAnsi="Calibri" w:cs="Calibri"/>
          <w:lang w:val="es-ES"/>
        </w:rPr>
        <w:t>acord</w:t>
      </w:r>
      <w:proofErr w:type="spellEnd"/>
      <w:r w:rsidRPr="00E10B6C">
        <w:rPr>
          <w:rFonts w:ascii="Calibri" w:hAnsi="Calibri" w:cs="Calibri"/>
          <w:lang w:val="es-ES"/>
        </w:rPr>
        <w:t xml:space="preserve"> de </w:t>
      </w:r>
      <w:proofErr w:type="spellStart"/>
      <w:r w:rsidRPr="00E10B6C">
        <w:rPr>
          <w:rFonts w:ascii="Calibri" w:hAnsi="Calibri" w:cs="Calibri"/>
          <w:lang w:val="es-ES"/>
        </w:rPr>
        <w:t>asociere</w:t>
      </w:r>
      <w:proofErr w:type="spellEnd"/>
      <w:r w:rsidRPr="00E10B6C">
        <w:rPr>
          <w:rFonts w:ascii="Calibri" w:hAnsi="Calibri" w:cs="Calibri"/>
          <w:lang w:val="es-ES"/>
        </w:rPr>
        <w:t xml:space="preserve"> are ca </w:t>
      </w:r>
      <w:proofErr w:type="spellStart"/>
      <w:r w:rsidRPr="00E10B6C">
        <w:rPr>
          <w:rFonts w:ascii="Calibri" w:hAnsi="Calibri" w:cs="Calibri"/>
          <w:lang w:val="es-ES"/>
        </w:rPr>
        <w:t>temei</w:t>
      </w:r>
      <w:proofErr w:type="spellEnd"/>
      <w:r w:rsidRPr="00E10B6C">
        <w:rPr>
          <w:rFonts w:ascii="Calibri" w:hAnsi="Calibri" w:cs="Calibri"/>
          <w:lang w:val="es-ES"/>
        </w:rPr>
        <w:t xml:space="preserve"> legal art.53 din </w:t>
      </w:r>
      <w:proofErr w:type="spellStart"/>
      <w:r w:rsidRPr="00E10B6C">
        <w:rPr>
          <w:rFonts w:ascii="Calibri" w:hAnsi="Calibri" w:cs="Calibri"/>
          <w:lang w:val="es-ES"/>
        </w:rPr>
        <w:t>Legea</w:t>
      </w:r>
      <w:proofErr w:type="spellEnd"/>
      <w:r w:rsidRPr="00E10B6C">
        <w:rPr>
          <w:rFonts w:ascii="Calibri" w:hAnsi="Calibri" w:cs="Calibri"/>
          <w:lang w:val="es-ES"/>
        </w:rPr>
        <w:t xml:space="preserve"> nr.98/2016.</w:t>
      </w:r>
    </w:p>
    <w:p w14:paraId="50B7AECE"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rFonts w:ascii="Calibri" w:hAnsi="Calibri" w:cs="Calibri"/>
          <w:b/>
          <w:lang w:val="it-IT"/>
        </w:rPr>
      </w:pPr>
      <w:r w:rsidRPr="00E10B6C">
        <w:rPr>
          <w:rFonts w:ascii="Calibri" w:hAnsi="Calibri" w:cs="Calibri"/>
          <w:lang w:val="es-ES"/>
        </w:rPr>
        <w:tab/>
      </w:r>
    </w:p>
    <w:p w14:paraId="31B9F711" w14:textId="77777777" w:rsidR="00B64B41" w:rsidRPr="00E10B6C" w:rsidRDefault="00B64B41" w:rsidP="00B64B41">
      <w:pPr>
        <w:ind w:right="72"/>
        <w:jc w:val="both"/>
        <w:rPr>
          <w:rFonts w:ascii="Calibri" w:hAnsi="Calibri" w:cs="Calibri"/>
          <w:lang w:val="fr-FR"/>
        </w:rPr>
      </w:pPr>
      <w:r w:rsidRPr="00E10B6C">
        <w:rPr>
          <w:rFonts w:ascii="Calibri" w:hAnsi="Calibri" w:cs="Calibri"/>
          <w:b/>
          <w:lang w:val="it-IT"/>
        </w:rPr>
        <w:t>1.Părţile acordului</w:t>
      </w:r>
    </w:p>
    <w:p w14:paraId="46482609"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lang w:val="fr-FR"/>
        </w:rPr>
      </w:pPr>
      <w:r w:rsidRPr="00E10B6C">
        <w:rPr>
          <w:rFonts w:ascii="Calibri" w:hAnsi="Calibri" w:cs="Calibri"/>
          <w:lang w:val="fr-FR"/>
        </w:rPr>
        <w:t xml:space="preserve">..……………………………… </w:t>
      </w:r>
      <w:proofErr w:type="spellStart"/>
      <w:proofErr w:type="gramStart"/>
      <w:r w:rsidRPr="00E10B6C">
        <w:rPr>
          <w:rFonts w:ascii="Calibri" w:hAnsi="Calibri" w:cs="Calibri"/>
          <w:lang w:val="fr-FR"/>
        </w:rPr>
        <w:t>cu</w:t>
      </w:r>
      <w:proofErr w:type="spellEnd"/>
      <w:proofErr w:type="gramEnd"/>
      <w:r w:rsidRPr="00E10B6C">
        <w:rPr>
          <w:rFonts w:ascii="Calibri" w:hAnsi="Calibri" w:cs="Calibri"/>
          <w:lang w:val="fr-FR"/>
        </w:rPr>
        <w:t xml:space="preserve"> </w:t>
      </w:r>
      <w:proofErr w:type="spellStart"/>
      <w:r w:rsidRPr="00E10B6C">
        <w:rPr>
          <w:rFonts w:ascii="Calibri" w:hAnsi="Calibri" w:cs="Calibri"/>
          <w:lang w:val="fr-FR"/>
        </w:rPr>
        <w:t>sediul</w:t>
      </w:r>
      <w:proofErr w:type="spellEnd"/>
      <w:r w:rsidRPr="00E10B6C">
        <w:rPr>
          <w:rFonts w:ascii="Calibri" w:hAnsi="Calibri" w:cs="Calibri"/>
          <w:lang w:val="fr-FR"/>
        </w:rPr>
        <w:t xml:space="preserve"> in … tel …, fax …, </w:t>
      </w:r>
      <w:r w:rsidRPr="00E10B6C">
        <w:rPr>
          <w:rFonts w:ascii="Calibri" w:hAnsi="Calibri" w:cs="Calibri"/>
        </w:rPr>
        <w:t>înmatriculat(ă) la Oficiul Registrului Comerțului din ... sub nr. ...,</w:t>
      </w:r>
      <w:r w:rsidRPr="00E10B6C">
        <w:rPr>
          <w:rFonts w:ascii="Calibri" w:hAnsi="Calibri" w:cs="Calibri"/>
          <w:lang w:val="fr-FR"/>
        </w:rPr>
        <w:t xml:space="preserve"> </w:t>
      </w:r>
      <w:r w:rsidRPr="00E10B6C">
        <w:rPr>
          <w:rFonts w:ascii="Calibri" w:hAnsi="Calibri" w:cs="Calibri"/>
        </w:rPr>
        <w:t xml:space="preserve">cod unic de înregistrare ..., </w:t>
      </w:r>
      <w:proofErr w:type="spellStart"/>
      <w:proofErr w:type="gramStart"/>
      <w:r w:rsidRPr="00E10B6C">
        <w:rPr>
          <w:rFonts w:ascii="Calibri" w:hAnsi="Calibri" w:cs="Calibri"/>
          <w:lang w:val="fr-FR"/>
        </w:rPr>
        <w:t>reprezentata</w:t>
      </w:r>
      <w:proofErr w:type="spellEnd"/>
      <w:proofErr w:type="gramEnd"/>
      <w:r w:rsidRPr="00E10B6C">
        <w:rPr>
          <w:rFonts w:ascii="Calibri" w:hAnsi="Calibri" w:cs="Calibri"/>
          <w:lang w:val="fr-FR"/>
        </w:rPr>
        <w:t xml:space="preserve"> </w:t>
      </w:r>
      <w:proofErr w:type="spellStart"/>
      <w:r w:rsidRPr="00E10B6C">
        <w:rPr>
          <w:rFonts w:ascii="Calibri" w:hAnsi="Calibri" w:cs="Calibri"/>
          <w:lang w:val="fr-FR"/>
        </w:rPr>
        <w:t>legal</w:t>
      </w:r>
      <w:proofErr w:type="spellEnd"/>
      <w:r w:rsidRPr="00E10B6C">
        <w:rPr>
          <w:rFonts w:ascii="Calibri" w:hAnsi="Calibri" w:cs="Calibri"/>
          <w:lang w:val="fr-FR"/>
        </w:rPr>
        <w:t xml:space="preserve"> </w:t>
      </w:r>
      <w:proofErr w:type="spellStart"/>
      <w:r w:rsidRPr="00E10B6C">
        <w:rPr>
          <w:rFonts w:ascii="Calibri" w:hAnsi="Calibri" w:cs="Calibri"/>
          <w:lang w:val="fr-FR"/>
        </w:rPr>
        <w:t>prin</w:t>
      </w:r>
      <w:proofErr w:type="spellEnd"/>
      <w:r w:rsidRPr="00E10B6C">
        <w:rPr>
          <w:rFonts w:ascii="Calibri" w:hAnsi="Calibri" w:cs="Calibri"/>
          <w:lang w:val="fr-FR"/>
        </w:rPr>
        <w:t xml:space="preserve"> ..., in </w:t>
      </w:r>
      <w:proofErr w:type="spellStart"/>
      <w:r w:rsidRPr="00E10B6C">
        <w:rPr>
          <w:rFonts w:ascii="Calibri" w:hAnsi="Calibri" w:cs="Calibri"/>
          <w:lang w:val="fr-FR"/>
        </w:rPr>
        <w:t>calitate</w:t>
      </w:r>
      <w:proofErr w:type="spellEnd"/>
      <w:r w:rsidRPr="00E10B6C">
        <w:rPr>
          <w:rFonts w:ascii="Calibri" w:hAnsi="Calibri" w:cs="Calibri"/>
          <w:lang w:val="fr-FR"/>
        </w:rPr>
        <w:t xml:space="preserve"> de </w:t>
      </w:r>
      <w:r w:rsidRPr="00E10B6C">
        <w:rPr>
          <w:rFonts w:ascii="Calibri" w:hAnsi="Calibri" w:cs="Calibri"/>
        </w:rPr>
        <w:t>asociat - LIDER DE ASOCIERE</w:t>
      </w:r>
    </w:p>
    <w:p w14:paraId="58E7FF75"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b/>
          <w:bCs/>
          <w:lang w:val="fr-FR"/>
        </w:rPr>
      </w:pPr>
    </w:p>
    <w:p w14:paraId="574023B0"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b/>
          <w:bCs/>
          <w:lang w:val="fr-FR"/>
        </w:rPr>
      </w:pPr>
      <w:proofErr w:type="gramStart"/>
      <w:r w:rsidRPr="00E10B6C">
        <w:rPr>
          <w:rFonts w:ascii="Calibri" w:hAnsi="Calibri" w:cs="Calibri"/>
          <w:b/>
          <w:bCs/>
          <w:lang w:val="fr-FR"/>
        </w:rPr>
        <w:t>si</w:t>
      </w:r>
      <w:proofErr w:type="gramEnd"/>
    </w:p>
    <w:p w14:paraId="52A5FE43"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lang w:val="fr-FR"/>
        </w:rPr>
      </w:pPr>
    </w:p>
    <w:p w14:paraId="45183CB0"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lang w:val="fr-FR"/>
        </w:rPr>
      </w:pPr>
      <w:r w:rsidRPr="00E10B6C">
        <w:rPr>
          <w:rFonts w:ascii="Calibri" w:hAnsi="Calibri" w:cs="Calibri"/>
          <w:lang w:val="fr-FR"/>
        </w:rPr>
        <w:t xml:space="preserve">..……………………………… </w:t>
      </w:r>
      <w:proofErr w:type="spellStart"/>
      <w:proofErr w:type="gramStart"/>
      <w:r w:rsidRPr="00E10B6C">
        <w:rPr>
          <w:rFonts w:ascii="Calibri" w:hAnsi="Calibri" w:cs="Calibri"/>
          <w:lang w:val="fr-FR"/>
        </w:rPr>
        <w:t>cu</w:t>
      </w:r>
      <w:proofErr w:type="spellEnd"/>
      <w:proofErr w:type="gramEnd"/>
      <w:r w:rsidRPr="00E10B6C">
        <w:rPr>
          <w:rFonts w:ascii="Calibri" w:hAnsi="Calibri" w:cs="Calibri"/>
          <w:lang w:val="fr-FR"/>
        </w:rPr>
        <w:t xml:space="preserve"> </w:t>
      </w:r>
      <w:proofErr w:type="spellStart"/>
      <w:r w:rsidRPr="00E10B6C">
        <w:rPr>
          <w:rFonts w:ascii="Calibri" w:hAnsi="Calibri" w:cs="Calibri"/>
          <w:lang w:val="fr-FR"/>
        </w:rPr>
        <w:t>sediul</w:t>
      </w:r>
      <w:proofErr w:type="spellEnd"/>
      <w:r w:rsidRPr="00E10B6C">
        <w:rPr>
          <w:rFonts w:ascii="Calibri" w:hAnsi="Calibri" w:cs="Calibri"/>
          <w:lang w:val="fr-FR"/>
        </w:rPr>
        <w:t xml:space="preserve"> in … tel…, fax …, </w:t>
      </w:r>
      <w:r w:rsidRPr="00E10B6C">
        <w:rPr>
          <w:rFonts w:ascii="Calibri" w:hAnsi="Calibri" w:cs="Calibri"/>
        </w:rPr>
        <w:t>înmatriculat(ă) la Oficiul Registrului Comerțului din ... sub nr. ...,</w:t>
      </w:r>
      <w:r w:rsidRPr="00E10B6C">
        <w:rPr>
          <w:rFonts w:ascii="Calibri" w:hAnsi="Calibri" w:cs="Calibri"/>
          <w:lang w:val="fr-FR"/>
        </w:rPr>
        <w:t xml:space="preserve"> </w:t>
      </w:r>
      <w:r w:rsidRPr="00E10B6C">
        <w:rPr>
          <w:rFonts w:ascii="Calibri" w:hAnsi="Calibri" w:cs="Calibri"/>
        </w:rPr>
        <w:t>cod unic de înregistrare ...,</w:t>
      </w:r>
      <w:r w:rsidRPr="00E10B6C">
        <w:rPr>
          <w:rFonts w:ascii="Calibri" w:hAnsi="Calibri" w:cs="Calibri"/>
          <w:lang w:val="fr-FR"/>
        </w:rPr>
        <w:t xml:space="preserve"> </w:t>
      </w:r>
      <w:proofErr w:type="spellStart"/>
      <w:proofErr w:type="gramStart"/>
      <w:r w:rsidRPr="00E10B6C">
        <w:rPr>
          <w:rFonts w:ascii="Calibri" w:hAnsi="Calibri" w:cs="Calibri"/>
          <w:lang w:val="fr-FR"/>
        </w:rPr>
        <w:t>reprezentata</w:t>
      </w:r>
      <w:proofErr w:type="spellEnd"/>
      <w:proofErr w:type="gramEnd"/>
      <w:r w:rsidRPr="00E10B6C">
        <w:rPr>
          <w:rFonts w:ascii="Calibri" w:hAnsi="Calibri" w:cs="Calibri"/>
          <w:lang w:val="fr-FR"/>
        </w:rPr>
        <w:t xml:space="preserve"> </w:t>
      </w:r>
      <w:proofErr w:type="spellStart"/>
      <w:r w:rsidRPr="00E10B6C">
        <w:rPr>
          <w:rFonts w:ascii="Calibri" w:hAnsi="Calibri" w:cs="Calibri"/>
          <w:lang w:val="fr-FR"/>
        </w:rPr>
        <w:t>legal</w:t>
      </w:r>
      <w:proofErr w:type="spellEnd"/>
      <w:r w:rsidRPr="00E10B6C">
        <w:rPr>
          <w:rFonts w:ascii="Calibri" w:hAnsi="Calibri" w:cs="Calibri"/>
          <w:lang w:val="fr-FR"/>
        </w:rPr>
        <w:t xml:space="preserve"> </w:t>
      </w:r>
      <w:proofErr w:type="spellStart"/>
      <w:r w:rsidRPr="00E10B6C">
        <w:rPr>
          <w:rFonts w:ascii="Calibri" w:hAnsi="Calibri" w:cs="Calibri"/>
          <w:lang w:val="fr-FR"/>
        </w:rPr>
        <w:t>prin</w:t>
      </w:r>
      <w:proofErr w:type="spellEnd"/>
      <w:r w:rsidRPr="00E10B6C">
        <w:rPr>
          <w:rFonts w:ascii="Calibri" w:hAnsi="Calibri" w:cs="Calibri"/>
          <w:lang w:val="fr-FR"/>
        </w:rPr>
        <w:t xml:space="preserve"> …, in </w:t>
      </w:r>
      <w:proofErr w:type="spellStart"/>
      <w:r w:rsidRPr="00E10B6C">
        <w:rPr>
          <w:rFonts w:ascii="Calibri" w:hAnsi="Calibri" w:cs="Calibri"/>
          <w:lang w:val="fr-FR"/>
        </w:rPr>
        <w:t>calitate</w:t>
      </w:r>
      <w:proofErr w:type="spellEnd"/>
      <w:r w:rsidRPr="00E10B6C">
        <w:rPr>
          <w:rFonts w:ascii="Calibri" w:hAnsi="Calibri" w:cs="Calibri"/>
          <w:lang w:val="fr-FR"/>
        </w:rPr>
        <w:t xml:space="preserve"> de </w:t>
      </w:r>
      <w:r w:rsidRPr="00E10B6C">
        <w:rPr>
          <w:rFonts w:ascii="Calibri" w:hAnsi="Calibri" w:cs="Calibri"/>
        </w:rPr>
        <w:t>ASOCIAT</w:t>
      </w:r>
    </w:p>
    <w:p w14:paraId="4DDCF870"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rFonts w:ascii="Calibri" w:hAnsi="Calibri" w:cs="Calibri"/>
          <w:lang w:val="fr-FR"/>
        </w:rPr>
      </w:pPr>
    </w:p>
    <w:p w14:paraId="3133CBFC"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lang w:val="fr-FR"/>
        </w:rPr>
      </w:pPr>
      <w:r w:rsidRPr="00E10B6C">
        <w:rPr>
          <w:rFonts w:ascii="Calibri" w:hAnsi="Calibri" w:cs="Calibri"/>
          <w:lang w:val="fr-FR"/>
        </w:rPr>
        <w:t>Etc.</w:t>
      </w:r>
    </w:p>
    <w:p w14:paraId="2B256095"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rFonts w:ascii="Calibri" w:hAnsi="Calibri" w:cs="Calibri"/>
          <w:lang w:val="fr-FR"/>
        </w:rPr>
      </w:pPr>
    </w:p>
    <w:p w14:paraId="53F70C65"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b/>
          <w:i/>
          <w:lang w:val="fr-FR"/>
        </w:rPr>
      </w:pPr>
      <w:r w:rsidRPr="00E10B6C">
        <w:rPr>
          <w:rFonts w:ascii="Calibri" w:hAnsi="Calibri" w:cs="Calibri"/>
          <w:b/>
          <w:lang w:val="fr-FR"/>
        </w:rPr>
        <w:t>2</w:t>
      </w:r>
      <w:r w:rsidRPr="00E10B6C">
        <w:rPr>
          <w:rFonts w:ascii="Calibri" w:hAnsi="Calibri" w:cs="Calibri"/>
          <w:lang w:val="fr-FR"/>
        </w:rPr>
        <w:t xml:space="preserve">. </w:t>
      </w:r>
      <w:proofErr w:type="spellStart"/>
      <w:r w:rsidRPr="00E10B6C">
        <w:rPr>
          <w:rFonts w:ascii="Calibri" w:hAnsi="Calibri" w:cs="Calibri"/>
          <w:b/>
          <w:lang w:val="fr-FR"/>
        </w:rPr>
        <w:t>Obiectul</w:t>
      </w:r>
      <w:proofErr w:type="spellEnd"/>
      <w:r w:rsidRPr="00E10B6C">
        <w:rPr>
          <w:rFonts w:ascii="Calibri" w:hAnsi="Calibri" w:cs="Calibri"/>
          <w:b/>
          <w:lang w:val="fr-FR"/>
        </w:rPr>
        <w:t xml:space="preserve"> </w:t>
      </w:r>
      <w:proofErr w:type="spellStart"/>
      <w:r w:rsidRPr="00E10B6C">
        <w:rPr>
          <w:rFonts w:ascii="Calibri" w:hAnsi="Calibri" w:cs="Calibri"/>
          <w:b/>
          <w:lang w:val="fr-FR"/>
        </w:rPr>
        <w:t>acordului</w:t>
      </w:r>
      <w:proofErr w:type="spellEnd"/>
    </w:p>
    <w:p w14:paraId="47A3577B"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lang w:val="fr-FR"/>
        </w:rPr>
      </w:pPr>
      <w:r w:rsidRPr="00E10B6C">
        <w:rPr>
          <w:rFonts w:ascii="Calibri" w:hAnsi="Calibri" w:cs="Calibri"/>
          <w:b/>
          <w:iCs/>
          <w:lang w:val="fr-FR"/>
        </w:rPr>
        <w:t>2.1.</w:t>
      </w:r>
      <w:r w:rsidRPr="00E10B6C">
        <w:rPr>
          <w:rFonts w:ascii="Calibri" w:hAnsi="Calibri" w:cs="Calibri"/>
          <w:lang w:val="fr-FR"/>
        </w:rPr>
        <w:t xml:space="preserve"> </w:t>
      </w:r>
      <w:proofErr w:type="spellStart"/>
      <w:r w:rsidRPr="00E10B6C">
        <w:rPr>
          <w:rFonts w:ascii="Calibri" w:hAnsi="Calibri" w:cs="Calibri"/>
          <w:lang w:val="fr-FR"/>
        </w:rPr>
        <w:t>Asociaţii</w:t>
      </w:r>
      <w:proofErr w:type="spellEnd"/>
      <w:r w:rsidRPr="00E10B6C">
        <w:rPr>
          <w:rFonts w:ascii="Calibri" w:hAnsi="Calibri" w:cs="Calibri"/>
          <w:lang w:val="fr-FR"/>
        </w:rPr>
        <w:t xml:space="preserve"> au </w:t>
      </w:r>
      <w:proofErr w:type="spellStart"/>
      <w:r w:rsidRPr="00E10B6C">
        <w:rPr>
          <w:rFonts w:ascii="Calibri" w:hAnsi="Calibri" w:cs="Calibri"/>
          <w:lang w:val="fr-FR"/>
        </w:rPr>
        <w:t>convenit</w:t>
      </w:r>
      <w:proofErr w:type="spellEnd"/>
      <w:r w:rsidRPr="00E10B6C">
        <w:rPr>
          <w:rFonts w:ascii="Calibri" w:hAnsi="Calibri" w:cs="Calibri"/>
          <w:lang w:val="fr-FR"/>
        </w:rPr>
        <w:t xml:space="preserve"> </w:t>
      </w:r>
      <w:proofErr w:type="spellStart"/>
      <w:r w:rsidRPr="00E10B6C">
        <w:rPr>
          <w:rFonts w:ascii="Calibri" w:hAnsi="Calibri" w:cs="Calibri"/>
          <w:lang w:val="fr-FR"/>
        </w:rPr>
        <w:t>să</w:t>
      </w:r>
      <w:proofErr w:type="spellEnd"/>
      <w:r w:rsidRPr="00E10B6C">
        <w:rPr>
          <w:rFonts w:ascii="Calibri" w:hAnsi="Calibri" w:cs="Calibri"/>
          <w:lang w:val="fr-FR"/>
        </w:rPr>
        <w:t xml:space="preserve"> </w:t>
      </w:r>
      <w:proofErr w:type="spellStart"/>
      <w:r w:rsidRPr="00E10B6C">
        <w:rPr>
          <w:rFonts w:ascii="Calibri" w:hAnsi="Calibri" w:cs="Calibri"/>
          <w:lang w:val="fr-FR"/>
        </w:rPr>
        <w:t>desfăşoare</w:t>
      </w:r>
      <w:proofErr w:type="spellEnd"/>
      <w:r w:rsidRPr="00E10B6C">
        <w:rPr>
          <w:rFonts w:ascii="Calibri" w:hAnsi="Calibri" w:cs="Calibri"/>
          <w:lang w:val="fr-FR"/>
        </w:rPr>
        <w:t xml:space="preserve"> </w:t>
      </w:r>
      <w:proofErr w:type="spellStart"/>
      <w:r w:rsidRPr="00E10B6C">
        <w:rPr>
          <w:rFonts w:ascii="Calibri" w:hAnsi="Calibri" w:cs="Calibri"/>
          <w:lang w:val="fr-FR"/>
        </w:rPr>
        <w:t>în</w:t>
      </w:r>
      <w:proofErr w:type="spellEnd"/>
      <w:r w:rsidRPr="00E10B6C">
        <w:rPr>
          <w:rFonts w:ascii="Calibri" w:hAnsi="Calibri" w:cs="Calibri"/>
          <w:lang w:val="fr-FR"/>
        </w:rPr>
        <w:t xml:space="preserve"> </w:t>
      </w:r>
      <w:proofErr w:type="spellStart"/>
      <w:r w:rsidRPr="00E10B6C">
        <w:rPr>
          <w:rFonts w:ascii="Calibri" w:hAnsi="Calibri" w:cs="Calibri"/>
          <w:lang w:val="fr-FR"/>
        </w:rPr>
        <w:t>comun</w:t>
      </w:r>
      <w:proofErr w:type="spellEnd"/>
      <w:r w:rsidRPr="00E10B6C">
        <w:rPr>
          <w:rFonts w:ascii="Calibri" w:eastAsia="Calibri" w:hAnsi="Calibri" w:cs="Calibri"/>
          <w:lang w:val="fr-FR"/>
        </w:rPr>
        <w:t xml:space="preserve">, </w:t>
      </w:r>
      <w:proofErr w:type="spellStart"/>
      <w:r w:rsidRPr="00E10B6C">
        <w:rPr>
          <w:rFonts w:ascii="Calibri" w:hAnsi="Calibri" w:cs="Calibri"/>
          <w:lang w:val="fr-FR"/>
        </w:rPr>
        <w:t>responsabili</w:t>
      </w:r>
      <w:proofErr w:type="spellEnd"/>
      <w:r w:rsidRPr="00E10B6C">
        <w:rPr>
          <w:rFonts w:ascii="Calibri" w:hAnsi="Calibri" w:cs="Calibri"/>
          <w:lang w:val="fr-FR"/>
        </w:rPr>
        <w:t xml:space="preserve"> </w:t>
      </w:r>
      <w:proofErr w:type="spellStart"/>
      <w:r w:rsidRPr="00E10B6C">
        <w:rPr>
          <w:rFonts w:ascii="Calibri" w:hAnsi="Calibri" w:cs="Calibri"/>
          <w:lang w:val="fr-FR"/>
        </w:rPr>
        <w:t>solidar</w:t>
      </w:r>
      <w:proofErr w:type="spellEnd"/>
      <w:r w:rsidRPr="00E10B6C">
        <w:rPr>
          <w:rFonts w:ascii="Calibri" w:hAnsi="Calibri" w:cs="Calibri"/>
          <w:lang w:val="fr-FR"/>
        </w:rPr>
        <w:t xml:space="preserve"> si </w:t>
      </w:r>
      <w:proofErr w:type="spellStart"/>
      <w:r w:rsidRPr="00E10B6C">
        <w:rPr>
          <w:rFonts w:ascii="Calibri" w:hAnsi="Calibri" w:cs="Calibri"/>
          <w:lang w:val="fr-FR"/>
        </w:rPr>
        <w:t>nelimitat</w:t>
      </w:r>
      <w:proofErr w:type="spellEnd"/>
      <w:r w:rsidRPr="00E10B6C">
        <w:rPr>
          <w:rFonts w:ascii="Calibri" w:hAnsi="Calibri" w:cs="Calibri"/>
          <w:lang w:val="fr-FR"/>
        </w:rPr>
        <w:t xml:space="preserve"> de </w:t>
      </w:r>
      <w:proofErr w:type="spellStart"/>
      <w:r w:rsidRPr="00E10B6C">
        <w:rPr>
          <w:rFonts w:ascii="Calibri" w:hAnsi="Calibri" w:cs="Calibri"/>
          <w:lang w:val="fr-FR"/>
        </w:rPr>
        <w:t>executarea</w:t>
      </w:r>
      <w:proofErr w:type="spellEnd"/>
      <w:r w:rsidRPr="00E10B6C">
        <w:rPr>
          <w:rFonts w:ascii="Calibri" w:hAnsi="Calibri" w:cs="Calibri"/>
          <w:lang w:val="fr-FR"/>
        </w:rPr>
        <w:t xml:space="preserve"> </w:t>
      </w:r>
      <w:proofErr w:type="spellStart"/>
      <w:r w:rsidRPr="00E10B6C">
        <w:rPr>
          <w:rFonts w:ascii="Calibri" w:hAnsi="Calibri" w:cs="Calibri"/>
          <w:lang w:val="fr-FR"/>
        </w:rPr>
        <w:t>integrala</w:t>
      </w:r>
      <w:proofErr w:type="spellEnd"/>
      <w:r w:rsidRPr="00E10B6C">
        <w:rPr>
          <w:rFonts w:ascii="Calibri" w:hAnsi="Calibri" w:cs="Calibri"/>
          <w:lang w:val="fr-FR"/>
        </w:rPr>
        <w:t xml:space="preserve"> a </w:t>
      </w:r>
      <w:proofErr w:type="spellStart"/>
      <w:r w:rsidRPr="00E10B6C">
        <w:rPr>
          <w:rFonts w:ascii="Calibri" w:hAnsi="Calibri" w:cs="Calibri"/>
          <w:lang w:val="fr-FR"/>
        </w:rPr>
        <w:t>contractului</w:t>
      </w:r>
      <w:proofErr w:type="spellEnd"/>
      <w:r w:rsidRPr="00E10B6C">
        <w:rPr>
          <w:rFonts w:ascii="Calibri" w:hAnsi="Calibri" w:cs="Calibri"/>
          <w:lang w:val="fr-FR"/>
        </w:rPr>
        <w:t xml:space="preserve">, la </w:t>
      </w:r>
      <w:proofErr w:type="spellStart"/>
      <w:r w:rsidRPr="00E10B6C">
        <w:rPr>
          <w:rFonts w:ascii="Calibri" w:hAnsi="Calibri" w:cs="Calibri"/>
          <w:lang w:val="fr-FR"/>
        </w:rPr>
        <w:t>termen</w:t>
      </w:r>
      <w:proofErr w:type="spellEnd"/>
      <w:r w:rsidRPr="00E10B6C">
        <w:rPr>
          <w:rFonts w:ascii="Calibri" w:hAnsi="Calibri" w:cs="Calibri"/>
          <w:lang w:val="fr-FR"/>
        </w:rPr>
        <w:t xml:space="preserve"> si </w:t>
      </w:r>
      <w:proofErr w:type="spellStart"/>
      <w:r w:rsidRPr="00E10B6C">
        <w:rPr>
          <w:rFonts w:ascii="Calibri" w:hAnsi="Calibri" w:cs="Calibri"/>
          <w:lang w:val="fr-FR"/>
        </w:rPr>
        <w:t>în</w:t>
      </w:r>
      <w:proofErr w:type="spellEnd"/>
      <w:r w:rsidRPr="00E10B6C">
        <w:rPr>
          <w:rFonts w:ascii="Calibri" w:hAnsi="Calibri" w:cs="Calibri"/>
          <w:lang w:val="fr-FR"/>
        </w:rPr>
        <w:t xml:space="preserve"> </w:t>
      </w:r>
      <w:proofErr w:type="spellStart"/>
      <w:r w:rsidRPr="00E10B6C">
        <w:rPr>
          <w:rFonts w:ascii="Calibri" w:hAnsi="Calibri" w:cs="Calibri"/>
          <w:lang w:val="fr-FR"/>
        </w:rPr>
        <w:t>conditiile</w:t>
      </w:r>
      <w:proofErr w:type="spellEnd"/>
      <w:r w:rsidRPr="00E10B6C">
        <w:rPr>
          <w:rFonts w:ascii="Calibri" w:hAnsi="Calibri" w:cs="Calibri"/>
          <w:lang w:val="fr-FR"/>
        </w:rPr>
        <w:t xml:space="preserve"> </w:t>
      </w:r>
      <w:proofErr w:type="spellStart"/>
      <w:r w:rsidRPr="00E10B6C">
        <w:rPr>
          <w:rFonts w:ascii="Calibri" w:hAnsi="Calibri" w:cs="Calibri"/>
          <w:lang w:val="fr-FR"/>
        </w:rPr>
        <w:t>asumate</w:t>
      </w:r>
      <w:proofErr w:type="spellEnd"/>
      <w:r w:rsidRPr="00E10B6C">
        <w:rPr>
          <w:rFonts w:ascii="Calibri" w:hAnsi="Calibri" w:cs="Calibri"/>
          <w:lang w:val="fr-FR"/>
        </w:rPr>
        <w:t xml:space="preserve"> </w:t>
      </w:r>
      <w:proofErr w:type="spellStart"/>
      <w:r w:rsidRPr="00E10B6C">
        <w:rPr>
          <w:rFonts w:ascii="Calibri" w:hAnsi="Calibri" w:cs="Calibri"/>
          <w:lang w:val="fr-FR"/>
        </w:rPr>
        <w:t>prin</w:t>
      </w:r>
      <w:proofErr w:type="spellEnd"/>
      <w:r w:rsidRPr="00E10B6C">
        <w:rPr>
          <w:rFonts w:ascii="Calibri" w:hAnsi="Calibri" w:cs="Calibri"/>
          <w:lang w:val="fr-FR"/>
        </w:rPr>
        <w:t xml:space="preserve"> </w:t>
      </w:r>
      <w:proofErr w:type="spellStart"/>
      <w:r w:rsidRPr="00E10B6C">
        <w:rPr>
          <w:rFonts w:ascii="Calibri" w:hAnsi="Calibri" w:cs="Calibri"/>
          <w:lang w:val="fr-FR"/>
        </w:rPr>
        <w:t>acesta</w:t>
      </w:r>
      <w:proofErr w:type="spellEnd"/>
      <w:r w:rsidRPr="00E10B6C">
        <w:rPr>
          <w:rFonts w:ascii="Calibri" w:hAnsi="Calibri" w:cs="Calibri"/>
          <w:lang w:val="fr-FR"/>
        </w:rPr>
        <w:t xml:space="preserve">, </w:t>
      </w:r>
      <w:proofErr w:type="spellStart"/>
      <w:r w:rsidRPr="00E10B6C">
        <w:rPr>
          <w:rFonts w:ascii="Calibri" w:hAnsi="Calibri" w:cs="Calibri"/>
          <w:lang w:val="fr-FR"/>
        </w:rPr>
        <w:t>următoarele</w:t>
      </w:r>
      <w:proofErr w:type="spellEnd"/>
      <w:r w:rsidRPr="00E10B6C">
        <w:rPr>
          <w:rFonts w:ascii="Calibri" w:hAnsi="Calibri" w:cs="Calibri"/>
          <w:lang w:val="fr-FR"/>
        </w:rPr>
        <w:t xml:space="preserve"> </w:t>
      </w:r>
      <w:proofErr w:type="spellStart"/>
      <w:proofErr w:type="gramStart"/>
      <w:r w:rsidRPr="00E10B6C">
        <w:rPr>
          <w:rFonts w:ascii="Calibri" w:hAnsi="Calibri" w:cs="Calibri"/>
          <w:lang w:val="fr-FR"/>
        </w:rPr>
        <w:t>activităţi</w:t>
      </w:r>
      <w:proofErr w:type="spellEnd"/>
      <w:r w:rsidRPr="00E10B6C">
        <w:rPr>
          <w:rFonts w:ascii="Calibri" w:hAnsi="Calibri" w:cs="Calibri"/>
          <w:lang w:val="fr-FR"/>
        </w:rPr>
        <w:t>:</w:t>
      </w:r>
      <w:proofErr w:type="gramEnd"/>
    </w:p>
    <w:p w14:paraId="605FECE3"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lang w:val="fr-FR"/>
        </w:rPr>
      </w:pPr>
    </w:p>
    <w:p w14:paraId="5B0FAD2F" w14:textId="513D6DA6" w:rsidR="00B64B41" w:rsidRPr="00E10B6C" w:rsidRDefault="00B64B41">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i/>
        </w:rPr>
      </w:pPr>
      <w:proofErr w:type="spellStart"/>
      <w:proofErr w:type="gramStart"/>
      <w:r w:rsidRPr="00E10B6C">
        <w:rPr>
          <w:rFonts w:ascii="Calibri" w:hAnsi="Calibri" w:cs="Calibri"/>
          <w:lang w:val="fr-FR"/>
        </w:rPr>
        <w:t>participarea</w:t>
      </w:r>
      <w:proofErr w:type="spellEnd"/>
      <w:proofErr w:type="gramEnd"/>
      <w:r w:rsidRPr="00E10B6C">
        <w:rPr>
          <w:rFonts w:ascii="Calibri" w:hAnsi="Calibri" w:cs="Calibri"/>
          <w:lang w:val="fr-FR"/>
        </w:rPr>
        <w:t xml:space="preserve"> la </w:t>
      </w:r>
      <w:proofErr w:type="spellStart"/>
      <w:r w:rsidRPr="00E10B6C">
        <w:rPr>
          <w:rFonts w:ascii="Calibri" w:hAnsi="Calibri" w:cs="Calibri"/>
          <w:lang w:val="fr-FR"/>
        </w:rPr>
        <w:t>pr</w:t>
      </w:r>
      <w:r w:rsidR="00E41F05" w:rsidRPr="00E10B6C">
        <w:rPr>
          <w:rFonts w:ascii="Calibri" w:hAnsi="Calibri" w:cs="Calibri"/>
          <w:lang w:val="fr-FR"/>
        </w:rPr>
        <w:t>ocesul</w:t>
      </w:r>
      <w:proofErr w:type="spellEnd"/>
      <w:r w:rsidRPr="00E10B6C">
        <w:rPr>
          <w:rFonts w:ascii="Calibri" w:hAnsi="Calibri" w:cs="Calibri"/>
          <w:lang w:val="fr-FR"/>
        </w:rPr>
        <w:t xml:space="preserve"> de </w:t>
      </w:r>
      <w:proofErr w:type="spellStart"/>
      <w:r w:rsidRPr="00E10B6C">
        <w:rPr>
          <w:rFonts w:ascii="Calibri" w:hAnsi="Calibri" w:cs="Calibri"/>
          <w:lang w:val="fr-FR"/>
        </w:rPr>
        <w:t>achiziţie</w:t>
      </w:r>
      <w:proofErr w:type="spellEnd"/>
      <w:r w:rsidRPr="00E10B6C">
        <w:rPr>
          <w:rFonts w:ascii="Calibri" w:hAnsi="Calibri" w:cs="Calibri"/>
          <w:lang w:val="fr-FR"/>
        </w:rPr>
        <w:t xml:space="preserve"> </w:t>
      </w:r>
      <w:proofErr w:type="spellStart"/>
      <w:r w:rsidRPr="00E10B6C">
        <w:rPr>
          <w:rFonts w:ascii="Calibri" w:hAnsi="Calibri" w:cs="Calibri"/>
          <w:lang w:val="fr-FR"/>
        </w:rPr>
        <w:t>publică</w:t>
      </w:r>
      <w:proofErr w:type="spellEnd"/>
      <w:r w:rsidRPr="00E10B6C">
        <w:rPr>
          <w:rFonts w:ascii="Calibri" w:hAnsi="Calibri" w:cs="Calibri"/>
          <w:lang w:val="fr-FR"/>
        </w:rPr>
        <w:t xml:space="preserve"> </w:t>
      </w:r>
      <w:proofErr w:type="spellStart"/>
      <w:r w:rsidRPr="00E10B6C">
        <w:rPr>
          <w:rFonts w:ascii="Calibri" w:hAnsi="Calibri" w:cs="Calibri"/>
          <w:lang w:val="fr-FR"/>
        </w:rPr>
        <w:t>organizat</w:t>
      </w:r>
      <w:proofErr w:type="spellEnd"/>
      <w:r w:rsidRPr="00E10B6C">
        <w:rPr>
          <w:rFonts w:ascii="Calibri" w:hAnsi="Calibri" w:cs="Calibri"/>
          <w:lang w:val="fr-FR"/>
        </w:rPr>
        <w:t xml:space="preserve"> de </w:t>
      </w:r>
      <w:r w:rsidR="00012C51" w:rsidRPr="00E10B6C">
        <w:rPr>
          <w:rFonts w:ascii="Calibri" w:eastAsia="Andale Sans UI" w:hAnsi="Calibri" w:cs="Calibri"/>
          <w:b/>
          <w:bCs/>
        </w:rPr>
        <w:t>UAT Comuna Gugesti</w:t>
      </w:r>
      <w:r w:rsidRPr="00E10B6C">
        <w:rPr>
          <w:rFonts w:ascii="Calibri" w:hAnsi="Calibri" w:cs="Calibri"/>
          <w:lang w:val="fr-FR"/>
        </w:rPr>
        <w:t xml:space="preserve">, </w:t>
      </w:r>
      <w:proofErr w:type="spellStart"/>
      <w:r w:rsidRPr="00E10B6C">
        <w:rPr>
          <w:rFonts w:ascii="Calibri" w:hAnsi="Calibri" w:cs="Calibri"/>
          <w:lang w:val="fr-FR"/>
        </w:rPr>
        <w:t>pentru</w:t>
      </w:r>
      <w:proofErr w:type="spellEnd"/>
      <w:r w:rsidRPr="00E10B6C">
        <w:rPr>
          <w:rFonts w:ascii="Calibri" w:hAnsi="Calibri" w:cs="Calibri"/>
          <w:lang w:val="fr-FR"/>
        </w:rPr>
        <w:t xml:space="preserve"> </w:t>
      </w:r>
      <w:proofErr w:type="spellStart"/>
      <w:r w:rsidRPr="00E10B6C">
        <w:rPr>
          <w:rFonts w:ascii="Calibri" w:hAnsi="Calibri" w:cs="Calibri"/>
          <w:lang w:val="fr-FR"/>
        </w:rPr>
        <w:t>atribuirea</w:t>
      </w:r>
      <w:proofErr w:type="spellEnd"/>
      <w:r w:rsidRPr="00E10B6C">
        <w:rPr>
          <w:rFonts w:ascii="Calibri" w:hAnsi="Calibri" w:cs="Calibri"/>
          <w:lang w:val="fr-FR"/>
        </w:rPr>
        <w:t xml:space="preserve"> </w:t>
      </w:r>
      <w:proofErr w:type="spellStart"/>
      <w:r w:rsidRPr="00E10B6C">
        <w:rPr>
          <w:rFonts w:ascii="Calibri" w:hAnsi="Calibri" w:cs="Calibri"/>
          <w:lang w:val="fr-FR"/>
        </w:rPr>
        <w:t>contractului</w:t>
      </w:r>
      <w:proofErr w:type="spellEnd"/>
      <w:r w:rsidRPr="00E10B6C">
        <w:rPr>
          <w:rFonts w:ascii="Calibri" w:hAnsi="Calibri" w:cs="Calibri"/>
          <w:lang w:val="fr-FR"/>
        </w:rPr>
        <w:t xml:space="preserve"> ……………………… </w:t>
      </w:r>
      <w:r w:rsidRPr="00E10B6C">
        <w:rPr>
          <w:rFonts w:ascii="Calibri" w:hAnsi="Calibri" w:cs="Calibri"/>
          <w:i/>
        </w:rPr>
        <w:t xml:space="preserve">(obiectul contractului), </w:t>
      </w:r>
      <w:r w:rsidRPr="00E10B6C">
        <w:rPr>
          <w:rFonts w:ascii="Calibri" w:hAnsi="Calibri" w:cs="Calibri"/>
        </w:rPr>
        <w:t>conform documentației pus</w:t>
      </w:r>
      <w:r w:rsidR="00E41F05" w:rsidRPr="00E10B6C">
        <w:rPr>
          <w:rFonts w:ascii="Calibri" w:hAnsi="Calibri" w:cs="Calibri"/>
        </w:rPr>
        <w:t>a</w:t>
      </w:r>
      <w:r w:rsidRPr="00E10B6C">
        <w:rPr>
          <w:rFonts w:ascii="Calibri" w:hAnsi="Calibri" w:cs="Calibri"/>
        </w:rPr>
        <w:t xml:space="preserve"> la dispoziție</w:t>
      </w:r>
      <w:r w:rsidRPr="00E10B6C">
        <w:rPr>
          <w:rFonts w:ascii="Calibri" w:hAnsi="Calibri" w:cs="Calibri"/>
          <w:i/>
        </w:rPr>
        <w:t xml:space="preserve">, </w:t>
      </w:r>
      <w:r w:rsidRPr="00E10B6C">
        <w:rPr>
          <w:rFonts w:ascii="Calibri" w:hAnsi="Calibri" w:cs="Calibri"/>
        </w:rPr>
        <w:t xml:space="preserve">anexate anunțului de participare </w:t>
      </w:r>
      <w:proofErr w:type="gramStart"/>
      <w:r w:rsidR="00E41F05" w:rsidRPr="00E10B6C">
        <w:rPr>
          <w:rFonts w:ascii="Calibri" w:hAnsi="Calibri" w:cs="Calibri"/>
        </w:rPr>
        <w:t>nr....</w:t>
      </w:r>
      <w:proofErr w:type="gramEnd"/>
      <w:r w:rsidR="00E41F05" w:rsidRPr="00E10B6C">
        <w:rPr>
          <w:rFonts w:ascii="Calibri" w:hAnsi="Calibri" w:cs="Calibri"/>
        </w:rPr>
        <w:t>.</w:t>
      </w:r>
    </w:p>
    <w:p w14:paraId="0373D36C" w14:textId="77777777" w:rsidR="00B64B41" w:rsidRPr="00E10B6C" w:rsidRDefault="00B64B41">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i/>
        </w:rPr>
      </w:pPr>
      <w:proofErr w:type="spellStart"/>
      <w:proofErr w:type="gramStart"/>
      <w:r w:rsidRPr="00E10B6C">
        <w:rPr>
          <w:rFonts w:ascii="Calibri" w:hAnsi="Calibri" w:cs="Calibri"/>
          <w:lang w:val="fr-FR"/>
        </w:rPr>
        <w:t>derularea</w:t>
      </w:r>
      <w:proofErr w:type="spellEnd"/>
      <w:proofErr w:type="gramEnd"/>
      <w:r w:rsidRPr="00E10B6C">
        <w:rPr>
          <w:rFonts w:ascii="Calibri" w:hAnsi="Calibri" w:cs="Calibri"/>
          <w:lang w:val="fr-FR"/>
        </w:rPr>
        <w:t xml:space="preserve"> </w:t>
      </w:r>
      <w:proofErr w:type="spellStart"/>
      <w:r w:rsidRPr="00E10B6C">
        <w:rPr>
          <w:rFonts w:ascii="Calibri" w:hAnsi="Calibri" w:cs="Calibri"/>
          <w:lang w:val="fr-FR"/>
        </w:rPr>
        <w:t>în</w:t>
      </w:r>
      <w:proofErr w:type="spellEnd"/>
      <w:r w:rsidRPr="00E10B6C">
        <w:rPr>
          <w:rFonts w:ascii="Calibri" w:hAnsi="Calibri" w:cs="Calibri"/>
          <w:lang w:val="fr-FR"/>
        </w:rPr>
        <w:t xml:space="preserve"> </w:t>
      </w:r>
      <w:proofErr w:type="spellStart"/>
      <w:r w:rsidRPr="00E10B6C">
        <w:rPr>
          <w:rFonts w:ascii="Calibri" w:hAnsi="Calibri" w:cs="Calibri"/>
          <w:lang w:val="fr-FR"/>
        </w:rPr>
        <w:t>comun</w:t>
      </w:r>
      <w:proofErr w:type="spellEnd"/>
      <w:r w:rsidRPr="00E10B6C">
        <w:rPr>
          <w:rFonts w:ascii="Calibri" w:hAnsi="Calibri" w:cs="Calibri"/>
          <w:lang w:val="fr-FR"/>
        </w:rPr>
        <w:t xml:space="preserve"> a </w:t>
      </w:r>
      <w:proofErr w:type="spellStart"/>
      <w:r w:rsidRPr="00E10B6C">
        <w:rPr>
          <w:rFonts w:ascii="Calibri" w:hAnsi="Calibri" w:cs="Calibri"/>
          <w:lang w:val="fr-FR"/>
        </w:rPr>
        <w:t>contractului</w:t>
      </w:r>
      <w:proofErr w:type="spellEnd"/>
      <w:r w:rsidRPr="00E10B6C">
        <w:rPr>
          <w:rFonts w:ascii="Calibri" w:hAnsi="Calibri" w:cs="Calibri"/>
          <w:lang w:val="fr-FR"/>
        </w:rPr>
        <w:t xml:space="preserve"> de </w:t>
      </w:r>
      <w:proofErr w:type="spellStart"/>
      <w:r w:rsidRPr="00E10B6C">
        <w:rPr>
          <w:rFonts w:ascii="Calibri" w:hAnsi="Calibri" w:cs="Calibri"/>
          <w:lang w:val="fr-FR"/>
        </w:rPr>
        <w:t>achiziţie</w:t>
      </w:r>
      <w:proofErr w:type="spellEnd"/>
      <w:r w:rsidRPr="00E10B6C">
        <w:rPr>
          <w:rFonts w:ascii="Calibri" w:hAnsi="Calibri" w:cs="Calibri"/>
          <w:lang w:val="fr-FR"/>
        </w:rPr>
        <w:t xml:space="preserve"> </w:t>
      </w:r>
      <w:proofErr w:type="spellStart"/>
      <w:r w:rsidRPr="00E10B6C">
        <w:rPr>
          <w:rFonts w:ascii="Calibri" w:hAnsi="Calibri" w:cs="Calibri"/>
          <w:lang w:val="fr-FR"/>
        </w:rPr>
        <w:t>publică</w:t>
      </w:r>
      <w:proofErr w:type="spellEnd"/>
      <w:r w:rsidRPr="00E10B6C">
        <w:rPr>
          <w:rFonts w:ascii="Calibri" w:hAnsi="Calibri" w:cs="Calibri"/>
          <w:lang w:val="fr-FR"/>
        </w:rPr>
        <w:t xml:space="preserve"> </w:t>
      </w:r>
      <w:proofErr w:type="spellStart"/>
      <w:r w:rsidRPr="00E10B6C">
        <w:rPr>
          <w:rFonts w:ascii="Calibri" w:hAnsi="Calibri" w:cs="Calibri"/>
          <w:lang w:val="fr-FR"/>
        </w:rPr>
        <w:t>în</w:t>
      </w:r>
      <w:proofErr w:type="spellEnd"/>
      <w:r w:rsidRPr="00E10B6C">
        <w:rPr>
          <w:rFonts w:ascii="Calibri" w:hAnsi="Calibri" w:cs="Calibri"/>
          <w:lang w:val="fr-FR"/>
        </w:rPr>
        <w:t xml:space="preserve"> </w:t>
      </w:r>
      <w:proofErr w:type="spellStart"/>
      <w:r w:rsidRPr="00E10B6C">
        <w:rPr>
          <w:rFonts w:ascii="Calibri" w:hAnsi="Calibri" w:cs="Calibri"/>
          <w:lang w:val="fr-FR"/>
        </w:rPr>
        <w:t>cazul</w:t>
      </w:r>
      <w:proofErr w:type="spellEnd"/>
      <w:r w:rsidRPr="00E10B6C">
        <w:rPr>
          <w:rFonts w:ascii="Calibri" w:hAnsi="Calibri" w:cs="Calibri"/>
          <w:lang w:val="fr-FR"/>
        </w:rPr>
        <w:t xml:space="preserve"> </w:t>
      </w:r>
      <w:proofErr w:type="spellStart"/>
      <w:r w:rsidRPr="00E10B6C">
        <w:rPr>
          <w:rFonts w:ascii="Calibri" w:hAnsi="Calibri" w:cs="Calibri"/>
          <w:lang w:val="fr-FR"/>
        </w:rPr>
        <w:t>desemnării</w:t>
      </w:r>
      <w:proofErr w:type="spellEnd"/>
      <w:r w:rsidRPr="00E10B6C">
        <w:rPr>
          <w:rFonts w:ascii="Calibri" w:hAnsi="Calibri" w:cs="Calibri"/>
          <w:lang w:val="fr-FR"/>
        </w:rPr>
        <w:t xml:space="preserve"> </w:t>
      </w:r>
      <w:proofErr w:type="spellStart"/>
      <w:r w:rsidRPr="00E10B6C">
        <w:rPr>
          <w:rFonts w:ascii="Calibri" w:hAnsi="Calibri" w:cs="Calibri"/>
          <w:lang w:val="fr-FR"/>
        </w:rPr>
        <w:t>ofertei</w:t>
      </w:r>
      <w:proofErr w:type="spellEnd"/>
      <w:r w:rsidRPr="00E10B6C">
        <w:rPr>
          <w:rFonts w:ascii="Calibri" w:hAnsi="Calibri" w:cs="Calibri"/>
          <w:lang w:val="fr-FR"/>
        </w:rPr>
        <w:t xml:space="preserve"> </w:t>
      </w:r>
      <w:proofErr w:type="spellStart"/>
      <w:r w:rsidRPr="00E10B6C">
        <w:rPr>
          <w:rFonts w:ascii="Calibri" w:hAnsi="Calibri" w:cs="Calibri"/>
          <w:lang w:val="fr-FR"/>
        </w:rPr>
        <w:t>comune</w:t>
      </w:r>
      <w:proofErr w:type="spellEnd"/>
      <w:r w:rsidRPr="00E10B6C">
        <w:rPr>
          <w:rFonts w:ascii="Calibri" w:hAnsi="Calibri" w:cs="Calibri"/>
          <w:lang w:val="fr-FR"/>
        </w:rPr>
        <w:t xml:space="preserve"> </w:t>
      </w:r>
      <w:proofErr w:type="gramStart"/>
      <w:r w:rsidRPr="00E10B6C">
        <w:rPr>
          <w:rFonts w:ascii="Calibri" w:hAnsi="Calibri" w:cs="Calibri"/>
          <w:lang w:val="fr-FR"/>
        </w:rPr>
        <w:t>ca</w:t>
      </w:r>
      <w:proofErr w:type="gramEnd"/>
      <w:r w:rsidRPr="00E10B6C">
        <w:rPr>
          <w:rFonts w:ascii="Calibri" w:hAnsi="Calibri" w:cs="Calibri"/>
          <w:lang w:val="fr-FR"/>
        </w:rPr>
        <w:t xml:space="preserve"> </w:t>
      </w:r>
      <w:proofErr w:type="spellStart"/>
      <w:r w:rsidRPr="00E10B6C">
        <w:rPr>
          <w:rFonts w:ascii="Calibri" w:hAnsi="Calibri" w:cs="Calibri"/>
          <w:lang w:val="fr-FR"/>
        </w:rPr>
        <w:t>fiind</w:t>
      </w:r>
      <w:proofErr w:type="spellEnd"/>
      <w:r w:rsidRPr="00E10B6C">
        <w:rPr>
          <w:rFonts w:ascii="Calibri" w:hAnsi="Calibri" w:cs="Calibri"/>
          <w:lang w:val="fr-FR"/>
        </w:rPr>
        <w:t xml:space="preserve"> </w:t>
      </w:r>
      <w:proofErr w:type="spellStart"/>
      <w:r w:rsidRPr="00E10B6C">
        <w:rPr>
          <w:rFonts w:ascii="Calibri" w:hAnsi="Calibri" w:cs="Calibri"/>
          <w:lang w:val="fr-FR"/>
        </w:rPr>
        <w:t>câştigătoare</w:t>
      </w:r>
      <w:proofErr w:type="spellEnd"/>
      <w:r w:rsidRPr="00E10B6C">
        <w:rPr>
          <w:rFonts w:ascii="Calibri" w:hAnsi="Calibri" w:cs="Calibri"/>
          <w:lang w:val="fr-FR"/>
        </w:rPr>
        <w:t>.</w:t>
      </w:r>
      <w:r w:rsidRPr="00E10B6C">
        <w:rPr>
          <w:rFonts w:ascii="Calibri" w:hAnsi="Calibri" w:cs="Calibri"/>
          <w:i/>
          <w:lang w:val="fr-FR"/>
        </w:rPr>
        <w:t xml:space="preserve"> </w:t>
      </w:r>
    </w:p>
    <w:p w14:paraId="0D828691"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b/>
          <w:i/>
          <w:lang w:val="fr-FR"/>
        </w:rPr>
      </w:pPr>
    </w:p>
    <w:p w14:paraId="63712238"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rFonts w:ascii="Calibri" w:hAnsi="Calibri" w:cs="Calibri"/>
          <w:lang w:val="fr-FR"/>
        </w:rPr>
      </w:pPr>
      <w:r w:rsidRPr="00E10B6C">
        <w:rPr>
          <w:rFonts w:ascii="Calibri" w:hAnsi="Calibri" w:cs="Calibri"/>
          <w:b/>
          <w:iCs/>
          <w:lang w:val="fr-FR"/>
        </w:rPr>
        <w:t>2.2.</w:t>
      </w:r>
      <w:r w:rsidRPr="00E10B6C">
        <w:rPr>
          <w:rFonts w:ascii="Calibri" w:hAnsi="Calibri" w:cs="Calibri"/>
          <w:lang w:val="fr-FR"/>
        </w:rPr>
        <w:t xml:space="preserve"> Alte </w:t>
      </w:r>
      <w:proofErr w:type="spellStart"/>
      <w:r w:rsidRPr="00E10B6C">
        <w:rPr>
          <w:rFonts w:ascii="Calibri" w:hAnsi="Calibri" w:cs="Calibri"/>
          <w:lang w:val="fr-FR"/>
        </w:rPr>
        <w:t>activitaţi</w:t>
      </w:r>
      <w:proofErr w:type="spellEnd"/>
      <w:r w:rsidRPr="00E10B6C">
        <w:rPr>
          <w:rFonts w:ascii="Calibri" w:hAnsi="Calibri" w:cs="Calibri"/>
          <w:lang w:val="fr-FR"/>
        </w:rPr>
        <w:t xml:space="preserve"> ce se vor </w:t>
      </w:r>
      <w:proofErr w:type="spellStart"/>
      <w:r w:rsidRPr="00E10B6C">
        <w:rPr>
          <w:rFonts w:ascii="Calibri" w:hAnsi="Calibri" w:cs="Calibri"/>
          <w:lang w:val="fr-FR"/>
        </w:rPr>
        <w:t>realiza</w:t>
      </w:r>
      <w:proofErr w:type="spellEnd"/>
      <w:r w:rsidRPr="00E10B6C">
        <w:rPr>
          <w:rFonts w:ascii="Calibri" w:hAnsi="Calibri" w:cs="Calibri"/>
          <w:lang w:val="fr-FR"/>
        </w:rPr>
        <w:t xml:space="preserve"> </w:t>
      </w:r>
      <w:proofErr w:type="spellStart"/>
      <w:r w:rsidRPr="00E10B6C">
        <w:rPr>
          <w:rFonts w:ascii="Calibri" w:hAnsi="Calibri" w:cs="Calibri"/>
          <w:lang w:val="fr-FR"/>
        </w:rPr>
        <w:t>în</w:t>
      </w:r>
      <w:proofErr w:type="spellEnd"/>
      <w:r w:rsidRPr="00E10B6C">
        <w:rPr>
          <w:rFonts w:ascii="Calibri" w:hAnsi="Calibri" w:cs="Calibri"/>
          <w:lang w:val="fr-FR"/>
        </w:rPr>
        <w:t xml:space="preserve"> </w:t>
      </w:r>
      <w:proofErr w:type="spellStart"/>
      <w:proofErr w:type="gramStart"/>
      <w:r w:rsidRPr="00E10B6C">
        <w:rPr>
          <w:rFonts w:ascii="Calibri" w:hAnsi="Calibri" w:cs="Calibri"/>
          <w:lang w:val="fr-FR"/>
        </w:rPr>
        <w:t>comun</w:t>
      </w:r>
      <w:proofErr w:type="spellEnd"/>
      <w:r w:rsidRPr="00E10B6C">
        <w:rPr>
          <w:rFonts w:ascii="Calibri" w:hAnsi="Calibri" w:cs="Calibri"/>
          <w:lang w:val="fr-FR"/>
        </w:rPr>
        <w:t>:</w:t>
      </w:r>
      <w:proofErr w:type="gramEnd"/>
      <w:r w:rsidRPr="00E10B6C">
        <w:rPr>
          <w:rFonts w:ascii="Calibri" w:hAnsi="Calibri" w:cs="Calibri"/>
          <w:lang w:val="fr-FR"/>
        </w:rPr>
        <w:t xml:space="preserve"> </w:t>
      </w:r>
    </w:p>
    <w:p w14:paraId="063AAB5E"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rFonts w:ascii="Calibri" w:hAnsi="Calibri" w:cs="Calibri"/>
          <w:lang w:val="fr-FR"/>
        </w:rPr>
      </w:pPr>
      <w:r w:rsidRPr="00E10B6C">
        <w:rPr>
          <w:rFonts w:ascii="Calibri" w:hAnsi="Calibri" w:cs="Calibri"/>
          <w:lang w:val="fr-FR"/>
        </w:rPr>
        <w:t xml:space="preserve">1. …………………………………………… </w:t>
      </w:r>
    </w:p>
    <w:p w14:paraId="13CCF3A4"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rFonts w:ascii="Calibri" w:hAnsi="Calibri" w:cs="Calibri"/>
          <w:lang w:val="fr-FR"/>
        </w:rPr>
      </w:pPr>
      <w:r w:rsidRPr="00E10B6C">
        <w:rPr>
          <w:rFonts w:ascii="Calibri" w:hAnsi="Calibri" w:cs="Calibri"/>
          <w:lang w:val="fr-FR"/>
        </w:rPr>
        <w:t xml:space="preserve">2. ……………………………………………   </w:t>
      </w:r>
    </w:p>
    <w:p w14:paraId="38ABA0C9"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firstLine="720"/>
        <w:jc w:val="both"/>
        <w:rPr>
          <w:rFonts w:ascii="Calibri" w:hAnsi="Calibri" w:cs="Calibri"/>
          <w:lang w:val="fr-FR"/>
        </w:rPr>
      </w:pPr>
      <w:r w:rsidRPr="00E10B6C">
        <w:rPr>
          <w:rFonts w:ascii="Calibri" w:hAnsi="Calibri" w:cs="Calibri"/>
          <w:lang w:val="fr-FR"/>
        </w:rPr>
        <w:t>etc.</w:t>
      </w:r>
    </w:p>
    <w:p w14:paraId="2B44206E"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firstLine="720"/>
        <w:jc w:val="both"/>
        <w:rPr>
          <w:rFonts w:ascii="Calibri" w:hAnsi="Calibri" w:cs="Calibri"/>
          <w:b/>
          <w:i/>
          <w:lang w:val="fr-FR"/>
        </w:rPr>
      </w:pPr>
    </w:p>
    <w:p w14:paraId="6F9CD487"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jc w:val="both"/>
        <w:rPr>
          <w:rFonts w:ascii="Calibri" w:hAnsi="Calibri" w:cs="Calibri"/>
          <w:lang w:val="fr-FR"/>
        </w:rPr>
      </w:pPr>
      <w:r w:rsidRPr="00E10B6C">
        <w:rPr>
          <w:rFonts w:ascii="Calibri" w:hAnsi="Calibri" w:cs="Calibri"/>
          <w:b/>
          <w:iCs/>
          <w:lang w:val="fr-FR"/>
        </w:rPr>
        <w:t>2.3</w:t>
      </w:r>
      <w:r w:rsidRPr="00E10B6C">
        <w:rPr>
          <w:rFonts w:ascii="Calibri" w:hAnsi="Calibri" w:cs="Calibri"/>
          <w:b/>
          <w:i/>
          <w:lang w:val="fr-FR"/>
        </w:rPr>
        <w:t>.</w:t>
      </w:r>
      <w:r w:rsidRPr="00E10B6C">
        <w:rPr>
          <w:rFonts w:ascii="Calibri" w:hAnsi="Calibri" w:cs="Calibri"/>
          <w:lang w:val="fr-FR"/>
        </w:rPr>
        <w:t xml:space="preserve"> (1) </w:t>
      </w:r>
      <w:proofErr w:type="spellStart"/>
      <w:r w:rsidRPr="00E10B6C">
        <w:rPr>
          <w:rFonts w:ascii="Calibri" w:hAnsi="Calibri" w:cs="Calibri"/>
          <w:lang w:val="fr-FR"/>
        </w:rPr>
        <w:t>Contribuţia</w:t>
      </w:r>
      <w:proofErr w:type="spellEnd"/>
      <w:r w:rsidRPr="00E10B6C">
        <w:rPr>
          <w:rFonts w:ascii="Calibri" w:hAnsi="Calibri" w:cs="Calibri"/>
          <w:lang w:val="fr-FR"/>
        </w:rPr>
        <w:t xml:space="preserve"> </w:t>
      </w:r>
      <w:proofErr w:type="spellStart"/>
      <w:r w:rsidRPr="00E10B6C">
        <w:rPr>
          <w:rFonts w:ascii="Calibri" w:hAnsi="Calibri" w:cs="Calibri"/>
          <w:lang w:val="fr-FR"/>
        </w:rPr>
        <w:t>financiară</w:t>
      </w:r>
      <w:proofErr w:type="spellEnd"/>
      <w:r w:rsidRPr="00E10B6C">
        <w:rPr>
          <w:rFonts w:ascii="Calibri" w:hAnsi="Calibri" w:cs="Calibri"/>
          <w:lang w:val="fr-FR"/>
        </w:rPr>
        <w:t xml:space="preserve"> a </w:t>
      </w:r>
      <w:proofErr w:type="spellStart"/>
      <w:r w:rsidRPr="00E10B6C">
        <w:rPr>
          <w:rFonts w:ascii="Calibri" w:hAnsi="Calibri" w:cs="Calibri"/>
          <w:lang w:val="fr-FR"/>
        </w:rPr>
        <w:t>fiecarei</w:t>
      </w:r>
      <w:proofErr w:type="spellEnd"/>
      <w:r w:rsidRPr="00E10B6C">
        <w:rPr>
          <w:rFonts w:ascii="Calibri" w:hAnsi="Calibri" w:cs="Calibri"/>
          <w:lang w:val="fr-FR"/>
        </w:rPr>
        <w:t xml:space="preserve"> </w:t>
      </w:r>
      <w:proofErr w:type="spellStart"/>
      <w:r w:rsidRPr="00E10B6C">
        <w:rPr>
          <w:rFonts w:ascii="Calibri" w:hAnsi="Calibri" w:cs="Calibri"/>
          <w:lang w:val="fr-FR"/>
        </w:rPr>
        <w:t>părţi</w:t>
      </w:r>
      <w:proofErr w:type="spellEnd"/>
      <w:r w:rsidRPr="00E10B6C">
        <w:rPr>
          <w:rFonts w:ascii="Calibri" w:hAnsi="Calibri" w:cs="Calibri"/>
          <w:lang w:val="fr-FR"/>
        </w:rPr>
        <w:t xml:space="preserve"> la </w:t>
      </w:r>
      <w:proofErr w:type="spellStart"/>
      <w:r w:rsidRPr="00E10B6C">
        <w:rPr>
          <w:rFonts w:ascii="Calibri" w:hAnsi="Calibri" w:cs="Calibri"/>
          <w:lang w:val="fr-FR"/>
        </w:rPr>
        <w:t>îndeplinirea</w:t>
      </w:r>
      <w:proofErr w:type="spellEnd"/>
      <w:r w:rsidRPr="00E10B6C">
        <w:rPr>
          <w:rFonts w:ascii="Calibri" w:hAnsi="Calibri" w:cs="Calibri"/>
          <w:lang w:val="fr-FR"/>
        </w:rPr>
        <w:t xml:space="preserve"> </w:t>
      </w:r>
      <w:proofErr w:type="spellStart"/>
      <w:r w:rsidRPr="00E10B6C">
        <w:rPr>
          <w:rFonts w:ascii="Calibri" w:hAnsi="Calibri" w:cs="Calibri"/>
          <w:lang w:val="fr-FR"/>
        </w:rPr>
        <w:t>contractului</w:t>
      </w:r>
      <w:proofErr w:type="spellEnd"/>
      <w:r w:rsidRPr="00E10B6C">
        <w:rPr>
          <w:rFonts w:ascii="Calibri" w:hAnsi="Calibri" w:cs="Calibri"/>
          <w:lang w:val="fr-FR"/>
        </w:rPr>
        <w:t xml:space="preserve"> de </w:t>
      </w:r>
      <w:proofErr w:type="spellStart"/>
      <w:r w:rsidRPr="00E10B6C">
        <w:rPr>
          <w:rFonts w:ascii="Calibri" w:hAnsi="Calibri" w:cs="Calibri"/>
          <w:lang w:val="fr-FR"/>
        </w:rPr>
        <w:t>achiziţie</w:t>
      </w:r>
      <w:proofErr w:type="spellEnd"/>
      <w:r w:rsidRPr="00E10B6C">
        <w:rPr>
          <w:rFonts w:ascii="Calibri" w:hAnsi="Calibri" w:cs="Calibri"/>
          <w:lang w:val="fr-FR"/>
        </w:rPr>
        <w:t xml:space="preserve"> </w:t>
      </w:r>
      <w:proofErr w:type="spellStart"/>
      <w:r w:rsidRPr="00E10B6C">
        <w:rPr>
          <w:rFonts w:ascii="Calibri" w:hAnsi="Calibri" w:cs="Calibri"/>
          <w:lang w:val="fr-FR"/>
        </w:rPr>
        <w:t>publică</w:t>
      </w:r>
      <w:proofErr w:type="spellEnd"/>
      <w:r w:rsidRPr="00E10B6C">
        <w:rPr>
          <w:rFonts w:ascii="Calibri" w:hAnsi="Calibri" w:cs="Calibri"/>
          <w:lang w:val="fr-FR"/>
        </w:rPr>
        <w:t xml:space="preserve"> </w:t>
      </w:r>
      <w:proofErr w:type="gramStart"/>
      <w:r w:rsidRPr="00E10B6C">
        <w:rPr>
          <w:rFonts w:ascii="Calibri" w:hAnsi="Calibri" w:cs="Calibri"/>
          <w:lang w:val="fr-FR"/>
        </w:rPr>
        <w:t>este:</w:t>
      </w:r>
      <w:proofErr w:type="gramEnd"/>
    </w:p>
    <w:p w14:paraId="6E924490"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rFonts w:ascii="Calibri" w:hAnsi="Calibri" w:cs="Calibri"/>
          <w:lang w:val="fr-FR"/>
        </w:rPr>
      </w:pPr>
      <w:r w:rsidRPr="00E10B6C">
        <w:rPr>
          <w:rFonts w:ascii="Calibri" w:hAnsi="Calibri" w:cs="Calibri"/>
          <w:lang w:val="fr-FR"/>
        </w:rPr>
        <w:t>1………... % S.C. …………………………….</w:t>
      </w:r>
    </w:p>
    <w:p w14:paraId="7C5D3C86"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rFonts w:ascii="Calibri" w:hAnsi="Calibri" w:cs="Calibri"/>
          <w:lang w:val="fr-FR"/>
        </w:rPr>
      </w:pPr>
      <w:r w:rsidRPr="00E10B6C">
        <w:rPr>
          <w:rFonts w:ascii="Calibri" w:hAnsi="Calibri" w:cs="Calibri"/>
          <w:lang w:val="fr-FR"/>
        </w:rPr>
        <w:t xml:space="preserve">2.………... % S.C. …………………………… </w:t>
      </w:r>
    </w:p>
    <w:p w14:paraId="1FE7D665"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rFonts w:ascii="Calibri" w:hAnsi="Calibri" w:cs="Calibri"/>
          <w:lang w:val="fr-FR"/>
        </w:rPr>
      </w:pPr>
      <w:r w:rsidRPr="00E10B6C">
        <w:rPr>
          <w:rFonts w:ascii="Calibri" w:hAnsi="Calibri" w:cs="Calibri"/>
          <w:lang w:val="fr-FR"/>
        </w:rPr>
        <w:t>etc.</w:t>
      </w:r>
    </w:p>
    <w:p w14:paraId="1C18A1F5"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rFonts w:ascii="Calibri" w:hAnsi="Calibri" w:cs="Calibri"/>
          <w:lang w:val="fr-FR"/>
        </w:rPr>
      </w:pPr>
    </w:p>
    <w:p w14:paraId="7809EF7E"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lang w:val="fr-FR"/>
        </w:rPr>
      </w:pPr>
      <w:r w:rsidRPr="00E10B6C">
        <w:rPr>
          <w:rFonts w:ascii="Calibri" w:hAnsi="Calibri" w:cs="Calibri"/>
          <w:lang w:val="fr-FR"/>
        </w:rPr>
        <w:t xml:space="preserve">(2) </w:t>
      </w:r>
      <w:proofErr w:type="spellStart"/>
      <w:r w:rsidRPr="00E10B6C">
        <w:rPr>
          <w:rFonts w:ascii="Calibri" w:hAnsi="Calibri" w:cs="Calibri"/>
          <w:lang w:val="fr-FR"/>
        </w:rPr>
        <w:t>Contribuţia</w:t>
      </w:r>
      <w:proofErr w:type="spellEnd"/>
      <w:r w:rsidRPr="00E10B6C">
        <w:rPr>
          <w:rFonts w:ascii="Calibri" w:hAnsi="Calibri" w:cs="Calibri"/>
          <w:lang w:val="fr-FR"/>
        </w:rPr>
        <w:t xml:space="preserve"> </w:t>
      </w:r>
      <w:proofErr w:type="spellStart"/>
      <w:r w:rsidRPr="00E10B6C">
        <w:rPr>
          <w:rFonts w:ascii="Calibri" w:hAnsi="Calibri" w:cs="Calibri"/>
          <w:lang w:val="fr-FR"/>
        </w:rPr>
        <w:t>tehnică</w:t>
      </w:r>
      <w:proofErr w:type="spellEnd"/>
      <w:r w:rsidRPr="00E10B6C">
        <w:rPr>
          <w:rFonts w:ascii="Calibri" w:hAnsi="Calibri" w:cs="Calibri"/>
          <w:lang w:val="fr-FR"/>
        </w:rPr>
        <w:t xml:space="preserve"> a </w:t>
      </w:r>
      <w:proofErr w:type="spellStart"/>
      <w:r w:rsidRPr="00E10B6C">
        <w:rPr>
          <w:rFonts w:ascii="Calibri" w:hAnsi="Calibri" w:cs="Calibri"/>
          <w:lang w:val="fr-FR"/>
        </w:rPr>
        <w:t>fiecarei</w:t>
      </w:r>
      <w:proofErr w:type="spellEnd"/>
      <w:r w:rsidRPr="00E10B6C">
        <w:rPr>
          <w:rFonts w:ascii="Calibri" w:hAnsi="Calibri" w:cs="Calibri"/>
          <w:lang w:val="fr-FR"/>
        </w:rPr>
        <w:t xml:space="preserve"> </w:t>
      </w:r>
      <w:proofErr w:type="spellStart"/>
      <w:r w:rsidRPr="00E10B6C">
        <w:rPr>
          <w:rFonts w:ascii="Calibri" w:hAnsi="Calibri" w:cs="Calibri"/>
          <w:lang w:val="fr-FR"/>
        </w:rPr>
        <w:t>părţi</w:t>
      </w:r>
      <w:proofErr w:type="spellEnd"/>
      <w:r w:rsidRPr="00E10B6C">
        <w:rPr>
          <w:rFonts w:ascii="Calibri" w:hAnsi="Calibri" w:cs="Calibri"/>
          <w:lang w:val="fr-FR"/>
        </w:rPr>
        <w:t xml:space="preserve"> la </w:t>
      </w:r>
      <w:proofErr w:type="spellStart"/>
      <w:r w:rsidRPr="00E10B6C">
        <w:rPr>
          <w:rFonts w:ascii="Calibri" w:hAnsi="Calibri" w:cs="Calibri"/>
          <w:lang w:val="fr-FR"/>
        </w:rPr>
        <w:t>îndeplinirea</w:t>
      </w:r>
      <w:proofErr w:type="spellEnd"/>
      <w:r w:rsidRPr="00E10B6C">
        <w:rPr>
          <w:rFonts w:ascii="Calibri" w:hAnsi="Calibri" w:cs="Calibri"/>
          <w:lang w:val="fr-FR"/>
        </w:rPr>
        <w:t xml:space="preserve"> </w:t>
      </w:r>
      <w:proofErr w:type="spellStart"/>
      <w:r w:rsidRPr="00E10B6C">
        <w:rPr>
          <w:rFonts w:ascii="Calibri" w:hAnsi="Calibri" w:cs="Calibri"/>
          <w:lang w:val="fr-FR"/>
        </w:rPr>
        <w:t>contractului</w:t>
      </w:r>
      <w:proofErr w:type="spellEnd"/>
      <w:r w:rsidRPr="00E10B6C">
        <w:rPr>
          <w:rFonts w:ascii="Calibri" w:hAnsi="Calibri" w:cs="Calibri"/>
          <w:lang w:val="fr-FR"/>
        </w:rPr>
        <w:t xml:space="preserve"> de </w:t>
      </w:r>
      <w:proofErr w:type="spellStart"/>
      <w:r w:rsidRPr="00E10B6C">
        <w:rPr>
          <w:rFonts w:ascii="Calibri" w:hAnsi="Calibri" w:cs="Calibri"/>
          <w:lang w:val="fr-FR"/>
        </w:rPr>
        <w:t>achiziţie</w:t>
      </w:r>
      <w:proofErr w:type="spellEnd"/>
      <w:r w:rsidRPr="00E10B6C">
        <w:rPr>
          <w:rFonts w:ascii="Calibri" w:hAnsi="Calibri" w:cs="Calibri"/>
          <w:lang w:val="fr-FR"/>
        </w:rPr>
        <w:t xml:space="preserve"> </w:t>
      </w:r>
      <w:proofErr w:type="spellStart"/>
      <w:r w:rsidRPr="00E10B6C">
        <w:rPr>
          <w:rFonts w:ascii="Calibri" w:hAnsi="Calibri" w:cs="Calibri"/>
          <w:lang w:val="fr-FR"/>
        </w:rPr>
        <w:t>publică</w:t>
      </w:r>
      <w:proofErr w:type="spellEnd"/>
      <w:r w:rsidRPr="00E10B6C">
        <w:rPr>
          <w:rFonts w:ascii="Calibri" w:hAnsi="Calibri" w:cs="Calibri"/>
          <w:lang w:val="fr-FR"/>
        </w:rPr>
        <w:t xml:space="preserve"> </w:t>
      </w:r>
      <w:proofErr w:type="gramStart"/>
      <w:r w:rsidRPr="00E10B6C">
        <w:rPr>
          <w:rFonts w:ascii="Calibri" w:hAnsi="Calibri" w:cs="Calibri"/>
          <w:lang w:val="fr-FR"/>
        </w:rPr>
        <w:t>este:</w:t>
      </w:r>
      <w:proofErr w:type="gramEnd"/>
    </w:p>
    <w:p w14:paraId="3035BD85"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rFonts w:ascii="Calibri" w:hAnsi="Calibri" w:cs="Calibri"/>
          <w:lang w:val="fr-FR"/>
        </w:rPr>
      </w:pPr>
      <w:r w:rsidRPr="00E10B6C">
        <w:rPr>
          <w:rFonts w:ascii="Calibri" w:hAnsi="Calibri" w:cs="Calibri"/>
          <w:lang w:val="fr-FR"/>
        </w:rPr>
        <w:t xml:space="preserve">1. S.C. …………………………………. </w:t>
      </w:r>
      <w:proofErr w:type="gramStart"/>
      <w:r w:rsidRPr="00E10B6C">
        <w:rPr>
          <w:rFonts w:ascii="Calibri" w:hAnsi="Calibri" w:cs="Calibri"/>
          <w:lang w:val="fr-FR"/>
        </w:rPr>
        <w:t>va</w:t>
      </w:r>
      <w:proofErr w:type="gramEnd"/>
      <w:r w:rsidRPr="00E10B6C">
        <w:rPr>
          <w:rFonts w:ascii="Calibri" w:hAnsi="Calibri" w:cs="Calibri"/>
          <w:lang w:val="fr-FR"/>
        </w:rPr>
        <w:t xml:space="preserve"> </w:t>
      </w:r>
      <w:proofErr w:type="spellStart"/>
      <w:proofErr w:type="gramStart"/>
      <w:r w:rsidRPr="00E10B6C">
        <w:rPr>
          <w:rFonts w:ascii="Calibri" w:hAnsi="Calibri" w:cs="Calibri"/>
          <w:lang w:val="fr-FR"/>
        </w:rPr>
        <w:t>executa</w:t>
      </w:r>
      <w:proofErr w:type="spellEnd"/>
      <w:r w:rsidRPr="00E10B6C">
        <w:rPr>
          <w:rFonts w:ascii="Calibri" w:hAnsi="Calibri" w:cs="Calibri"/>
          <w:lang w:val="fr-FR"/>
        </w:rPr>
        <w:t>:</w:t>
      </w:r>
      <w:proofErr w:type="gramEnd"/>
      <w:r w:rsidRPr="00E10B6C">
        <w:rPr>
          <w:rFonts w:ascii="Calibri" w:hAnsi="Calibri" w:cs="Calibri"/>
          <w:lang w:val="fr-FR"/>
        </w:rPr>
        <w:t xml:space="preserve"> ……………………………….</w:t>
      </w:r>
    </w:p>
    <w:p w14:paraId="18B45DD4"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rFonts w:ascii="Calibri" w:hAnsi="Calibri" w:cs="Calibri"/>
          <w:lang w:val="fr-FR"/>
        </w:rPr>
      </w:pPr>
      <w:r w:rsidRPr="00E10B6C">
        <w:rPr>
          <w:rFonts w:ascii="Calibri" w:hAnsi="Calibri" w:cs="Calibri"/>
          <w:lang w:val="fr-FR"/>
        </w:rPr>
        <w:t xml:space="preserve">2. S.C.  …………………………………. </w:t>
      </w:r>
      <w:proofErr w:type="gramStart"/>
      <w:r w:rsidRPr="00E10B6C">
        <w:rPr>
          <w:rFonts w:ascii="Calibri" w:hAnsi="Calibri" w:cs="Calibri"/>
          <w:lang w:val="fr-FR"/>
        </w:rPr>
        <w:t>va</w:t>
      </w:r>
      <w:proofErr w:type="gramEnd"/>
      <w:r w:rsidRPr="00E10B6C">
        <w:rPr>
          <w:rFonts w:ascii="Calibri" w:hAnsi="Calibri" w:cs="Calibri"/>
          <w:lang w:val="fr-FR"/>
        </w:rPr>
        <w:t xml:space="preserve"> </w:t>
      </w:r>
      <w:proofErr w:type="spellStart"/>
      <w:proofErr w:type="gramStart"/>
      <w:r w:rsidRPr="00E10B6C">
        <w:rPr>
          <w:rFonts w:ascii="Calibri" w:hAnsi="Calibri" w:cs="Calibri"/>
          <w:lang w:val="fr-FR"/>
        </w:rPr>
        <w:t>executa</w:t>
      </w:r>
      <w:proofErr w:type="spellEnd"/>
      <w:r w:rsidRPr="00E10B6C">
        <w:rPr>
          <w:rFonts w:ascii="Calibri" w:hAnsi="Calibri" w:cs="Calibri"/>
          <w:lang w:val="fr-FR"/>
        </w:rPr>
        <w:t>:</w:t>
      </w:r>
      <w:proofErr w:type="gramEnd"/>
      <w:r w:rsidRPr="00E10B6C">
        <w:rPr>
          <w:rFonts w:ascii="Calibri" w:hAnsi="Calibri" w:cs="Calibri"/>
          <w:lang w:val="fr-FR"/>
        </w:rPr>
        <w:t xml:space="preserve"> ………………………………. </w:t>
      </w:r>
    </w:p>
    <w:p w14:paraId="5A803E91"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rFonts w:ascii="Calibri" w:hAnsi="Calibri" w:cs="Calibri"/>
          <w:lang w:val="fr-FR"/>
        </w:rPr>
      </w:pPr>
      <w:r w:rsidRPr="00E10B6C">
        <w:rPr>
          <w:rFonts w:ascii="Calibri" w:hAnsi="Calibri" w:cs="Calibri"/>
          <w:lang w:val="fr-FR"/>
        </w:rPr>
        <w:t>etc.</w:t>
      </w:r>
    </w:p>
    <w:p w14:paraId="04ED357E"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rFonts w:ascii="Calibri" w:hAnsi="Calibri" w:cs="Calibri"/>
          <w:lang w:val="fr-FR"/>
        </w:rPr>
      </w:pPr>
    </w:p>
    <w:p w14:paraId="1B29DD12"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lang w:val="fr-FR"/>
        </w:rPr>
      </w:pPr>
      <w:r w:rsidRPr="00E10B6C">
        <w:rPr>
          <w:rFonts w:ascii="Calibri" w:hAnsi="Calibri" w:cs="Calibri"/>
          <w:lang w:val="fr-FR"/>
        </w:rPr>
        <w:lastRenderedPageBreak/>
        <w:t>(</w:t>
      </w:r>
      <w:proofErr w:type="gramStart"/>
      <w:r w:rsidRPr="00E10B6C">
        <w:rPr>
          <w:rFonts w:ascii="Calibri" w:hAnsi="Calibri" w:cs="Calibri"/>
          <w:i/>
          <w:iCs/>
          <w:lang w:val="fr-FR"/>
        </w:rPr>
        <w:t>se</w:t>
      </w:r>
      <w:proofErr w:type="gramEnd"/>
      <w:r w:rsidRPr="00E10B6C">
        <w:rPr>
          <w:rFonts w:ascii="Calibri" w:hAnsi="Calibri" w:cs="Calibri"/>
          <w:i/>
          <w:iCs/>
          <w:lang w:val="fr-FR"/>
        </w:rPr>
        <w:t xml:space="preserve"> vor </w:t>
      </w:r>
      <w:proofErr w:type="spellStart"/>
      <w:r w:rsidRPr="00E10B6C">
        <w:rPr>
          <w:rFonts w:ascii="Calibri" w:hAnsi="Calibri" w:cs="Calibri"/>
          <w:i/>
          <w:iCs/>
          <w:lang w:val="fr-FR"/>
        </w:rPr>
        <w:t>prezenta</w:t>
      </w:r>
      <w:proofErr w:type="spellEnd"/>
      <w:r w:rsidRPr="00E10B6C">
        <w:rPr>
          <w:rFonts w:ascii="Calibri" w:hAnsi="Calibri" w:cs="Calibri"/>
          <w:i/>
          <w:iCs/>
          <w:lang w:val="fr-FR"/>
        </w:rPr>
        <w:t xml:space="preserve"> </w:t>
      </w:r>
      <w:proofErr w:type="spellStart"/>
      <w:r w:rsidRPr="00E10B6C">
        <w:rPr>
          <w:rFonts w:ascii="Calibri" w:hAnsi="Calibri" w:cs="Calibri"/>
          <w:i/>
          <w:iCs/>
          <w:lang w:val="fr-FR"/>
        </w:rPr>
        <w:t>categoriile</w:t>
      </w:r>
      <w:proofErr w:type="spellEnd"/>
      <w:r w:rsidRPr="00E10B6C">
        <w:rPr>
          <w:rFonts w:ascii="Calibri" w:hAnsi="Calibri" w:cs="Calibri"/>
          <w:i/>
          <w:iCs/>
          <w:lang w:val="fr-FR"/>
        </w:rPr>
        <w:t xml:space="preserve"> de </w:t>
      </w:r>
      <w:proofErr w:type="spellStart"/>
      <w:r w:rsidRPr="00E10B6C">
        <w:rPr>
          <w:rFonts w:ascii="Calibri" w:hAnsi="Calibri" w:cs="Calibri"/>
          <w:i/>
          <w:iCs/>
          <w:lang w:val="fr-FR"/>
        </w:rPr>
        <w:t>lucrari</w:t>
      </w:r>
      <w:proofErr w:type="spellEnd"/>
      <w:r w:rsidRPr="00E10B6C">
        <w:rPr>
          <w:rFonts w:ascii="Calibri" w:hAnsi="Calibri" w:cs="Calibri"/>
          <w:i/>
          <w:iCs/>
          <w:lang w:val="fr-FR"/>
        </w:rPr>
        <w:t xml:space="preserve"> exacte </w:t>
      </w:r>
      <w:proofErr w:type="spellStart"/>
      <w:r w:rsidRPr="00E10B6C">
        <w:rPr>
          <w:rFonts w:ascii="Calibri" w:hAnsi="Calibri" w:cs="Calibri"/>
          <w:i/>
          <w:iCs/>
          <w:lang w:val="fr-FR"/>
        </w:rPr>
        <w:t>pe</w:t>
      </w:r>
      <w:proofErr w:type="spellEnd"/>
      <w:r w:rsidRPr="00E10B6C">
        <w:rPr>
          <w:rFonts w:ascii="Calibri" w:hAnsi="Calibri" w:cs="Calibri"/>
          <w:i/>
          <w:iCs/>
          <w:lang w:val="fr-FR"/>
        </w:rPr>
        <w:t xml:space="preserve"> care </w:t>
      </w:r>
      <w:proofErr w:type="spellStart"/>
      <w:r w:rsidRPr="00E10B6C">
        <w:rPr>
          <w:rFonts w:ascii="Calibri" w:hAnsi="Calibri" w:cs="Calibri"/>
          <w:i/>
          <w:iCs/>
          <w:lang w:val="fr-FR"/>
        </w:rPr>
        <w:t>fiecare</w:t>
      </w:r>
      <w:proofErr w:type="spellEnd"/>
      <w:r w:rsidRPr="00E10B6C">
        <w:rPr>
          <w:rFonts w:ascii="Calibri" w:hAnsi="Calibri" w:cs="Calibri"/>
          <w:i/>
          <w:iCs/>
          <w:lang w:val="fr-FR"/>
        </w:rPr>
        <w:t xml:space="preserve"> </w:t>
      </w:r>
      <w:proofErr w:type="spellStart"/>
      <w:r w:rsidRPr="00E10B6C">
        <w:rPr>
          <w:rFonts w:ascii="Calibri" w:hAnsi="Calibri" w:cs="Calibri"/>
          <w:i/>
          <w:iCs/>
          <w:lang w:val="fr-FR"/>
        </w:rPr>
        <w:t>dintre</w:t>
      </w:r>
      <w:proofErr w:type="spellEnd"/>
      <w:r w:rsidRPr="00E10B6C">
        <w:rPr>
          <w:rFonts w:ascii="Calibri" w:hAnsi="Calibri" w:cs="Calibri"/>
          <w:i/>
          <w:iCs/>
          <w:lang w:val="fr-FR"/>
        </w:rPr>
        <w:t xml:space="preserve"> </w:t>
      </w:r>
      <w:proofErr w:type="spellStart"/>
      <w:r w:rsidRPr="00E10B6C">
        <w:rPr>
          <w:rFonts w:ascii="Calibri" w:hAnsi="Calibri" w:cs="Calibri"/>
          <w:i/>
          <w:iCs/>
          <w:lang w:val="fr-FR"/>
        </w:rPr>
        <w:t>membrii</w:t>
      </w:r>
      <w:proofErr w:type="spellEnd"/>
      <w:r w:rsidRPr="00E10B6C">
        <w:rPr>
          <w:rFonts w:ascii="Calibri" w:hAnsi="Calibri" w:cs="Calibri"/>
          <w:i/>
          <w:iCs/>
          <w:lang w:val="fr-FR"/>
        </w:rPr>
        <w:t xml:space="preserve"> </w:t>
      </w:r>
      <w:proofErr w:type="spellStart"/>
      <w:r w:rsidRPr="00E10B6C">
        <w:rPr>
          <w:rFonts w:ascii="Calibri" w:hAnsi="Calibri" w:cs="Calibri"/>
          <w:i/>
          <w:iCs/>
          <w:lang w:val="fr-FR"/>
        </w:rPr>
        <w:t>asocierii</w:t>
      </w:r>
      <w:proofErr w:type="spellEnd"/>
      <w:r w:rsidRPr="00E10B6C">
        <w:rPr>
          <w:rFonts w:ascii="Calibri" w:hAnsi="Calibri" w:cs="Calibri"/>
          <w:i/>
          <w:iCs/>
          <w:lang w:val="fr-FR"/>
        </w:rPr>
        <w:t xml:space="preserve"> le va </w:t>
      </w:r>
      <w:proofErr w:type="spellStart"/>
      <w:r w:rsidRPr="00E10B6C">
        <w:rPr>
          <w:rFonts w:ascii="Calibri" w:hAnsi="Calibri" w:cs="Calibri"/>
          <w:i/>
          <w:iCs/>
          <w:lang w:val="fr-FR"/>
        </w:rPr>
        <w:t>executa</w:t>
      </w:r>
      <w:proofErr w:type="spellEnd"/>
      <w:r w:rsidRPr="00E10B6C">
        <w:rPr>
          <w:rFonts w:ascii="Calibri" w:hAnsi="Calibri" w:cs="Calibri"/>
          <w:lang w:val="fr-FR"/>
        </w:rPr>
        <w:t>)</w:t>
      </w:r>
    </w:p>
    <w:p w14:paraId="3012BB28"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rFonts w:ascii="Calibri" w:hAnsi="Calibri" w:cs="Calibri"/>
          <w:lang w:val="fr-FR"/>
        </w:rPr>
      </w:pPr>
    </w:p>
    <w:p w14:paraId="59A2A92C"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lang w:val="fr-FR"/>
        </w:rPr>
      </w:pPr>
      <w:r w:rsidRPr="00E10B6C">
        <w:rPr>
          <w:rFonts w:ascii="Calibri" w:hAnsi="Calibri" w:cs="Calibri"/>
          <w:lang w:val="fr-FR"/>
        </w:rPr>
        <w:t xml:space="preserve">(3) </w:t>
      </w:r>
      <w:proofErr w:type="spellStart"/>
      <w:r w:rsidRPr="00E10B6C">
        <w:rPr>
          <w:rFonts w:ascii="Calibri" w:hAnsi="Calibri" w:cs="Calibri"/>
          <w:lang w:val="fr-FR"/>
        </w:rPr>
        <w:t>Contribuţia</w:t>
      </w:r>
      <w:proofErr w:type="spellEnd"/>
      <w:r w:rsidRPr="00E10B6C">
        <w:rPr>
          <w:rFonts w:ascii="Calibri" w:hAnsi="Calibri" w:cs="Calibri"/>
          <w:lang w:val="fr-FR"/>
        </w:rPr>
        <w:t xml:space="preserve"> </w:t>
      </w:r>
      <w:proofErr w:type="spellStart"/>
      <w:r w:rsidRPr="00E10B6C">
        <w:rPr>
          <w:rFonts w:ascii="Calibri" w:hAnsi="Calibri" w:cs="Calibri"/>
          <w:lang w:val="fr-FR"/>
        </w:rPr>
        <w:t>profesională</w:t>
      </w:r>
      <w:proofErr w:type="spellEnd"/>
      <w:r w:rsidRPr="00E10B6C">
        <w:rPr>
          <w:rFonts w:ascii="Calibri" w:hAnsi="Calibri" w:cs="Calibri"/>
          <w:lang w:val="fr-FR"/>
        </w:rPr>
        <w:t xml:space="preserve"> a </w:t>
      </w:r>
      <w:proofErr w:type="spellStart"/>
      <w:r w:rsidRPr="00E10B6C">
        <w:rPr>
          <w:rFonts w:ascii="Calibri" w:hAnsi="Calibri" w:cs="Calibri"/>
          <w:lang w:val="fr-FR"/>
        </w:rPr>
        <w:t>fiecarei</w:t>
      </w:r>
      <w:proofErr w:type="spellEnd"/>
      <w:r w:rsidRPr="00E10B6C">
        <w:rPr>
          <w:rFonts w:ascii="Calibri" w:hAnsi="Calibri" w:cs="Calibri"/>
          <w:lang w:val="fr-FR"/>
        </w:rPr>
        <w:t xml:space="preserve"> </w:t>
      </w:r>
      <w:proofErr w:type="spellStart"/>
      <w:r w:rsidRPr="00E10B6C">
        <w:rPr>
          <w:rFonts w:ascii="Calibri" w:hAnsi="Calibri" w:cs="Calibri"/>
          <w:lang w:val="fr-FR"/>
        </w:rPr>
        <w:t>părţi</w:t>
      </w:r>
      <w:proofErr w:type="spellEnd"/>
      <w:r w:rsidRPr="00E10B6C">
        <w:rPr>
          <w:rFonts w:ascii="Calibri" w:hAnsi="Calibri" w:cs="Calibri"/>
          <w:lang w:val="fr-FR"/>
        </w:rPr>
        <w:t xml:space="preserve"> la </w:t>
      </w:r>
      <w:proofErr w:type="spellStart"/>
      <w:r w:rsidRPr="00E10B6C">
        <w:rPr>
          <w:rFonts w:ascii="Calibri" w:hAnsi="Calibri" w:cs="Calibri"/>
          <w:lang w:val="fr-FR"/>
        </w:rPr>
        <w:t>îndeplinirea</w:t>
      </w:r>
      <w:proofErr w:type="spellEnd"/>
      <w:r w:rsidRPr="00E10B6C">
        <w:rPr>
          <w:rFonts w:ascii="Calibri" w:hAnsi="Calibri" w:cs="Calibri"/>
          <w:lang w:val="fr-FR"/>
        </w:rPr>
        <w:t xml:space="preserve"> </w:t>
      </w:r>
      <w:proofErr w:type="spellStart"/>
      <w:r w:rsidRPr="00E10B6C">
        <w:rPr>
          <w:rFonts w:ascii="Calibri" w:hAnsi="Calibri" w:cs="Calibri"/>
          <w:lang w:val="fr-FR"/>
        </w:rPr>
        <w:t>contractului</w:t>
      </w:r>
      <w:proofErr w:type="spellEnd"/>
      <w:r w:rsidRPr="00E10B6C">
        <w:rPr>
          <w:rFonts w:ascii="Calibri" w:hAnsi="Calibri" w:cs="Calibri"/>
          <w:lang w:val="fr-FR"/>
        </w:rPr>
        <w:t xml:space="preserve"> de </w:t>
      </w:r>
      <w:proofErr w:type="spellStart"/>
      <w:r w:rsidRPr="00E10B6C">
        <w:rPr>
          <w:rFonts w:ascii="Calibri" w:hAnsi="Calibri" w:cs="Calibri"/>
          <w:lang w:val="fr-FR"/>
        </w:rPr>
        <w:t>achiziţie</w:t>
      </w:r>
      <w:proofErr w:type="spellEnd"/>
      <w:r w:rsidRPr="00E10B6C">
        <w:rPr>
          <w:rFonts w:ascii="Calibri" w:hAnsi="Calibri" w:cs="Calibri"/>
          <w:lang w:val="fr-FR"/>
        </w:rPr>
        <w:t xml:space="preserve"> </w:t>
      </w:r>
      <w:proofErr w:type="spellStart"/>
      <w:r w:rsidRPr="00E10B6C">
        <w:rPr>
          <w:rFonts w:ascii="Calibri" w:hAnsi="Calibri" w:cs="Calibri"/>
          <w:lang w:val="fr-FR"/>
        </w:rPr>
        <w:t>publică</w:t>
      </w:r>
      <w:proofErr w:type="spellEnd"/>
      <w:r w:rsidRPr="00E10B6C">
        <w:rPr>
          <w:rFonts w:ascii="Calibri" w:hAnsi="Calibri" w:cs="Calibri"/>
          <w:lang w:val="fr-FR"/>
        </w:rPr>
        <w:t xml:space="preserve"> </w:t>
      </w:r>
      <w:proofErr w:type="gramStart"/>
      <w:r w:rsidRPr="00E10B6C">
        <w:rPr>
          <w:rFonts w:ascii="Calibri" w:hAnsi="Calibri" w:cs="Calibri"/>
          <w:lang w:val="fr-FR"/>
        </w:rPr>
        <w:t>este:</w:t>
      </w:r>
      <w:proofErr w:type="gramEnd"/>
    </w:p>
    <w:p w14:paraId="5040ED4D"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rFonts w:ascii="Calibri" w:hAnsi="Calibri" w:cs="Calibri"/>
          <w:lang w:val="fr-FR"/>
        </w:rPr>
      </w:pPr>
      <w:r w:rsidRPr="00E10B6C">
        <w:rPr>
          <w:rFonts w:ascii="Calibri" w:hAnsi="Calibri" w:cs="Calibri"/>
          <w:lang w:val="fr-FR"/>
        </w:rPr>
        <w:t xml:space="preserve">1.S.C. ……………………. </w:t>
      </w:r>
      <w:proofErr w:type="gramStart"/>
      <w:r w:rsidRPr="00E10B6C">
        <w:rPr>
          <w:rFonts w:ascii="Calibri" w:hAnsi="Calibri" w:cs="Calibri"/>
          <w:lang w:val="fr-FR"/>
        </w:rPr>
        <w:t>va</w:t>
      </w:r>
      <w:proofErr w:type="gramEnd"/>
      <w:r w:rsidRPr="00E10B6C">
        <w:rPr>
          <w:rFonts w:ascii="Calibri" w:hAnsi="Calibri" w:cs="Calibri"/>
          <w:lang w:val="fr-FR"/>
        </w:rPr>
        <w:t xml:space="preserve"> participa </w:t>
      </w:r>
      <w:proofErr w:type="spellStart"/>
      <w:r w:rsidRPr="00E10B6C">
        <w:rPr>
          <w:rFonts w:ascii="Calibri" w:hAnsi="Calibri" w:cs="Calibri"/>
          <w:lang w:val="fr-FR"/>
        </w:rPr>
        <w:t>cu</w:t>
      </w:r>
      <w:proofErr w:type="spellEnd"/>
      <w:r w:rsidRPr="00E10B6C">
        <w:rPr>
          <w:rFonts w:ascii="Calibri" w:hAnsi="Calibri" w:cs="Calibri"/>
          <w:lang w:val="fr-FR"/>
        </w:rPr>
        <w:t xml:space="preserve"> </w:t>
      </w:r>
      <w:proofErr w:type="spellStart"/>
      <w:r w:rsidRPr="00E10B6C">
        <w:rPr>
          <w:rFonts w:ascii="Calibri" w:hAnsi="Calibri" w:cs="Calibri"/>
          <w:lang w:val="fr-FR"/>
        </w:rPr>
        <w:t>urmatorul</w:t>
      </w:r>
      <w:proofErr w:type="spellEnd"/>
      <w:r w:rsidRPr="00E10B6C">
        <w:rPr>
          <w:rFonts w:ascii="Calibri" w:hAnsi="Calibri" w:cs="Calibri"/>
          <w:lang w:val="fr-FR"/>
        </w:rPr>
        <w:t xml:space="preserve"> </w:t>
      </w:r>
      <w:proofErr w:type="spellStart"/>
      <w:proofErr w:type="gramStart"/>
      <w:r w:rsidRPr="00E10B6C">
        <w:rPr>
          <w:rFonts w:ascii="Calibri" w:hAnsi="Calibri" w:cs="Calibri"/>
          <w:lang w:val="fr-FR"/>
        </w:rPr>
        <w:t>personal</w:t>
      </w:r>
      <w:proofErr w:type="spellEnd"/>
      <w:r w:rsidRPr="00E10B6C">
        <w:rPr>
          <w:rFonts w:ascii="Calibri" w:hAnsi="Calibri" w:cs="Calibri"/>
          <w:lang w:val="fr-FR"/>
        </w:rPr>
        <w:t>:…</w:t>
      </w:r>
      <w:proofErr w:type="gramEnd"/>
      <w:r w:rsidRPr="00E10B6C">
        <w:rPr>
          <w:rFonts w:ascii="Calibri" w:hAnsi="Calibri" w:cs="Calibri"/>
          <w:lang w:val="fr-FR"/>
        </w:rPr>
        <w:t xml:space="preserve">……………………...  </w:t>
      </w:r>
    </w:p>
    <w:p w14:paraId="65DC8786"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rFonts w:ascii="Calibri" w:hAnsi="Calibri" w:cs="Calibri"/>
          <w:lang w:val="fr-FR"/>
        </w:rPr>
      </w:pPr>
      <w:r w:rsidRPr="00E10B6C">
        <w:rPr>
          <w:rFonts w:ascii="Calibri" w:hAnsi="Calibri" w:cs="Calibri"/>
          <w:lang w:val="fr-FR"/>
        </w:rPr>
        <w:t xml:space="preserve">2.S.C. ……………………. </w:t>
      </w:r>
      <w:proofErr w:type="gramStart"/>
      <w:r w:rsidRPr="00E10B6C">
        <w:rPr>
          <w:rFonts w:ascii="Calibri" w:hAnsi="Calibri" w:cs="Calibri"/>
          <w:lang w:val="fr-FR"/>
        </w:rPr>
        <w:t>va</w:t>
      </w:r>
      <w:proofErr w:type="gramEnd"/>
      <w:r w:rsidRPr="00E10B6C">
        <w:rPr>
          <w:rFonts w:ascii="Calibri" w:hAnsi="Calibri" w:cs="Calibri"/>
          <w:lang w:val="fr-FR"/>
        </w:rPr>
        <w:t xml:space="preserve"> participa </w:t>
      </w:r>
      <w:proofErr w:type="spellStart"/>
      <w:r w:rsidRPr="00E10B6C">
        <w:rPr>
          <w:rFonts w:ascii="Calibri" w:hAnsi="Calibri" w:cs="Calibri"/>
          <w:lang w:val="fr-FR"/>
        </w:rPr>
        <w:t>cu</w:t>
      </w:r>
      <w:proofErr w:type="spellEnd"/>
      <w:r w:rsidRPr="00E10B6C">
        <w:rPr>
          <w:rFonts w:ascii="Calibri" w:hAnsi="Calibri" w:cs="Calibri"/>
          <w:lang w:val="fr-FR"/>
        </w:rPr>
        <w:t xml:space="preserve"> </w:t>
      </w:r>
      <w:proofErr w:type="spellStart"/>
      <w:r w:rsidRPr="00E10B6C">
        <w:rPr>
          <w:rFonts w:ascii="Calibri" w:hAnsi="Calibri" w:cs="Calibri"/>
          <w:lang w:val="fr-FR"/>
        </w:rPr>
        <w:t>urmatorul</w:t>
      </w:r>
      <w:proofErr w:type="spellEnd"/>
      <w:r w:rsidRPr="00E10B6C">
        <w:rPr>
          <w:rFonts w:ascii="Calibri" w:hAnsi="Calibri" w:cs="Calibri"/>
          <w:lang w:val="fr-FR"/>
        </w:rPr>
        <w:t xml:space="preserve"> </w:t>
      </w:r>
      <w:proofErr w:type="spellStart"/>
      <w:proofErr w:type="gramStart"/>
      <w:r w:rsidRPr="00E10B6C">
        <w:rPr>
          <w:rFonts w:ascii="Calibri" w:hAnsi="Calibri" w:cs="Calibri"/>
          <w:lang w:val="fr-FR"/>
        </w:rPr>
        <w:t>personal</w:t>
      </w:r>
      <w:proofErr w:type="spellEnd"/>
      <w:r w:rsidRPr="00E10B6C">
        <w:rPr>
          <w:rFonts w:ascii="Calibri" w:hAnsi="Calibri" w:cs="Calibri"/>
          <w:lang w:val="fr-FR"/>
        </w:rPr>
        <w:t>:…</w:t>
      </w:r>
      <w:proofErr w:type="gramEnd"/>
      <w:r w:rsidRPr="00E10B6C">
        <w:rPr>
          <w:rFonts w:ascii="Calibri" w:hAnsi="Calibri" w:cs="Calibri"/>
          <w:lang w:val="fr-FR"/>
        </w:rPr>
        <w:t xml:space="preserve">……………………...   </w:t>
      </w:r>
    </w:p>
    <w:p w14:paraId="584816BD"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rFonts w:ascii="Calibri" w:hAnsi="Calibri" w:cs="Calibri"/>
          <w:lang w:val="fr-FR"/>
        </w:rPr>
      </w:pPr>
      <w:r w:rsidRPr="00E10B6C">
        <w:rPr>
          <w:rFonts w:ascii="Calibri" w:hAnsi="Calibri" w:cs="Calibri"/>
          <w:lang w:val="fr-FR"/>
        </w:rPr>
        <w:t>etc.</w:t>
      </w:r>
    </w:p>
    <w:p w14:paraId="609D428D"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b/>
          <w:i/>
          <w:lang w:val="fr-FR"/>
        </w:rPr>
      </w:pPr>
    </w:p>
    <w:p w14:paraId="0C0EF8A9"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rFonts w:ascii="Calibri" w:hAnsi="Calibri" w:cs="Calibri"/>
          <w:lang w:val="fr-FR"/>
        </w:rPr>
      </w:pPr>
      <w:r w:rsidRPr="00E10B6C">
        <w:rPr>
          <w:rFonts w:ascii="Calibri" w:hAnsi="Calibri" w:cs="Calibri"/>
          <w:b/>
          <w:iCs/>
          <w:lang w:val="fr-FR"/>
        </w:rPr>
        <w:t>2.4.</w:t>
      </w:r>
      <w:r w:rsidRPr="00E10B6C">
        <w:rPr>
          <w:rFonts w:ascii="Calibri" w:hAnsi="Calibri" w:cs="Calibri"/>
          <w:lang w:val="fr-FR"/>
        </w:rPr>
        <w:t xml:space="preserve"> </w:t>
      </w:r>
      <w:proofErr w:type="spellStart"/>
      <w:r w:rsidRPr="00E10B6C">
        <w:rPr>
          <w:rFonts w:ascii="Calibri" w:hAnsi="Calibri" w:cs="Calibri"/>
          <w:lang w:val="fr-FR"/>
        </w:rPr>
        <w:t>Repartizarea</w:t>
      </w:r>
      <w:proofErr w:type="spellEnd"/>
      <w:r w:rsidRPr="00E10B6C">
        <w:rPr>
          <w:rFonts w:ascii="Calibri" w:hAnsi="Calibri" w:cs="Calibri"/>
          <w:lang w:val="fr-FR"/>
        </w:rPr>
        <w:t xml:space="preserve"> </w:t>
      </w:r>
      <w:proofErr w:type="spellStart"/>
      <w:r w:rsidRPr="00E10B6C">
        <w:rPr>
          <w:rFonts w:ascii="Calibri" w:hAnsi="Calibri" w:cs="Calibri"/>
          <w:lang w:val="fr-FR"/>
        </w:rPr>
        <w:t>beneficiilor</w:t>
      </w:r>
      <w:proofErr w:type="spellEnd"/>
      <w:r w:rsidRPr="00E10B6C">
        <w:rPr>
          <w:rFonts w:ascii="Calibri" w:hAnsi="Calibri" w:cs="Calibri"/>
          <w:lang w:val="fr-FR"/>
        </w:rPr>
        <w:t xml:space="preserve"> </w:t>
      </w:r>
      <w:proofErr w:type="spellStart"/>
      <w:r w:rsidRPr="00E10B6C">
        <w:rPr>
          <w:rFonts w:ascii="Calibri" w:hAnsi="Calibri" w:cs="Calibri"/>
          <w:lang w:val="fr-FR"/>
        </w:rPr>
        <w:t>sau</w:t>
      </w:r>
      <w:proofErr w:type="spellEnd"/>
      <w:r w:rsidRPr="00E10B6C">
        <w:rPr>
          <w:rFonts w:ascii="Calibri" w:hAnsi="Calibri" w:cs="Calibri"/>
          <w:lang w:val="fr-FR"/>
        </w:rPr>
        <w:t xml:space="preserve"> </w:t>
      </w:r>
      <w:proofErr w:type="spellStart"/>
      <w:r w:rsidRPr="00E10B6C">
        <w:rPr>
          <w:rFonts w:ascii="Calibri" w:hAnsi="Calibri" w:cs="Calibri"/>
          <w:lang w:val="fr-FR"/>
        </w:rPr>
        <w:t>pierderilor</w:t>
      </w:r>
      <w:proofErr w:type="spellEnd"/>
      <w:r w:rsidRPr="00E10B6C">
        <w:rPr>
          <w:rFonts w:ascii="Calibri" w:hAnsi="Calibri" w:cs="Calibri"/>
          <w:lang w:val="fr-FR"/>
        </w:rPr>
        <w:t xml:space="preserve"> </w:t>
      </w:r>
      <w:proofErr w:type="spellStart"/>
      <w:r w:rsidRPr="00E10B6C">
        <w:rPr>
          <w:rFonts w:ascii="Calibri" w:hAnsi="Calibri" w:cs="Calibri"/>
          <w:lang w:val="fr-FR"/>
        </w:rPr>
        <w:t>rezultate</w:t>
      </w:r>
      <w:proofErr w:type="spellEnd"/>
      <w:r w:rsidRPr="00E10B6C">
        <w:rPr>
          <w:rFonts w:ascii="Calibri" w:hAnsi="Calibri" w:cs="Calibri"/>
          <w:lang w:val="fr-FR"/>
        </w:rPr>
        <w:t xml:space="preserve"> </w:t>
      </w:r>
      <w:proofErr w:type="spellStart"/>
      <w:r w:rsidRPr="00E10B6C">
        <w:rPr>
          <w:rFonts w:ascii="Calibri" w:hAnsi="Calibri" w:cs="Calibri"/>
          <w:lang w:val="fr-FR"/>
        </w:rPr>
        <w:t>din</w:t>
      </w:r>
      <w:proofErr w:type="spellEnd"/>
      <w:r w:rsidRPr="00E10B6C">
        <w:rPr>
          <w:rFonts w:ascii="Calibri" w:hAnsi="Calibri" w:cs="Calibri"/>
          <w:lang w:val="fr-FR"/>
        </w:rPr>
        <w:t xml:space="preserve"> </w:t>
      </w:r>
      <w:proofErr w:type="spellStart"/>
      <w:r w:rsidRPr="00E10B6C">
        <w:rPr>
          <w:rFonts w:ascii="Calibri" w:hAnsi="Calibri" w:cs="Calibri"/>
          <w:lang w:val="fr-FR"/>
        </w:rPr>
        <w:t>activităţile</w:t>
      </w:r>
      <w:proofErr w:type="spellEnd"/>
      <w:r w:rsidRPr="00E10B6C">
        <w:rPr>
          <w:rFonts w:ascii="Calibri" w:hAnsi="Calibri" w:cs="Calibri"/>
          <w:lang w:val="fr-FR"/>
        </w:rPr>
        <w:t xml:space="preserve"> </w:t>
      </w:r>
      <w:proofErr w:type="spellStart"/>
      <w:r w:rsidRPr="00E10B6C">
        <w:rPr>
          <w:rFonts w:ascii="Calibri" w:hAnsi="Calibri" w:cs="Calibri"/>
          <w:lang w:val="fr-FR"/>
        </w:rPr>
        <w:t>comune</w:t>
      </w:r>
      <w:proofErr w:type="spellEnd"/>
      <w:r w:rsidRPr="00E10B6C">
        <w:rPr>
          <w:rFonts w:ascii="Calibri" w:hAnsi="Calibri" w:cs="Calibri"/>
          <w:lang w:val="fr-FR"/>
        </w:rPr>
        <w:t xml:space="preserve"> </w:t>
      </w:r>
      <w:proofErr w:type="spellStart"/>
      <w:r w:rsidRPr="00E10B6C">
        <w:rPr>
          <w:rFonts w:ascii="Calibri" w:hAnsi="Calibri" w:cs="Calibri"/>
          <w:lang w:val="fr-FR"/>
        </w:rPr>
        <w:t>desfăşurate</w:t>
      </w:r>
      <w:proofErr w:type="spellEnd"/>
      <w:r w:rsidRPr="00E10B6C">
        <w:rPr>
          <w:rFonts w:ascii="Calibri" w:hAnsi="Calibri" w:cs="Calibri"/>
          <w:lang w:val="fr-FR"/>
        </w:rPr>
        <w:t xml:space="preserve"> de </w:t>
      </w:r>
      <w:proofErr w:type="spellStart"/>
      <w:r w:rsidRPr="00E10B6C">
        <w:rPr>
          <w:rFonts w:ascii="Calibri" w:hAnsi="Calibri" w:cs="Calibri"/>
          <w:lang w:val="fr-FR"/>
        </w:rPr>
        <w:t>asociaţi</w:t>
      </w:r>
      <w:proofErr w:type="spellEnd"/>
      <w:r w:rsidRPr="00E10B6C">
        <w:rPr>
          <w:rFonts w:ascii="Calibri" w:hAnsi="Calibri" w:cs="Calibri"/>
          <w:lang w:val="fr-FR"/>
        </w:rPr>
        <w:t xml:space="preserve"> se va </w:t>
      </w:r>
      <w:proofErr w:type="spellStart"/>
      <w:r w:rsidRPr="00E10B6C">
        <w:rPr>
          <w:rFonts w:ascii="Calibri" w:hAnsi="Calibri" w:cs="Calibri"/>
          <w:lang w:val="fr-FR"/>
        </w:rPr>
        <w:t>efectua</w:t>
      </w:r>
      <w:proofErr w:type="spellEnd"/>
      <w:r w:rsidRPr="00E10B6C">
        <w:rPr>
          <w:rFonts w:ascii="Calibri" w:hAnsi="Calibri" w:cs="Calibri"/>
          <w:lang w:val="fr-FR"/>
        </w:rPr>
        <w:t xml:space="preserve"> </w:t>
      </w:r>
      <w:proofErr w:type="spellStart"/>
      <w:r w:rsidRPr="00E10B6C">
        <w:rPr>
          <w:rFonts w:ascii="Calibri" w:hAnsi="Calibri" w:cs="Calibri"/>
          <w:lang w:val="fr-FR"/>
        </w:rPr>
        <w:t>proporţional</w:t>
      </w:r>
      <w:proofErr w:type="spellEnd"/>
      <w:r w:rsidRPr="00E10B6C">
        <w:rPr>
          <w:rFonts w:ascii="Calibri" w:hAnsi="Calibri" w:cs="Calibri"/>
          <w:lang w:val="fr-FR"/>
        </w:rPr>
        <w:t xml:space="preserve"> </w:t>
      </w:r>
      <w:proofErr w:type="spellStart"/>
      <w:r w:rsidRPr="00E10B6C">
        <w:rPr>
          <w:rFonts w:ascii="Calibri" w:hAnsi="Calibri" w:cs="Calibri"/>
          <w:lang w:val="fr-FR"/>
        </w:rPr>
        <w:t>cu</w:t>
      </w:r>
      <w:proofErr w:type="spellEnd"/>
      <w:r w:rsidRPr="00E10B6C">
        <w:rPr>
          <w:rFonts w:ascii="Calibri" w:hAnsi="Calibri" w:cs="Calibri"/>
          <w:lang w:val="fr-FR"/>
        </w:rPr>
        <w:t xml:space="preserve"> cota de </w:t>
      </w:r>
      <w:proofErr w:type="spellStart"/>
      <w:r w:rsidRPr="00E10B6C">
        <w:rPr>
          <w:rFonts w:ascii="Calibri" w:hAnsi="Calibri" w:cs="Calibri"/>
          <w:lang w:val="fr-FR"/>
        </w:rPr>
        <w:t>participare</w:t>
      </w:r>
      <w:proofErr w:type="spellEnd"/>
      <w:r w:rsidRPr="00E10B6C">
        <w:rPr>
          <w:rFonts w:ascii="Calibri" w:hAnsi="Calibri" w:cs="Calibri"/>
          <w:lang w:val="fr-FR"/>
        </w:rPr>
        <w:t xml:space="preserve"> a </w:t>
      </w:r>
      <w:proofErr w:type="spellStart"/>
      <w:r w:rsidRPr="00E10B6C">
        <w:rPr>
          <w:rFonts w:ascii="Calibri" w:hAnsi="Calibri" w:cs="Calibri"/>
          <w:lang w:val="fr-FR"/>
        </w:rPr>
        <w:t>fiecărui</w:t>
      </w:r>
      <w:proofErr w:type="spellEnd"/>
      <w:r w:rsidRPr="00E10B6C">
        <w:rPr>
          <w:rFonts w:ascii="Calibri" w:hAnsi="Calibri" w:cs="Calibri"/>
          <w:lang w:val="fr-FR"/>
        </w:rPr>
        <w:t xml:space="preserve"> </w:t>
      </w:r>
      <w:proofErr w:type="spellStart"/>
      <w:r w:rsidRPr="00E10B6C">
        <w:rPr>
          <w:rFonts w:ascii="Calibri" w:hAnsi="Calibri" w:cs="Calibri"/>
          <w:lang w:val="fr-FR"/>
        </w:rPr>
        <w:t>asociat</w:t>
      </w:r>
      <w:proofErr w:type="spellEnd"/>
      <w:r w:rsidRPr="00E10B6C">
        <w:rPr>
          <w:rFonts w:ascii="Calibri" w:hAnsi="Calibri" w:cs="Calibri"/>
          <w:lang w:val="fr-FR"/>
        </w:rPr>
        <w:t xml:space="preserve">, </w:t>
      </w:r>
      <w:proofErr w:type="spellStart"/>
      <w:proofErr w:type="gramStart"/>
      <w:r w:rsidRPr="00E10B6C">
        <w:rPr>
          <w:rFonts w:ascii="Calibri" w:hAnsi="Calibri" w:cs="Calibri"/>
          <w:lang w:val="fr-FR"/>
        </w:rPr>
        <w:t>respectiv</w:t>
      </w:r>
      <w:proofErr w:type="spellEnd"/>
      <w:r w:rsidRPr="00E10B6C">
        <w:rPr>
          <w:rFonts w:ascii="Calibri" w:hAnsi="Calibri" w:cs="Calibri"/>
          <w:lang w:val="fr-FR"/>
        </w:rPr>
        <w:t>:</w:t>
      </w:r>
      <w:proofErr w:type="gramEnd"/>
    </w:p>
    <w:p w14:paraId="35663247"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rFonts w:ascii="Calibri" w:hAnsi="Calibri" w:cs="Calibri"/>
          <w:lang w:val="fr-FR"/>
        </w:rPr>
      </w:pPr>
      <w:r w:rsidRPr="00E10B6C">
        <w:rPr>
          <w:rFonts w:ascii="Calibri" w:hAnsi="Calibri" w:cs="Calibri"/>
          <w:lang w:val="fr-FR"/>
        </w:rPr>
        <w:t>1………... % S.C. ……………………………</w:t>
      </w:r>
      <w:proofErr w:type="gramStart"/>
      <w:r w:rsidRPr="00E10B6C">
        <w:rPr>
          <w:rFonts w:ascii="Calibri" w:hAnsi="Calibri" w:cs="Calibri"/>
          <w:lang w:val="fr-FR"/>
        </w:rPr>
        <w:t>…….</w:t>
      </w:r>
      <w:proofErr w:type="gramEnd"/>
      <w:r w:rsidRPr="00E10B6C">
        <w:rPr>
          <w:rFonts w:ascii="Calibri" w:hAnsi="Calibri" w:cs="Calibri"/>
          <w:lang w:val="fr-FR"/>
        </w:rPr>
        <w:t>.</w:t>
      </w:r>
    </w:p>
    <w:p w14:paraId="2CA3A131" w14:textId="77777777" w:rsidR="00B64B41" w:rsidRPr="00E10B6C" w:rsidRDefault="00B64B41" w:rsidP="00B64B41">
      <w:pPr>
        <w:ind w:left="72" w:right="72" w:firstLine="720"/>
        <w:jc w:val="both"/>
        <w:rPr>
          <w:rFonts w:ascii="Calibri" w:hAnsi="Calibri" w:cs="Calibri"/>
          <w:lang w:val="fr-FR"/>
        </w:rPr>
      </w:pPr>
      <w:r w:rsidRPr="00E10B6C">
        <w:rPr>
          <w:rFonts w:ascii="Calibri" w:hAnsi="Calibri" w:cs="Calibri"/>
          <w:lang w:val="fr-FR"/>
        </w:rPr>
        <w:t>2.………... % S.C. ……………………………</w:t>
      </w:r>
      <w:proofErr w:type="gramStart"/>
      <w:r w:rsidRPr="00E10B6C">
        <w:rPr>
          <w:rFonts w:ascii="Calibri" w:hAnsi="Calibri" w:cs="Calibri"/>
          <w:lang w:val="fr-FR"/>
        </w:rPr>
        <w:t>…….</w:t>
      </w:r>
      <w:proofErr w:type="gramEnd"/>
      <w:r w:rsidRPr="00E10B6C">
        <w:rPr>
          <w:rFonts w:ascii="Calibri" w:hAnsi="Calibri" w:cs="Calibri"/>
          <w:lang w:val="fr-FR"/>
        </w:rPr>
        <w:t>.</w:t>
      </w:r>
    </w:p>
    <w:p w14:paraId="1C6B8EA6"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rFonts w:ascii="Calibri" w:hAnsi="Calibri" w:cs="Calibri"/>
          <w:lang w:val="fr-FR"/>
        </w:rPr>
      </w:pPr>
      <w:r w:rsidRPr="00E10B6C">
        <w:rPr>
          <w:rFonts w:ascii="Calibri" w:hAnsi="Calibri" w:cs="Calibri"/>
          <w:lang w:val="fr-FR"/>
        </w:rPr>
        <w:t>etc.</w:t>
      </w:r>
    </w:p>
    <w:p w14:paraId="37392054" w14:textId="77777777" w:rsidR="00B64B41" w:rsidRPr="00E10B6C" w:rsidRDefault="00B64B41" w:rsidP="00B64B41">
      <w:pPr>
        <w:ind w:right="72"/>
        <w:jc w:val="both"/>
        <w:rPr>
          <w:rFonts w:ascii="Calibri" w:hAnsi="Calibri" w:cs="Calibri"/>
          <w:b/>
          <w:i/>
          <w:lang w:val="it-IT"/>
        </w:rPr>
      </w:pPr>
    </w:p>
    <w:p w14:paraId="2599FE39"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b/>
          <w:iCs/>
          <w:lang w:val="it-IT"/>
        </w:rPr>
      </w:pPr>
      <w:r w:rsidRPr="00E10B6C">
        <w:rPr>
          <w:rFonts w:ascii="Calibri" w:hAnsi="Calibri" w:cs="Calibri"/>
          <w:b/>
          <w:iCs/>
          <w:lang w:val="it-IT"/>
        </w:rPr>
        <w:t>3. Durata asocierii</w:t>
      </w:r>
    </w:p>
    <w:p w14:paraId="1FBAA408" w14:textId="62F259AA"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b/>
          <w:i/>
          <w:lang w:val="it-IT"/>
        </w:rPr>
      </w:pPr>
      <w:r w:rsidRPr="00E10B6C">
        <w:rPr>
          <w:rFonts w:ascii="Calibri" w:hAnsi="Calibri" w:cs="Calibri"/>
          <w:b/>
          <w:iCs/>
          <w:lang w:val="it-IT"/>
        </w:rPr>
        <w:t>3.1.</w:t>
      </w:r>
      <w:r w:rsidRPr="00E10B6C">
        <w:rPr>
          <w:rFonts w:ascii="Calibri" w:hAnsi="Calibri" w:cs="Calibri"/>
          <w:lang w:val="it-IT"/>
        </w:rPr>
        <w:t xml:space="preserve"> Durata asocierii constituite în baza prezentului acord este egală cu perioada derulării proc</w:t>
      </w:r>
      <w:r w:rsidR="00E41F05" w:rsidRPr="00E10B6C">
        <w:rPr>
          <w:rFonts w:ascii="Calibri" w:hAnsi="Calibri" w:cs="Calibri"/>
          <w:lang w:val="it-IT"/>
        </w:rPr>
        <w:t>esului</w:t>
      </w:r>
      <w:r w:rsidRPr="00E10B6C">
        <w:rPr>
          <w:rFonts w:ascii="Calibri" w:hAnsi="Calibri" w:cs="Calibri"/>
          <w:lang w:val="it-IT"/>
        </w:rPr>
        <w:t xml:space="preserve"> de atribuire şi se prelungeşte corespunzător cu perioada de îndeplinire a contractului (</w:t>
      </w:r>
      <w:r w:rsidRPr="00E10B6C">
        <w:rPr>
          <w:rFonts w:ascii="Calibri" w:hAnsi="Calibri" w:cs="Calibri"/>
          <w:i/>
          <w:lang w:val="it-IT"/>
        </w:rPr>
        <w:t>în cazul desemnării asocierii ca fiind câştigătoare a procedurii de achiziţie).</w:t>
      </w:r>
    </w:p>
    <w:p w14:paraId="563379C8"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b/>
          <w:iCs/>
          <w:lang w:val="it-IT"/>
        </w:rPr>
      </w:pPr>
    </w:p>
    <w:p w14:paraId="0FD3D450"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b/>
          <w:iCs/>
          <w:lang w:val="it-IT"/>
        </w:rPr>
      </w:pPr>
      <w:r w:rsidRPr="00E10B6C">
        <w:rPr>
          <w:rFonts w:ascii="Calibri" w:hAnsi="Calibri" w:cs="Calibri"/>
          <w:b/>
          <w:iCs/>
          <w:lang w:val="it-IT"/>
        </w:rPr>
        <w:t>4. Condiţiile de administrare şi conducere a asocierii</w:t>
      </w:r>
    </w:p>
    <w:p w14:paraId="4C84AEB2"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lang w:val="it-IT"/>
        </w:rPr>
      </w:pPr>
      <w:r w:rsidRPr="00E10B6C">
        <w:rPr>
          <w:rFonts w:ascii="Calibri" w:hAnsi="Calibri" w:cs="Calibri"/>
          <w:b/>
          <w:iCs/>
          <w:lang w:val="it-IT"/>
        </w:rPr>
        <w:t>4.1.</w:t>
      </w:r>
      <w:r w:rsidRPr="00E10B6C">
        <w:rPr>
          <w:rFonts w:ascii="Calibri" w:hAnsi="Calibri" w:cs="Calibri"/>
          <w:lang w:val="it-IT"/>
        </w:rPr>
        <w:t xml:space="preserve"> Se împuterniceşte SC ….........................................., având calitatea de lider al </w:t>
      </w:r>
      <w:r w:rsidRPr="00E10B6C">
        <w:rPr>
          <w:rFonts w:ascii="Calibri" w:hAnsi="Calibri" w:cs="Calibri"/>
          <w:bCs/>
          <w:iCs/>
          <w:lang w:val="it-IT"/>
        </w:rPr>
        <w:t>asocierii</w:t>
      </w:r>
      <w:r w:rsidRPr="00E10B6C">
        <w:rPr>
          <w:rFonts w:ascii="Calibri" w:hAnsi="Calibri" w:cs="Calibri"/>
          <w:bCs/>
          <w:lang w:val="it-IT"/>
        </w:rPr>
        <w:t xml:space="preserve"> </w:t>
      </w:r>
      <w:r w:rsidRPr="00E10B6C">
        <w:rPr>
          <w:rFonts w:ascii="Calibri" w:hAnsi="Calibri" w:cs="Calibri"/>
          <w:lang w:val="it-IT"/>
        </w:rPr>
        <w:t xml:space="preserve">pentru întocmirea ofertei comune, semnarea şi depunerea acesteia în numele şi pentru asocierea constituită prin prezentul acord. </w:t>
      </w:r>
    </w:p>
    <w:p w14:paraId="67DC25DE" w14:textId="77777777" w:rsidR="00E41F05" w:rsidRPr="00E10B6C" w:rsidRDefault="00B64B41" w:rsidP="00E4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rPr>
      </w:pPr>
      <w:r w:rsidRPr="00E10B6C">
        <w:rPr>
          <w:rFonts w:ascii="Calibri" w:hAnsi="Calibri" w:cs="Calibri"/>
          <w:b/>
          <w:iCs/>
          <w:lang w:val="it-IT"/>
        </w:rPr>
        <w:t>4.</w:t>
      </w:r>
      <w:r w:rsidR="00E41F05" w:rsidRPr="00E10B6C">
        <w:rPr>
          <w:rFonts w:ascii="Calibri" w:hAnsi="Calibri" w:cs="Calibri"/>
          <w:b/>
          <w:iCs/>
          <w:lang w:val="it-IT"/>
        </w:rPr>
        <w:t>2</w:t>
      </w:r>
      <w:r w:rsidRPr="00E10B6C">
        <w:rPr>
          <w:rFonts w:ascii="Calibri" w:hAnsi="Calibri" w:cs="Calibri"/>
          <w:b/>
          <w:iCs/>
          <w:lang w:val="it-IT"/>
        </w:rPr>
        <w:t>.</w:t>
      </w:r>
      <w:r w:rsidRPr="00E10B6C">
        <w:rPr>
          <w:rFonts w:ascii="Calibri" w:hAnsi="Calibri" w:cs="Calibri"/>
          <w:lang w:val="it-IT"/>
        </w:rPr>
        <w:t xml:space="preserve">  Se împuterniceşte SC …..........................................., având calitatea de lider al asociaţiei pentru semnarea contractului de achiziţie publică în numele şi pentru asocierea constituită prin prezentul acord, (</w:t>
      </w:r>
      <w:r w:rsidRPr="00E10B6C">
        <w:rPr>
          <w:rFonts w:ascii="Calibri" w:hAnsi="Calibri" w:cs="Calibri"/>
          <w:i/>
          <w:lang w:val="it-IT"/>
        </w:rPr>
        <w:t>în cazul desemnării asocierii ca fiind câştigătoare).</w:t>
      </w:r>
    </w:p>
    <w:p w14:paraId="464E227B" w14:textId="103C0509" w:rsidR="00B64B41" w:rsidRPr="00E10B6C" w:rsidRDefault="00E41F05" w:rsidP="00E4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rPr>
      </w:pPr>
      <w:r w:rsidRPr="00E10B6C">
        <w:rPr>
          <w:rFonts w:ascii="Calibri" w:hAnsi="Calibri" w:cs="Calibri"/>
        </w:rPr>
        <w:t xml:space="preserve">4.3. </w:t>
      </w:r>
      <w:r w:rsidRPr="00E10B6C">
        <w:rPr>
          <w:rFonts w:ascii="Calibri" w:hAnsi="Calibri" w:cs="Calibri"/>
          <w:lang w:val="it-IT"/>
        </w:rPr>
        <w:t xml:space="preserve">Se împuterniceşte SC….........................................., având calitatea de lider al asociaţiei pentru primirea platilor </w:t>
      </w:r>
      <w:proofErr w:type="spellStart"/>
      <w:r w:rsidRPr="00E10B6C">
        <w:rPr>
          <w:rFonts w:ascii="Calibri" w:hAnsi="Calibri" w:cs="Calibri"/>
          <w:lang w:val="fr-FR"/>
        </w:rPr>
        <w:t>efectuate</w:t>
      </w:r>
      <w:proofErr w:type="spellEnd"/>
      <w:r w:rsidRPr="00E10B6C">
        <w:rPr>
          <w:rFonts w:ascii="Calibri" w:hAnsi="Calibri" w:cs="Calibri"/>
          <w:lang w:val="fr-FR"/>
        </w:rPr>
        <w:t xml:space="preserve"> </w:t>
      </w:r>
      <w:proofErr w:type="spellStart"/>
      <w:r w:rsidRPr="00E10B6C">
        <w:rPr>
          <w:rFonts w:ascii="Calibri" w:hAnsi="Calibri" w:cs="Calibri"/>
          <w:lang w:val="fr-FR"/>
        </w:rPr>
        <w:t>în</w:t>
      </w:r>
      <w:proofErr w:type="spellEnd"/>
      <w:r w:rsidRPr="00E10B6C">
        <w:rPr>
          <w:rFonts w:ascii="Calibri" w:hAnsi="Calibri" w:cs="Calibri"/>
          <w:lang w:val="fr-FR"/>
        </w:rPr>
        <w:t xml:space="preserve"> </w:t>
      </w:r>
      <w:proofErr w:type="spellStart"/>
      <w:r w:rsidRPr="00E10B6C">
        <w:rPr>
          <w:rFonts w:ascii="Calibri" w:hAnsi="Calibri" w:cs="Calibri"/>
          <w:lang w:val="fr-FR"/>
        </w:rPr>
        <w:t>baza</w:t>
      </w:r>
      <w:proofErr w:type="spellEnd"/>
      <w:r w:rsidRPr="00E10B6C">
        <w:rPr>
          <w:rFonts w:ascii="Calibri" w:hAnsi="Calibri" w:cs="Calibri"/>
          <w:lang w:val="fr-FR"/>
        </w:rPr>
        <w:t xml:space="preserve"> </w:t>
      </w:r>
      <w:proofErr w:type="spellStart"/>
      <w:r w:rsidRPr="00E10B6C">
        <w:rPr>
          <w:rFonts w:ascii="Calibri" w:hAnsi="Calibri" w:cs="Calibri"/>
          <w:lang w:val="fr-FR"/>
        </w:rPr>
        <w:t>contractului</w:t>
      </w:r>
      <w:proofErr w:type="spellEnd"/>
      <w:r w:rsidRPr="00E10B6C">
        <w:rPr>
          <w:rFonts w:ascii="Calibri" w:hAnsi="Calibri" w:cs="Calibri"/>
          <w:lang w:val="fr-FR"/>
        </w:rPr>
        <w:t xml:space="preserve"> de </w:t>
      </w:r>
      <w:proofErr w:type="spellStart"/>
      <w:r w:rsidRPr="00E10B6C">
        <w:rPr>
          <w:rFonts w:ascii="Calibri" w:hAnsi="Calibri" w:cs="Calibri"/>
          <w:lang w:val="fr-FR"/>
        </w:rPr>
        <w:t>achizitie</w:t>
      </w:r>
      <w:proofErr w:type="spellEnd"/>
      <w:r w:rsidRPr="00E10B6C">
        <w:rPr>
          <w:rFonts w:ascii="Calibri" w:hAnsi="Calibri" w:cs="Calibri"/>
          <w:lang w:val="fr-FR"/>
        </w:rPr>
        <w:t xml:space="preserve"> publica </w:t>
      </w:r>
      <w:proofErr w:type="spellStart"/>
      <w:r w:rsidRPr="00E10B6C">
        <w:rPr>
          <w:rFonts w:ascii="Calibri" w:hAnsi="Calibri" w:cs="Calibri"/>
          <w:lang w:val="fr-FR"/>
        </w:rPr>
        <w:t>în</w:t>
      </w:r>
      <w:proofErr w:type="spellEnd"/>
      <w:r w:rsidRPr="00E10B6C">
        <w:rPr>
          <w:rFonts w:ascii="Calibri" w:hAnsi="Calibri" w:cs="Calibri"/>
          <w:lang w:val="fr-FR"/>
        </w:rPr>
        <w:t xml:space="preserve"> </w:t>
      </w:r>
      <w:proofErr w:type="spellStart"/>
      <w:r w:rsidRPr="00E10B6C">
        <w:rPr>
          <w:rFonts w:ascii="Calibri" w:hAnsi="Calibri" w:cs="Calibri"/>
          <w:lang w:val="fr-FR"/>
        </w:rPr>
        <w:t>contul</w:t>
      </w:r>
      <w:proofErr w:type="spellEnd"/>
      <w:r w:rsidRPr="00E10B6C">
        <w:rPr>
          <w:rFonts w:ascii="Calibri" w:hAnsi="Calibri" w:cs="Calibri"/>
          <w:lang w:val="fr-FR"/>
        </w:rPr>
        <w:t xml:space="preserve"> </w:t>
      </w:r>
      <w:proofErr w:type="spellStart"/>
      <w:r w:rsidRPr="00E10B6C">
        <w:rPr>
          <w:rFonts w:ascii="Calibri" w:hAnsi="Calibri" w:cs="Calibri"/>
          <w:lang w:val="fr-FR"/>
        </w:rPr>
        <w:t>indicat</w:t>
      </w:r>
      <w:proofErr w:type="spellEnd"/>
      <w:r w:rsidRPr="00E10B6C">
        <w:rPr>
          <w:rFonts w:ascii="Calibri" w:hAnsi="Calibri" w:cs="Calibri"/>
          <w:lang w:val="fr-FR"/>
        </w:rPr>
        <w:t xml:space="preserve"> de </w:t>
      </w:r>
      <w:proofErr w:type="spellStart"/>
      <w:r w:rsidRPr="00E10B6C">
        <w:rPr>
          <w:rFonts w:ascii="Calibri" w:hAnsi="Calibri" w:cs="Calibri"/>
          <w:lang w:val="fr-FR"/>
        </w:rPr>
        <w:t>catre</w:t>
      </w:r>
      <w:proofErr w:type="spellEnd"/>
      <w:r w:rsidRPr="00E10B6C">
        <w:rPr>
          <w:rFonts w:ascii="Calibri" w:hAnsi="Calibri" w:cs="Calibri"/>
          <w:lang w:val="fr-FR"/>
        </w:rPr>
        <w:t xml:space="preserve"> </w:t>
      </w:r>
      <w:proofErr w:type="spellStart"/>
      <w:r w:rsidRPr="00E10B6C">
        <w:rPr>
          <w:rFonts w:ascii="Calibri" w:hAnsi="Calibri" w:cs="Calibri"/>
          <w:lang w:val="fr-FR"/>
        </w:rPr>
        <w:t>liderul</w:t>
      </w:r>
      <w:proofErr w:type="spellEnd"/>
      <w:r w:rsidRPr="00E10B6C">
        <w:rPr>
          <w:rFonts w:ascii="Calibri" w:hAnsi="Calibri" w:cs="Calibri"/>
          <w:lang w:val="fr-FR"/>
        </w:rPr>
        <w:t xml:space="preserve"> </w:t>
      </w:r>
      <w:proofErr w:type="spellStart"/>
      <w:r w:rsidRPr="00E10B6C">
        <w:rPr>
          <w:rFonts w:ascii="Calibri" w:hAnsi="Calibri" w:cs="Calibri"/>
          <w:lang w:val="fr-FR"/>
        </w:rPr>
        <w:t>asociatiei</w:t>
      </w:r>
      <w:proofErr w:type="spellEnd"/>
      <w:r w:rsidRPr="00E10B6C">
        <w:rPr>
          <w:rFonts w:ascii="Calibri" w:hAnsi="Calibri" w:cs="Calibri"/>
          <w:lang w:val="fr-FR"/>
        </w:rPr>
        <w:t xml:space="preserve">, </w:t>
      </w:r>
      <w:proofErr w:type="spellStart"/>
      <w:r w:rsidRPr="00E10B6C">
        <w:rPr>
          <w:rFonts w:ascii="Calibri" w:hAnsi="Calibri" w:cs="Calibri"/>
          <w:lang w:val="fr-FR"/>
        </w:rPr>
        <w:t>urmanad</w:t>
      </w:r>
      <w:proofErr w:type="spellEnd"/>
      <w:r w:rsidRPr="00E10B6C">
        <w:rPr>
          <w:rFonts w:ascii="Calibri" w:hAnsi="Calibri" w:cs="Calibri"/>
          <w:lang w:val="fr-FR"/>
        </w:rPr>
        <w:t xml:space="preserve"> </w:t>
      </w:r>
      <w:proofErr w:type="spellStart"/>
      <w:r w:rsidRPr="00E10B6C">
        <w:rPr>
          <w:rFonts w:ascii="Calibri" w:hAnsi="Calibri" w:cs="Calibri"/>
          <w:lang w:val="fr-FR"/>
        </w:rPr>
        <w:t>apoi</w:t>
      </w:r>
      <w:proofErr w:type="spellEnd"/>
      <w:r w:rsidRPr="00E10B6C">
        <w:rPr>
          <w:rFonts w:ascii="Calibri" w:hAnsi="Calibri" w:cs="Calibri"/>
          <w:lang w:val="fr-FR"/>
        </w:rPr>
        <w:t xml:space="preserve"> a se </w:t>
      </w:r>
      <w:proofErr w:type="spellStart"/>
      <w:r w:rsidRPr="00E10B6C">
        <w:rPr>
          <w:rFonts w:ascii="Calibri" w:hAnsi="Calibri" w:cs="Calibri"/>
          <w:lang w:val="fr-FR"/>
        </w:rPr>
        <w:t>distribui</w:t>
      </w:r>
      <w:proofErr w:type="spellEnd"/>
      <w:r w:rsidRPr="00E10B6C">
        <w:rPr>
          <w:rFonts w:ascii="Calibri" w:hAnsi="Calibri" w:cs="Calibri"/>
          <w:lang w:val="fr-FR"/>
        </w:rPr>
        <w:t xml:space="preserve"> </w:t>
      </w:r>
      <w:proofErr w:type="spellStart"/>
      <w:r w:rsidRPr="00E10B6C">
        <w:rPr>
          <w:rFonts w:ascii="Calibri" w:hAnsi="Calibri" w:cs="Calibri"/>
          <w:lang w:val="fr-FR"/>
        </w:rPr>
        <w:t>catre</w:t>
      </w:r>
      <w:proofErr w:type="spellEnd"/>
      <w:r w:rsidRPr="00E10B6C">
        <w:rPr>
          <w:rFonts w:ascii="Calibri" w:hAnsi="Calibri" w:cs="Calibri"/>
          <w:lang w:val="fr-FR"/>
        </w:rPr>
        <w:t xml:space="preserve"> </w:t>
      </w:r>
      <w:proofErr w:type="spellStart"/>
      <w:r w:rsidRPr="00E10B6C">
        <w:rPr>
          <w:rFonts w:ascii="Calibri" w:hAnsi="Calibri" w:cs="Calibri"/>
          <w:lang w:val="fr-FR"/>
        </w:rPr>
        <w:t>asociati</w:t>
      </w:r>
      <w:proofErr w:type="spellEnd"/>
      <w:r w:rsidRPr="00E10B6C">
        <w:rPr>
          <w:rFonts w:ascii="Calibri" w:hAnsi="Calibri" w:cs="Calibri"/>
          <w:lang w:val="fr-FR"/>
        </w:rPr>
        <w:t>.</w:t>
      </w:r>
    </w:p>
    <w:p w14:paraId="3E8D9A95"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b/>
          <w:iCs/>
          <w:lang w:val="it-IT"/>
        </w:rPr>
      </w:pPr>
    </w:p>
    <w:p w14:paraId="51D8B869"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b/>
          <w:i/>
          <w:lang w:val="it-IT"/>
        </w:rPr>
      </w:pPr>
    </w:p>
    <w:p w14:paraId="02277E79" w14:textId="4D670ADF" w:rsidR="00B64B41" w:rsidRPr="00E10B6C" w:rsidRDefault="00E41F05"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b/>
          <w:iCs/>
          <w:lang w:val="it-IT"/>
        </w:rPr>
      </w:pPr>
      <w:r w:rsidRPr="00E10B6C">
        <w:rPr>
          <w:rFonts w:ascii="Calibri" w:hAnsi="Calibri" w:cs="Calibri"/>
          <w:b/>
          <w:iCs/>
          <w:lang w:val="it-IT"/>
        </w:rPr>
        <w:t>5</w:t>
      </w:r>
      <w:r w:rsidR="00B64B41" w:rsidRPr="00E10B6C">
        <w:rPr>
          <w:rFonts w:ascii="Calibri" w:hAnsi="Calibri" w:cs="Calibri"/>
          <w:b/>
          <w:iCs/>
          <w:lang w:val="it-IT"/>
        </w:rPr>
        <w:t>. Încetarea acordului de asociere</w:t>
      </w:r>
    </w:p>
    <w:p w14:paraId="402B91C4" w14:textId="27180DF9" w:rsidR="00B64B41" w:rsidRPr="00E10B6C" w:rsidRDefault="00E41F05"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lang w:val="pt-BR"/>
        </w:rPr>
      </w:pPr>
      <w:r w:rsidRPr="00E10B6C">
        <w:rPr>
          <w:rFonts w:ascii="Calibri" w:hAnsi="Calibri" w:cs="Calibri"/>
          <w:b/>
          <w:iCs/>
          <w:lang w:val="it-IT"/>
        </w:rPr>
        <w:t>5</w:t>
      </w:r>
      <w:r w:rsidR="00B64B41" w:rsidRPr="00E10B6C">
        <w:rPr>
          <w:rFonts w:ascii="Calibri" w:hAnsi="Calibri" w:cs="Calibri"/>
          <w:b/>
          <w:iCs/>
          <w:lang w:val="it-IT"/>
        </w:rPr>
        <w:t>.1.</w:t>
      </w:r>
      <w:r w:rsidR="00B64B41" w:rsidRPr="00E10B6C">
        <w:rPr>
          <w:rFonts w:ascii="Calibri" w:hAnsi="Calibri" w:cs="Calibri"/>
          <w:lang w:val="it-IT"/>
        </w:rPr>
        <w:t xml:space="preserve"> Asocierea îşi încetează activitatea ca urmare a următoarelor cauze:</w:t>
      </w:r>
    </w:p>
    <w:p w14:paraId="6283F3AE" w14:textId="77777777" w:rsidR="00B64B41" w:rsidRPr="00E10B6C" w:rsidRDefault="00B64B41">
      <w:pPr>
        <w:pStyle w:val="ListParagraph"/>
        <w:numPr>
          <w:ilvl w:val="0"/>
          <w:numId w:val="17"/>
        </w:numPr>
        <w:tabs>
          <w:tab w:val="left" w:pos="270"/>
          <w:tab w:val="left" w:pos="976"/>
        </w:tabs>
        <w:ind w:left="360" w:right="72"/>
        <w:jc w:val="both"/>
        <w:rPr>
          <w:rFonts w:ascii="Calibri" w:hAnsi="Calibri" w:cs="Calibri"/>
          <w:lang w:val="pt-BR"/>
        </w:rPr>
      </w:pPr>
      <w:r w:rsidRPr="00E10B6C">
        <w:rPr>
          <w:rFonts w:ascii="Calibri" w:hAnsi="Calibri" w:cs="Calibri"/>
          <w:lang w:val="pt-BR"/>
        </w:rPr>
        <w:t>expirarea duratei pentru care s-a încheiat acordul;</w:t>
      </w:r>
    </w:p>
    <w:p w14:paraId="7B284521" w14:textId="77777777" w:rsidR="00B64B41" w:rsidRPr="00E10B6C" w:rsidRDefault="00B64B41">
      <w:pPr>
        <w:pStyle w:val="ListParagraph"/>
        <w:numPr>
          <w:ilvl w:val="0"/>
          <w:numId w:val="17"/>
        </w:numPr>
        <w:tabs>
          <w:tab w:val="left" w:pos="270"/>
          <w:tab w:val="left" w:pos="976"/>
        </w:tabs>
        <w:ind w:left="360" w:right="72"/>
        <w:jc w:val="both"/>
        <w:rPr>
          <w:rFonts w:ascii="Calibri" w:hAnsi="Calibri" w:cs="Calibri"/>
          <w:lang w:val="pt-BR"/>
        </w:rPr>
      </w:pPr>
      <w:r w:rsidRPr="00E10B6C">
        <w:rPr>
          <w:rFonts w:ascii="Calibri" w:hAnsi="Calibri" w:cs="Calibri"/>
          <w:lang w:val="pt-BR"/>
        </w:rPr>
        <w:t>neîndeplinirea sau îndeplinirea necorespunzătoare a activităţilor prevăzute la art.2 din acord;</w:t>
      </w:r>
    </w:p>
    <w:p w14:paraId="52F10AE8" w14:textId="77777777" w:rsidR="00B64B41" w:rsidRPr="00E10B6C" w:rsidRDefault="00B64B41">
      <w:pPr>
        <w:pStyle w:val="ListParagraph"/>
        <w:numPr>
          <w:ilvl w:val="0"/>
          <w:numId w:val="17"/>
        </w:numPr>
        <w:tabs>
          <w:tab w:val="left" w:pos="270"/>
          <w:tab w:val="left" w:pos="976"/>
        </w:tabs>
        <w:ind w:left="360" w:right="72"/>
        <w:jc w:val="both"/>
        <w:rPr>
          <w:rFonts w:ascii="Calibri" w:hAnsi="Calibri" w:cs="Calibri"/>
          <w:lang w:val="pt-BR"/>
        </w:rPr>
      </w:pPr>
      <w:r w:rsidRPr="00E10B6C">
        <w:rPr>
          <w:rFonts w:ascii="Calibri" w:hAnsi="Calibri" w:cs="Calibri"/>
          <w:lang w:val="pt-BR"/>
        </w:rPr>
        <w:t>alte cauze prevăzute de lege.</w:t>
      </w:r>
    </w:p>
    <w:p w14:paraId="12BA3320" w14:textId="77777777" w:rsidR="00B64B41" w:rsidRPr="00E10B6C" w:rsidRDefault="00B64B41" w:rsidP="00B64B41">
      <w:pPr>
        <w:tabs>
          <w:tab w:val="left" w:pos="976"/>
        </w:tabs>
        <w:ind w:right="72"/>
        <w:jc w:val="both"/>
        <w:rPr>
          <w:rFonts w:ascii="Calibri" w:hAnsi="Calibri" w:cs="Calibri"/>
          <w:b/>
          <w:i/>
          <w:lang w:val="pt-BR"/>
        </w:rPr>
      </w:pPr>
    </w:p>
    <w:p w14:paraId="195495D4" w14:textId="128A88FF" w:rsidR="00B64B41" w:rsidRPr="00E10B6C" w:rsidRDefault="00E41F05" w:rsidP="00B64B41">
      <w:pPr>
        <w:tabs>
          <w:tab w:val="left" w:pos="976"/>
        </w:tabs>
        <w:ind w:right="72"/>
        <w:jc w:val="both"/>
        <w:rPr>
          <w:rFonts w:ascii="Calibri" w:hAnsi="Calibri" w:cs="Calibri"/>
          <w:b/>
          <w:iCs/>
          <w:lang w:val="pt-BR"/>
        </w:rPr>
      </w:pPr>
      <w:r w:rsidRPr="00E10B6C">
        <w:rPr>
          <w:rFonts w:ascii="Calibri" w:hAnsi="Calibri" w:cs="Calibri"/>
          <w:b/>
          <w:iCs/>
          <w:lang w:val="pt-BR"/>
        </w:rPr>
        <w:t>6</w:t>
      </w:r>
      <w:r w:rsidR="00B64B41" w:rsidRPr="00E10B6C">
        <w:rPr>
          <w:rFonts w:ascii="Calibri" w:hAnsi="Calibri" w:cs="Calibri"/>
          <w:b/>
          <w:iCs/>
          <w:lang w:val="pt-BR"/>
        </w:rPr>
        <w:t>. Comunicări</w:t>
      </w:r>
    </w:p>
    <w:p w14:paraId="5D04AC39" w14:textId="0422AFD5" w:rsidR="00B64B41" w:rsidRPr="00E10B6C" w:rsidRDefault="00E41F05"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lang w:val="pt-BR"/>
        </w:rPr>
      </w:pPr>
      <w:r w:rsidRPr="00E10B6C">
        <w:rPr>
          <w:rFonts w:ascii="Calibri" w:hAnsi="Calibri" w:cs="Calibri"/>
          <w:b/>
          <w:iCs/>
          <w:lang w:val="pt-BR"/>
        </w:rPr>
        <w:t>6</w:t>
      </w:r>
      <w:r w:rsidR="00B64B41" w:rsidRPr="00E10B6C">
        <w:rPr>
          <w:rFonts w:ascii="Calibri" w:hAnsi="Calibri" w:cs="Calibri"/>
          <w:b/>
          <w:iCs/>
          <w:lang w:val="pt-BR"/>
        </w:rPr>
        <w:t>.1.</w:t>
      </w:r>
      <w:r w:rsidR="00B64B41" w:rsidRPr="00E10B6C">
        <w:rPr>
          <w:rFonts w:ascii="Calibri" w:hAnsi="Calibri" w:cs="Calibri"/>
          <w:lang w:val="pt-BR"/>
        </w:rPr>
        <w:t xml:space="preserve"> Orice comunicare între părţi este valabil îndeplinită dacă se va face în scris şi va fi transmisă la adresa/adresele liderului, imputernicit pentru a primi si transmite comunicarile cu autoritatea contractanta.</w:t>
      </w:r>
    </w:p>
    <w:p w14:paraId="174FE81E" w14:textId="04905862" w:rsidR="00B64B41" w:rsidRPr="00E10B6C" w:rsidRDefault="00E41F05"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both"/>
        <w:rPr>
          <w:rFonts w:ascii="Calibri" w:hAnsi="Calibri" w:cs="Calibri"/>
          <w:b/>
          <w:i/>
          <w:lang w:val="it-IT"/>
        </w:rPr>
      </w:pPr>
      <w:r w:rsidRPr="00E10B6C">
        <w:rPr>
          <w:rFonts w:ascii="Calibri" w:hAnsi="Calibri" w:cs="Calibri"/>
          <w:b/>
          <w:iCs/>
          <w:lang w:val="it-IT"/>
        </w:rPr>
        <w:t>6</w:t>
      </w:r>
      <w:r w:rsidR="00B64B41" w:rsidRPr="00E10B6C">
        <w:rPr>
          <w:rFonts w:ascii="Calibri" w:hAnsi="Calibri" w:cs="Calibri"/>
          <w:b/>
          <w:iCs/>
          <w:lang w:val="it-IT"/>
        </w:rPr>
        <w:t>.2.</w:t>
      </w:r>
      <w:r w:rsidR="00B64B41" w:rsidRPr="00E10B6C">
        <w:rPr>
          <w:rFonts w:ascii="Calibri" w:hAnsi="Calibri" w:cs="Calibri"/>
          <w:lang w:val="it-IT"/>
        </w:rPr>
        <w:t xml:space="preserve"> De comun acord, asociaţii pot stabili şi alte modalităţi de comunicare.</w:t>
      </w:r>
    </w:p>
    <w:p w14:paraId="6F887F77"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b/>
          <w:i/>
          <w:lang w:val="it-IT"/>
        </w:rPr>
      </w:pPr>
    </w:p>
    <w:p w14:paraId="519A901A" w14:textId="77777777" w:rsidR="00E41F05" w:rsidRPr="00E10B6C" w:rsidRDefault="00E41F05"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b/>
          <w:i/>
          <w:lang w:val="it-IT"/>
        </w:rPr>
      </w:pPr>
    </w:p>
    <w:p w14:paraId="0D9679A6" w14:textId="77777777" w:rsidR="00E41F05" w:rsidRPr="00E10B6C" w:rsidRDefault="00E41F05"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b/>
          <w:i/>
          <w:lang w:val="it-IT"/>
        </w:rPr>
      </w:pPr>
    </w:p>
    <w:p w14:paraId="628EFDC0" w14:textId="15BB4B38" w:rsidR="00B64B41" w:rsidRPr="00E10B6C" w:rsidRDefault="00E41F05"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b/>
          <w:iCs/>
          <w:lang w:val="it-IT"/>
        </w:rPr>
      </w:pPr>
      <w:r w:rsidRPr="00E10B6C">
        <w:rPr>
          <w:rFonts w:ascii="Calibri" w:hAnsi="Calibri" w:cs="Calibri"/>
          <w:b/>
          <w:iCs/>
          <w:lang w:val="it-IT"/>
        </w:rPr>
        <w:lastRenderedPageBreak/>
        <w:t>7</w:t>
      </w:r>
      <w:r w:rsidR="00B64B41" w:rsidRPr="00E10B6C">
        <w:rPr>
          <w:rFonts w:ascii="Calibri" w:hAnsi="Calibri" w:cs="Calibri"/>
          <w:b/>
          <w:iCs/>
          <w:lang w:val="it-IT"/>
        </w:rPr>
        <w:t xml:space="preserve"> Litigii</w:t>
      </w:r>
    </w:p>
    <w:p w14:paraId="22A9A2F7" w14:textId="5F2262A8" w:rsidR="00B64B41" w:rsidRPr="00E10B6C" w:rsidRDefault="00E41F05"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b/>
          <w:i/>
          <w:lang w:val="it-IT"/>
        </w:rPr>
      </w:pPr>
      <w:r w:rsidRPr="00E10B6C">
        <w:rPr>
          <w:rFonts w:ascii="Calibri" w:hAnsi="Calibri" w:cs="Calibri"/>
          <w:b/>
          <w:iCs/>
          <w:lang w:val="it-IT"/>
        </w:rPr>
        <w:t>7</w:t>
      </w:r>
      <w:r w:rsidR="00B64B41" w:rsidRPr="00E10B6C">
        <w:rPr>
          <w:rFonts w:ascii="Calibri" w:hAnsi="Calibri" w:cs="Calibri"/>
          <w:b/>
          <w:iCs/>
          <w:lang w:val="it-IT"/>
        </w:rPr>
        <w:t>.1.</w:t>
      </w:r>
      <w:r w:rsidR="00B64B41" w:rsidRPr="00E10B6C">
        <w:rPr>
          <w:rFonts w:ascii="Calibri" w:hAnsi="Calibri" w:cs="Calibri"/>
          <w:lang w:val="it-IT"/>
        </w:rPr>
        <w:t xml:space="preserve"> Litigiile intervenite între părţi se vor soluţiona pe cale amiabilă, iar în caz de nerezolvare vor fi soluţionate de către instanţa de judecată competentă.</w:t>
      </w:r>
    </w:p>
    <w:p w14:paraId="60DDAD01"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b/>
          <w:i/>
          <w:lang w:val="it-IT"/>
        </w:rPr>
      </w:pPr>
    </w:p>
    <w:p w14:paraId="3342DFF2" w14:textId="5296D604" w:rsidR="00B64B41" w:rsidRPr="00E10B6C" w:rsidRDefault="00E41F05"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9"/>
        <w:jc w:val="both"/>
        <w:rPr>
          <w:rFonts w:ascii="Calibri" w:hAnsi="Calibri" w:cs="Calibri"/>
          <w:lang w:val="it-IT"/>
        </w:rPr>
      </w:pPr>
      <w:r w:rsidRPr="00E10B6C">
        <w:rPr>
          <w:rFonts w:ascii="Calibri" w:hAnsi="Calibri" w:cs="Calibri"/>
          <w:b/>
          <w:i/>
          <w:lang w:val="it-IT"/>
        </w:rPr>
        <w:t>8</w:t>
      </w:r>
      <w:r w:rsidR="00B64B41" w:rsidRPr="00E10B6C">
        <w:rPr>
          <w:rFonts w:ascii="Calibri" w:hAnsi="Calibri" w:cs="Calibri"/>
          <w:b/>
          <w:i/>
          <w:lang w:val="it-IT"/>
        </w:rPr>
        <w:t xml:space="preserve">. Alte clauze </w:t>
      </w:r>
      <w:r w:rsidR="00B64B41" w:rsidRPr="00E10B6C">
        <w:rPr>
          <w:rFonts w:ascii="Calibri" w:hAnsi="Calibri" w:cs="Calibri"/>
          <w:i/>
          <w:lang w:val="it-IT"/>
        </w:rPr>
        <w:t>…..................................................................................</w:t>
      </w:r>
    </w:p>
    <w:p w14:paraId="279625ED"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rFonts w:ascii="Calibri" w:hAnsi="Calibri" w:cs="Calibri"/>
          <w:lang w:val="it-IT"/>
        </w:rPr>
      </w:pPr>
    </w:p>
    <w:p w14:paraId="4639B4DD"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rFonts w:ascii="Calibri" w:hAnsi="Calibri" w:cs="Calibri"/>
          <w:i/>
          <w:lang w:val="it-IT"/>
        </w:rPr>
      </w:pPr>
      <w:r w:rsidRPr="00E10B6C">
        <w:rPr>
          <w:rFonts w:ascii="Calibri" w:hAnsi="Calibri" w:cs="Calibri"/>
          <w:lang w:val="it-IT"/>
        </w:rPr>
        <w:tab/>
        <w:t xml:space="preserve">Prezentul acord a fost încheiat într-un număr de …..... exemplare, câte unul pentru fiecare parte, astăzi …........................... </w:t>
      </w:r>
      <w:r w:rsidRPr="00E10B6C">
        <w:rPr>
          <w:rFonts w:ascii="Calibri" w:hAnsi="Calibri" w:cs="Calibri"/>
          <w:i/>
          <w:lang w:val="it-IT"/>
        </w:rPr>
        <w:t>(data semnării)</w:t>
      </w:r>
    </w:p>
    <w:p w14:paraId="2EDC4BDE"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rFonts w:ascii="Calibri" w:hAnsi="Calibri" w:cs="Calibri"/>
          <w:i/>
          <w:lang w:val="it-IT"/>
        </w:rPr>
      </w:pPr>
    </w:p>
    <w:p w14:paraId="5457455C"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rFonts w:ascii="Calibri" w:hAnsi="Calibri" w:cs="Calibri"/>
          <w:i/>
          <w:lang w:val="it-IT"/>
        </w:rPr>
      </w:pPr>
    </w:p>
    <w:p w14:paraId="330CBFBA"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rFonts w:ascii="Calibri" w:hAnsi="Calibri" w:cs="Calibri"/>
          <w:lang w:val="it-IT"/>
        </w:rPr>
      </w:pPr>
      <w:r w:rsidRPr="00E10B6C">
        <w:rPr>
          <w:rFonts w:ascii="Calibri" w:hAnsi="Calibri" w:cs="Calibri"/>
          <w:lang w:val="it-IT"/>
        </w:rPr>
        <w:t>Liderul asocierii:</w:t>
      </w:r>
    </w:p>
    <w:p w14:paraId="0B240C3A"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rFonts w:ascii="Calibri" w:hAnsi="Calibri" w:cs="Calibri"/>
          <w:i/>
          <w:lang w:val="it-IT"/>
        </w:rPr>
      </w:pPr>
      <w:r w:rsidRPr="00E10B6C">
        <w:rPr>
          <w:rFonts w:ascii="Calibri" w:hAnsi="Calibri" w:cs="Calibri"/>
          <w:lang w:val="it-IT"/>
        </w:rPr>
        <w:t>….......................................................................</w:t>
      </w:r>
    </w:p>
    <w:p w14:paraId="00F5D5C1"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rFonts w:ascii="Calibri" w:hAnsi="Calibri" w:cs="Calibri"/>
          <w:lang w:val="it-IT"/>
        </w:rPr>
      </w:pPr>
      <w:r w:rsidRPr="00E10B6C">
        <w:rPr>
          <w:rFonts w:ascii="Calibri" w:hAnsi="Calibri" w:cs="Calibri"/>
          <w:lang w:val="it-IT"/>
        </w:rPr>
        <w:t>ASOCIAT 1, …..................................................</w:t>
      </w:r>
    </w:p>
    <w:p w14:paraId="721607EE"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rFonts w:ascii="Calibri" w:hAnsi="Calibri" w:cs="Calibri"/>
          <w:lang w:val="it-IT"/>
        </w:rPr>
      </w:pPr>
    </w:p>
    <w:p w14:paraId="523B25DB" w14:textId="77777777" w:rsidR="00B64B41" w:rsidRPr="00E10B6C"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rFonts w:ascii="Calibri" w:hAnsi="Calibri" w:cs="Calibri"/>
          <w:lang w:val="it-IT"/>
        </w:rPr>
      </w:pPr>
      <w:r w:rsidRPr="00E10B6C">
        <w:rPr>
          <w:rFonts w:ascii="Calibri" w:hAnsi="Calibri" w:cs="Calibri"/>
          <w:lang w:val="it-IT"/>
        </w:rPr>
        <w:t>ASOCIAT 2, …..................................................  etc.</w:t>
      </w:r>
    </w:p>
    <w:p w14:paraId="42281342" w14:textId="77777777" w:rsidR="00B64B41" w:rsidRPr="00E41F05" w:rsidRDefault="00B64B41" w:rsidP="00B6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rFonts w:asciiTheme="minorHAnsi" w:hAnsiTheme="minorHAnsi" w:cstheme="minorHAnsi"/>
          <w:b/>
          <w:color w:val="00B050"/>
          <w:lang w:val="fr-FR"/>
        </w:rPr>
      </w:pPr>
    </w:p>
    <w:p w14:paraId="51A499F0" w14:textId="77777777" w:rsidR="00C949E3" w:rsidRPr="00E41F05" w:rsidRDefault="00C949E3"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Theme="minorHAnsi" w:hAnsiTheme="minorHAnsi" w:cstheme="minorHAnsi"/>
          <w:color w:val="00B050"/>
        </w:rPr>
      </w:pPr>
    </w:p>
    <w:p w14:paraId="376B2654" w14:textId="77777777" w:rsidR="00962480" w:rsidRPr="00E41F05" w:rsidRDefault="00962480"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Theme="minorHAnsi" w:hAnsiTheme="minorHAnsi" w:cstheme="minorHAnsi"/>
          <w:color w:val="00B050"/>
        </w:rPr>
      </w:pPr>
    </w:p>
    <w:p w14:paraId="2FDC951D" w14:textId="77777777" w:rsidR="00962480" w:rsidRDefault="00962480"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1668A204" w14:textId="77777777" w:rsidR="00962480" w:rsidRDefault="00962480"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201F3257" w14:textId="77777777" w:rsidR="00962480" w:rsidRDefault="00962480"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5527938E" w14:textId="77777777" w:rsidR="00962480" w:rsidRDefault="00962480"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5A9A3CCB" w14:textId="77777777" w:rsidR="00B64B41" w:rsidRDefault="00B64B41"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444D81E4"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0D579564"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60AB2178"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66DF3007"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5D31E5AA"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09C183AA"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68E9A534"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00294039"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2959D661"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772AE5BB"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25379B80"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1F163809"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1CFB2361"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49617DF7"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3F68E39D"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728B2A12"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249E30EF"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0CAB74D7"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6E82D8A8"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28BEC194"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7B553E0A"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1969BDAC"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1077B669"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37289819"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178E08E0" w14:textId="26CE7FEF" w:rsidR="00E41F05" w:rsidRPr="00E10B6C" w:rsidRDefault="00E41F05" w:rsidP="00E41F05">
      <w:pPr>
        <w:pStyle w:val="Standard"/>
        <w:spacing w:line="100" w:lineRule="atLeast"/>
        <w:ind w:left="7200"/>
        <w:jc w:val="both"/>
        <w:rPr>
          <w:rFonts w:ascii="Calibri" w:hAnsi="Calibri" w:cs="Calibri"/>
          <w:b/>
        </w:rPr>
      </w:pPr>
      <w:r w:rsidRPr="00E10B6C">
        <w:rPr>
          <w:rFonts w:ascii="Calibri" w:eastAsia="Andale Sans UI" w:hAnsi="Calibri" w:cs="Calibri"/>
          <w:b/>
          <w:i/>
          <w:iCs/>
          <w:lang w:val="it-IT"/>
        </w:rPr>
        <w:lastRenderedPageBreak/>
        <w:t xml:space="preserve">    Formularul nr.</w:t>
      </w:r>
      <w:r w:rsidRPr="00E10B6C">
        <w:rPr>
          <w:rFonts w:ascii="Calibri" w:eastAsia="Andale Sans UI" w:hAnsi="Calibri" w:cs="Calibri"/>
          <w:b/>
          <w:i/>
          <w:iCs/>
          <w:lang w:val="it-IT"/>
        </w:rPr>
        <w:t>8</w:t>
      </w:r>
    </w:p>
    <w:p w14:paraId="3EF7377E" w14:textId="77777777" w:rsidR="00E41F05" w:rsidRPr="00E10B6C" w:rsidRDefault="00E41F05" w:rsidP="00E41F05">
      <w:pPr>
        <w:autoSpaceDE w:val="0"/>
        <w:spacing w:line="100" w:lineRule="atLeast"/>
        <w:jc w:val="center"/>
        <w:rPr>
          <w:rFonts w:ascii="Calibri" w:hAnsi="Calibri" w:cs="Calibri"/>
          <w:b/>
        </w:rPr>
      </w:pPr>
    </w:p>
    <w:p w14:paraId="2D18A681" w14:textId="77777777" w:rsidR="00E41F05" w:rsidRPr="00E10B6C" w:rsidRDefault="00E41F05" w:rsidP="00E41F05">
      <w:pPr>
        <w:autoSpaceDE w:val="0"/>
        <w:spacing w:line="100" w:lineRule="atLeast"/>
        <w:jc w:val="center"/>
        <w:rPr>
          <w:rFonts w:ascii="Calibri" w:hAnsi="Calibri" w:cs="Calibri"/>
          <w:b/>
        </w:rPr>
      </w:pPr>
      <w:r w:rsidRPr="00E10B6C">
        <w:rPr>
          <w:rFonts w:ascii="Calibri" w:hAnsi="Calibri" w:cs="Calibri"/>
          <w:b/>
        </w:rPr>
        <w:t>ACORD DE SUBCONTRACTARE</w:t>
      </w:r>
    </w:p>
    <w:p w14:paraId="25B87284" w14:textId="77777777" w:rsidR="00E41F05" w:rsidRPr="00E10B6C" w:rsidRDefault="00E41F05" w:rsidP="00E41F05">
      <w:pPr>
        <w:autoSpaceDE w:val="0"/>
        <w:spacing w:line="100" w:lineRule="atLeast"/>
        <w:jc w:val="center"/>
        <w:rPr>
          <w:rFonts w:ascii="Calibri" w:hAnsi="Calibri" w:cs="Calibri"/>
          <w:b/>
        </w:rPr>
      </w:pPr>
    </w:p>
    <w:p w14:paraId="300DE8A7" w14:textId="77777777" w:rsidR="00E41F05" w:rsidRPr="00E10B6C" w:rsidRDefault="00E41F05" w:rsidP="00E41F05">
      <w:pPr>
        <w:autoSpaceDE w:val="0"/>
        <w:spacing w:line="100" w:lineRule="atLeast"/>
        <w:jc w:val="center"/>
        <w:rPr>
          <w:rFonts w:ascii="Calibri" w:hAnsi="Calibri" w:cs="Calibri"/>
          <w:b/>
        </w:rPr>
      </w:pPr>
    </w:p>
    <w:p w14:paraId="20A31913" w14:textId="60E5CBC1" w:rsidR="00E41F05" w:rsidRPr="00E10B6C" w:rsidRDefault="00E41F05" w:rsidP="00E41F05">
      <w:pPr>
        <w:spacing w:line="100" w:lineRule="atLeast"/>
        <w:ind w:right="-200"/>
        <w:jc w:val="both"/>
        <w:rPr>
          <w:rFonts w:ascii="Calibri" w:hAnsi="Calibri" w:cs="Calibri"/>
        </w:rPr>
      </w:pPr>
      <w:r w:rsidRPr="00E10B6C">
        <w:rPr>
          <w:rFonts w:ascii="Calibri" w:hAnsi="Calibri" w:cs="Calibri"/>
        </w:rPr>
        <w:t>La proce</w:t>
      </w:r>
      <w:r w:rsidRPr="00E10B6C">
        <w:rPr>
          <w:rFonts w:ascii="Calibri" w:hAnsi="Calibri" w:cs="Calibri"/>
        </w:rPr>
        <w:t>sul</w:t>
      </w:r>
      <w:r w:rsidRPr="00E10B6C">
        <w:rPr>
          <w:rFonts w:ascii="Calibri" w:hAnsi="Calibri" w:cs="Calibri"/>
        </w:rPr>
        <w:t xml:space="preserve"> de achiziţie publică organizat de .........................................</w:t>
      </w:r>
      <w:r w:rsidRPr="00E10B6C">
        <w:rPr>
          <w:rFonts w:ascii="Calibri" w:hAnsi="Calibri" w:cs="Calibri"/>
          <w:i/>
        </w:rPr>
        <w:t>(denumire autoritate contractantă)</w:t>
      </w:r>
      <w:r w:rsidRPr="00E10B6C">
        <w:rPr>
          <w:rFonts w:ascii="Calibri" w:hAnsi="Calibri" w:cs="Calibri"/>
        </w:rPr>
        <w:t xml:space="preserve"> pentru  …...........................................</w:t>
      </w:r>
      <w:r w:rsidRPr="00E10B6C">
        <w:rPr>
          <w:rFonts w:ascii="Calibri" w:hAnsi="Calibri" w:cs="Calibri"/>
          <w:i/>
        </w:rPr>
        <w:t xml:space="preserve"> (denumire contract)</w:t>
      </w:r>
    </w:p>
    <w:p w14:paraId="2C05AF8B" w14:textId="77777777" w:rsidR="00E41F05" w:rsidRPr="00E10B6C" w:rsidRDefault="00E41F05" w:rsidP="00E41F05">
      <w:pPr>
        <w:spacing w:line="100" w:lineRule="atLeast"/>
        <w:ind w:right="-200"/>
        <w:jc w:val="both"/>
        <w:rPr>
          <w:rFonts w:ascii="Calibri" w:hAnsi="Calibri" w:cs="Calibri"/>
        </w:rPr>
      </w:pPr>
    </w:p>
    <w:p w14:paraId="712C1F77" w14:textId="77777777" w:rsidR="00E41F05" w:rsidRPr="00E10B6C" w:rsidRDefault="00E41F05" w:rsidP="00E41F05">
      <w:pPr>
        <w:spacing w:line="100" w:lineRule="atLeast"/>
        <w:ind w:left="1" w:right="23"/>
        <w:jc w:val="both"/>
        <w:rPr>
          <w:rFonts w:ascii="Calibri" w:hAnsi="Calibri" w:cs="Calibri"/>
          <w:lang w:val="en-US"/>
        </w:rPr>
      </w:pPr>
      <w:r w:rsidRPr="00E10B6C">
        <w:rPr>
          <w:rFonts w:ascii="Calibri" w:hAnsi="Calibri" w:cs="Calibri"/>
          <w:b/>
          <w:bCs/>
          <w:i/>
          <w:iCs/>
          <w:lang w:val="en-US"/>
        </w:rPr>
        <w:t xml:space="preserve">Art.1. </w:t>
      </w:r>
      <w:proofErr w:type="spellStart"/>
      <w:r w:rsidRPr="00E10B6C">
        <w:rPr>
          <w:rFonts w:ascii="Calibri" w:hAnsi="Calibri" w:cs="Calibri"/>
          <w:b/>
          <w:bCs/>
          <w:i/>
          <w:iCs/>
          <w:lang w:val="en-US"/>
        </w:rPr>
        <w:t>Părţile</w:t>
      </w:r>
      <w:proofErr w:type="spellEnd"/>
      <w:r w:rsidRPr="00E10B6C">
        <w:rPr>
          <w:rFonts w:ascii="Calibri" w:hAnsi="Calibri" w:cs="Calibri"/>
          <w:b/>
          <w:bCs/>
          <w:i/>
          <w:iCs/>
          <w:lang w:val="en-US"/>
        </w:rPr>
        <w:t xml:space="preserve"> </w:t>
      </w:r>
      <w:proofErr w:type="spellStart"/>
      <w:r w:rsidRPr="00E10B6C">
        <w:rPr>
          <w:rFonts w:ascii="Calibri" w:hAnsi="Calibri" w:cs="Calibri"/>
          <w:b/>
          <w:bCs/>
          <w:i/>
          <w:iCs/>
          <w:lang w:val="en-US"/>
        </w:rPr>
        <w:t>acordului</w:t>
      </w:r>
      <w:proofErr w:type="spellEnd"/>
    </w:p>
    <w:p w14:paraId="44C00C5F" w14:textId="77777777" w:rsidR="00E41F05" w:rsidRPr="00E10B6C" w:rsidRDefault="00E41F05" w:rsidP="00E41F05">
      <w:pPr>
        <w:spacing w:line="100" w:lineRule="atLeast"/>
        <w:ind w:left="1" w:right="23"/>
        <w:jc w:val="both"/>
        <w:rPr>
          <w:rFonts w:ascii="Calibri" w:hAnsi="Calibri" w:cs="Calibri"/>
          <w:lang w:val="en-US"/>
        </w:rPr>
      </w:pPr>
      <w:r w:rsidRPr="00E10B6C">
        <w:rPr>
          <w:rFonts w:ascii="Calibri" w:hAnsi="Calibri" w:cs="Calibri"/>
          <w:lang w:val="en-US"/>
        </w:rPr>
        <w:t xml:space="preserve">….................................................... </w:t>
      </w:r>
      <w:r w:rsidRPr="00E10B6C">
        <w:rPr>
          <w:rFonts w:ascii="Calibri" w:hAnsi="Calibri" w:cs="Calibri"/>
          <w:i/>
          <w:iCs/>
          <w:lang w:val="en-US"/>
        </w:rPr>
        <w:t>(</w:t>
      </w:r>
      <w:proofErr w:type="spellStart"/>
      <w:r w:rsidRPr="00E10B6C">
        <w:rPr>
          <w:rFonts w:ascii="Calibri" w:hAnsi="Calibri" w:cs="Calibri"/>
          <w:i/>
          <w:iCs/>
          <w:lang w:val="en-US"/>
        </w:rPr>
        <w:t>denumire</w:t>
      </w:r>
      <w:proofErr w:type="spellEnd"/>
      <w:r w:rsidRPr="00E10B6C">
        <w:rPr>
          <w:rFonts w:ascii="Calibri" w:hAnsi="Calibri" w:cs="Calibri"/>
          <w:i/>
          <w:iCs/>
          <w:lang w:val="en-US"/>
        </w:rPr>
        <w:t xml:space="preserve"> operator economic, </w:t>
      </w:r>
      <w:proofErr w:type="spellStart"/>
      <w:r w:rsidRPr="00E10B6C">
        <w:rPr>
          <w:rFonts w:ascii="Calibri" w:hAnsi="Calibri" w:cs="Calibri"/>
          <w:i/>
          <w:iCs/>
          <w:lang w:val="en-US"/>
        </w:rPr>
        <w:t>sediu</w:t>
      </w:r>
      <w:proofErr w:type="spellEnd"/>
      <w:r w:rsidRPr="00E10B6C">
        <w:rPr>
          <w:rFonts w:ascii="Calibri" w:hAnsi="Calibri" w:cs="Calibri"/>
          <w:i/>
          <w:iCs/>
          <w:lang w:val="en-US"/>
        </w:rPr>
        <w:t xml:space="preserve">, </w:t>
      </w:r>
      <w:proofErr w:type="spellStart"/>
      <w:r w:rsidRPr="00E10B6C">
        <w:rPr>
          <w:rFonts w:ascii="Calibri" w:hAnsi="Calibri" w:cs="Calibri"/>
          <w:i/>
          <w:iCs/>
          <w:lang w:val="en-US"/>
        </w:rPr>
        <w:t>telefon</w:t>
      </w:r>
      <w:proofErr w:type="spellEnd"/>
      <w:r w:rsidRPr="00E10B6C">
        <w:rPr>
          <w:rFonts w:ascii="Calibri" w:hAnsi="Calibri" w:cs="Calibri"/>
          <w:i/>
          <w:iCs/>
          <w:lang w:val="en-US"/>
        </w:rPr>
        <w:t>)</w:t>
      </w:r>
      <w:r w:rsidRPr="00E10B6C">
        <w:rPr>
          <w:rFonts w:ascii="Calibri" w:hAnsi="Calibri" w:cs="Calibri"/>
          <w:lang w:val="en-US"/>
        </w:rPr>
        <w:t xml:space="preserve">, </w:t>
      </w:r>
      <w:proofErr w:type="spellStart"/>
      <w:r w:rsidRPr="00E10B6C">
        <w:rPr>
          <w:rFonts w:ascii="Calibri" w:hAnsi="Calibri" w:cs="Calibri"/>
          <w:lang w:val="en-US"/>
        </w:rPr>
        <w:t>reprezentată</w:t>
      </w:r>
      <w:proofErr w:type="spellEnd"/>
      <w:r w:rsidRPr="00E10B6C">
        <w:rPr>
          <w:rFonts w:ascii="Calibri" w:hAnsi="Calibri" w:cs="Calibri"/>
          <w:lang w:val="en-US"/>
        </w:rPr>
        <w:t xml:space="preserve"> legal </w:t>
      </w:r>
      <w:proofErr w:type="spellStart"/>
      <w:r w:rsidRPr="00E10B6C">
        <w:rPr>
          <w:rFonts w:ascii="Calibri" w:hAnsi="Calibri" w:cs="Calibri"/>
          <w:lang w:val="en-US"/>
        </w:rPr>
        <w:t>prin</w:t>
      </w:r>
      <w:proofErr w:type="spellEnd"/>
      <w:r w:rsidRPr="00E10B6C">
        <w:rPr>
          <w:rFonts w:ascii="Calibri" w:hAnsi="Calibri" w:cs="Calibri"/>
          <w:lang w:val="en-US"/>
        </w:rPr>
        <w:t xml:space="preserve"> ................................, </w:t>
      </w:r>
      <w:proofErr w:type="spellStart"/>
      <w:r w:rsidRPr="00E10B6C">
        <w:rPr>
          <w:rFonts w:ascii="Calibri" w:hAnsi="Calibri" w:cs="Calibri"/>
          <w:lang w:val="en-US"/>
        </w:rPr>
        <w:t>în</w:t>
      </w:r>
      <w:proofErr w:type="spellEnd"/>
      <w:r w:rsidRPr="00E10B6C">
        <w:rPr>
          <w:rFonts w:ascii="Calibri" w:hAnsi="Calibri" w:cs="Calibri"/>
          <w:lang w:val="en-US"/>
        </w:rPr>
        <w:t xml:space="preserve"> </w:t>
      </w:r>
      <w:proofErr w:type="spellStart"/>
      <w:r w:rsidRPr="00E10B6C">
        <w:rPr>
          <w:rFonts w:ascii="Calibri" w:hAnsi="Calibri" w:cs="Calibri"/>
          <w:lang w:val="en-US"/>
        </w:rPr>
        <w:t>calitate</w:t>
      </w:r>
      <w:proofErr w:type="spellEnd"/>
      <w:r w:rsidRPr="00E10B6C">
        <w:rPr>
          <w:rFonts w:ascii="Calibri" w:hAnsi="Calibri" w:cs="Calibri"/>
          <w:lang w:val="en-US"/>
        </w:rPr>
        <w:t xml:space="preserve"> de contractor </w:t>
      </w:r>
    </w:p>
    <w:p w14:paraId="16A760F8" w14:textId="77777777" w:rsidR="00E41F05" w:rsidRPr="00E10B6C" w:rsidRDefault="00E41F05" w:rsidP="00E41F05">
      <w:pPr>
        <w:spacing w:line="100" w:lineRule="atLeast"/>
        <w:ind w:left="1" w:right="23"/>
        <w:jc w:val="both"/>
        <w:rPr>
          <w:rFonts w:ascii="Calibri" w:hAnsi="Calibri" w:cs="Calibri"/>
          <w:lang w:val="en-US"/>
        </w:rPr>
      </w:pPr>
      <w:proofErr w:type="spellStart"/>
      <w:r w:rsidRPr="00E10B6C">
        <w:rPr>
          <w:rFonts w:ascii="Calibri" w:hAnsi="Calibri" w:cs="Calibri"/>
          <w:lang w:val="en-US"/>
        </w:rPr>
        <w:t>şi</w:t>
      </w:r>
      <w:proofErr w:type="spellEnd"/>
      <w:r w:rsidRPr="00E10B6C">
        <w:rPr>
          <w:rFonts w:ascii="Calibri" w:hAnsi="Calibri" w:cs="Calibri"/>
          <w:lang w:val="en-US"/>
        </w:rPr>
        <w:t xml:space="preserve"> </w:t>
      </w:r>
    </w:p>
    <w:p w14:paraId="2E3FD65F" w14:textId="77777777" w:rsidR="00E41F05" w:rsidRPr="00E10B6C" w:rsidRDefault="00E41F05" w:rsidP="00E41F05">
      <w:pPr>
        <w:spacing w:line="100" w:lineRule="atLeast"/>
        <w:ind w:left="1" w:right="23"/>
        <w:jc w:val="both"/>
        <w:rPr>
          <w:rFonts w:ascii="Calibri" w:hAnsi="Calibri" w:cs="Calibri"/>
          <w:b/>
          <w:bCs/>
          <w:i/>
          <w:iCs/>
          <w:lang w:val="en-US"/>
        </w:rPr>
      </w:pPr>
      <w:r w:rsidRPr="00E10B6C">
        <w:rPr>
          <w:rFonts w:ascii="Calibri" w:hAnsi="Calibri" w:cs="Calibri"/>
          <w:lang w:val="en-US"/>
        </w:rPr>
        <w:t xml:space="preserve">….................................................... </w:t>
      </w:r>
      <w:r w:rsidRPr="00E10B6C">
        <w:rPr>
          <w:rFonts w:ascii="Calibri" w:hAnsi="Calibri" w:cs="Calibri"/>
          <w:i/>
          <w:iCs/>
          <w:lang w:val="en-US"/>
        </w:rPr>
        <w:t>(</w:t>
      </w:r>
      <w:proofErr w:type="spellStart"/>
      <w:r w:rsidRPr="00E10B6C">
        <w:rPr>
          <w:rFonts w:ascii="Calibri" w:hAnsi="Calibri" w:cs="Calibri"/>
          <w:i/>
          <w:iCs/>
          <w:lang w:val="en-US"/>
        </w:rPr>
        <w:t>denumire</w:t>
      </w:r>
      <w:proofErr w:type="spellEnd"/>
      <w:r w:rsidRPr="00E10B6C">
        <w:rPr>
          <w:rFonts w:ascii="Calibri" w:hAnsi="Calibri" w:cs="Calibri"/>
          <w:i/>
          <w:iCs/>
          <w:lang w:val="en-US"/>
        </w:rPr>
        <w:t xml:space="preserve"> operator economic, </w:t>
      </w:r>
      <w:proofErr w:type="spellStart"/>
      <w:r w:rsidRPr="00E10B6C">
        <w:rPr>
          <w:rFonts w:ascii="Calibri" w:hAnsi="Calibri" w:cs="Calibri"/>
          <w:i/>
          <w:iCs/>
          <w:lang w:val="en-US"/>
        </w:rPr>
        <w:t>sediu</w:t>
      </w:r>
      <w:proofErr w:type="spellEnd"/>
      <w:r w:rsidRPr="00E10B6C">
        <w:rPr>
          <w:rFonts w:ascii="Calibri" w:hAnsi="Calibri" w:cs="Calibri"/>
          <w:i/>
          <w:iCs/>
          <w:lang w:val="en-US"/>
        </w:rPr>
        <w:t xml:space="preserve">, </w:t>
      </w:r>
      <w:proofErr w:type="spellStart"/>
      <w:r w:rsidRPr="00E10B6C">
        <w:rPr>
          <w:rFonts w:ascii="Calibri" w:hAnsi="Calibri" w:cs="Calibri"/>
          <w:i/>
          <w:iCs/>
          <w:lang w:val="en-US"/>
        </w:rPr>
        <w:t>telefon</w:t>
      </w:r>
      <w:proofErr w:type="spellEnd"/>
      <w:r w:rsidRPr="00E10B6C">
        <w:rPr>
          <w:rFonts w:ascii="Calibri" w:hAnsi="Calibri" w:cs="Calibri"/>
          <w:i/>
          <w:iCs/>
          <w:lang w:val="en-US"/>
        </w:rPr>
        <w:t>)</w:t>
      </w:r>
      <w:r w:rsidRPr="00E10B6C">
        <w:rPr>
          <w:rFonts w:ascii="Calibri" w:hAnsi="Calibri" w:cs="Calibri"/>
          <w:lang w:val="en-US"/>
        </w:rPr>
        <w:t xml:space="preserve">, </w:t>
      </w:r>
      <w:proofErr w:type="spellStart"/>
      <w:r w:rsidRPr="00E10B6C">
        <w:rPr>
          <w:rFonts w:ascii="Calibri" w:hAnsi="Calibri" w:cs="Calibri"/>
          <w:lang w:val="en-US"/>
        </w:rPr>
        <w:t>reprezentată</w:t>
      </w:r>
      <w:proofErr w:type="spellEnd"/>
      <w:r w:rsidRPr="00E10B6C">
        <w:rPr>
          <w:rFonts w:ascii="Calibri" w:hAnsi="Calibri" w:cs="Calibri"/>
          <w:lang w:val="en-US"/>
        </w:rPr>
        <w:t xml:space="preserve"> legal </w:t>
      </w:r>
      <w:proofErr w:type="spellStart"/>
      <w:r w:rsidRPr="00E10B6C">
        <w:rPr>
          <w:rFonts w:ascii="Calibri" w:hAnsi="Calibri" w:cs="Calibri"/>
          <w:lang w:val="en-US"/>
        </w:rPr>
        <w:t>prin</w:t>
      </w:r>
      <w:proofErr w:type="spellEnd"/>
      <w:r w:rsidRPr="00E10B6C">
        <w:rPr>
          <w:rFonts w:ascii="Calibri" w:hAnsi="Calibri" w:cs="Calibri"/>
          <w:lang w:val="en-US"/>
        </w:rPr>
        <w:t xml:space="preserve"> ................................, </w:t>
      </w:r>
      <w:proofErr w:type="spellStart"/>
      <w:r w:rsidRPr="00E10B6C">
        <w:rPr>
          <w:rFonts w:ascii="Calibri" w:hAnsi="Calibri" w:cs="Calibri"/>
          <w:lang w:val="en-US"/>
        </w:rPr>
        <w:t>în</w:t>
      </w:r>
      <w:proofErr w:type="spellEnd"/>
      <w:r w:rsidRPr="00E10B6C">
        <w:rPr>
          <w:rFonts w:ascii="Calibri" w:hAnsi="Calibri" w:cs="Calibri"/>
          <w:lang w:val="en-US"/>
        </w:rPr>
        <w:t xml:space="preserve"> </w:t>
      </w:r>
      <w:proofErr w:type="spellStart"/>
      <w:r w:rsidRPr="00E10B6C">
        <w:rPr>
          <w:rFonts w:ascii="Calibri" w:hAnsi="Calibri" w:cs="Calibri"/>
          <w:lang w:val="en-US"/>
        </w:rPr>
        <w:t>calitate</w:t>
      </w:r>
      <w:proofErr w:type="spellEnd"/>
      <w:r w:rsidRPr="00E10B6C">
        <w:rPr>
          <w:rFonts w:ascii="Calibri" w:hAnsi="Calibri" w:cs="Calibri"/>
          <w:lang w:val="en-US"/>
        </w:rPr>
        <w:t xml:space="preserve"> de </w:t>
      </w:r>
      <w:proofErr w:type="spellStart"/>
      <w:r w:rsidRPr="00E10B6C">
        <w:rPr>
          <w:rFonts w:ascii="Calibri" w:hAnsi="Calibri" w:cs="Calibri"/>
          <w:lang w:val="en-US"/>
        </w:rPr>
        <w:t>subcontractant</w:t>
      </w:r>
      <w:proofErr w:type="spellEnd"/>
      <w:r w:rsidRPr="00E10B6C">
        <w:rPr>
          <w:rFonts w:ascii="Calibri" w:hAnsi="Calibri" w:cs="Calibri"/>
          <w:lang w:val="en-US"/>
        </w:rPr>
        <w:t xml:space="preserve"> </w:t>
      </w:r>
    </w:p>
    <w:p w14:paraId="620FD0E7" w14:textId="77777777" w:rsidR="00E41F05" w:rsidRPr="00E10B6C" w:rsidRDefault="00E41F05" w:rsidP="00E41F05">
      <w:pPr>
        <w:spacing w:line="100" w:lineRule="atLeast"/>
        <w:ind w:left="1" w:right="23"/>
        <w:jc w:val="both"/>
        <w:rPr>
          <w:rFonts w:ascii="Calibri" w:hAnsi="Calibri" w:cs="Calibri"/>
          <w:b/>
          <w:bCs/>
          <w:i/>
          <w:iCs/>
          <w:lang w:val="en-US"/>
        </w:rPr>
      </w:pPr>
    </w:p>
    <w:p w14:paraId="13CE1852" w14:textId="77777777" w:rsidR="00E41F05" w:rsidRPr="00E10B6C" w:rsidRDefault="00E41F05" w:rsidP="00E41F05">
      <w:pPr>
        <w:spacing w:line="100" w:lineRule="atLeast"/>
        <w:ind w:left="1" w:right="23"/>
        <w:jc w:val="both"/>
        <w:rPr>
          <w:rFonts w:ascii="Calibri" w:hAnsi="Calibri" w:cs="Calibri"/>
          <w:lang w:val="en-US"/>
        </w:rPr>
      </w:pPr>
      <w:r w:rsidRPr="00E10B6C">
        <w:rPr>
          <w:rFonts w:ascii="Calibri" w:hAnsi="Calibri" w:cs="Calibri"/>
          <w:b/>
          <w:bCs/>
          <w:i/>
          <w:iCs/>
          <w:lang w:val="en-US"/>
        </w:rPr>
        <w:t xml:space="preserve">Art.2. </w:t>
      </w:r>
      <w:proofErr w:type="spellStart"/>
      <w:r w:rsidRPr="00E10B6C">
        <w:rPr>
          <w:rFonts w:ascii="Calibri" w:hAnsi="Calibri" w:cs="Calibri"/>
          <w:b/>
          <w:bCs/>
          <w:i/>
          <w:iCs/>
          <w:lang w:val="en-US"/>
        </w:rPr>
        <w:t>Obiectul</w:t>
      </w:r>
      <w:proofErr w:type="spellEnd"/>
      <w:r w:rsidRPr="00E10B6C">
        <w:rPr>
          <w:rFonts w:ascii="Calibri" w:hAnsi="Calibri" w:cs="Calibri"/>
          <w:b/>
          <w:bCs/>
          <w:i/>
          <w:iCs/>
          <w:lang w:val="en-US"/>
        </w:rPr>
        <w:t xml:space="preserve"> </w:t>
      </w:r>
      <w:proofErr w:type="spellStart"/>
      <w:r w:rsidRPr="00E10B6C">
        <w:rPr>
          <w:rFonts w:ascii="Calibri" w:hAnsi="Calibri" w:cs="Calibri"/>
          <w:b/>
          <w:bCs/>
          <w:i/>
          <w:iCs/>
          <w:lang w:val="en-US"/>
        </w:rPr>
        <w:t>acordului</w:t>
      </w:r>
      <w:proofErr w:type="spellEnd"/>
    </w:p>
    <w:p w14:paraId="6487B291" w14:textId="6AC6A7A4" w:rsidR="00E41F05" w:rsidRPr="00E10B6C" w:rsidRDefault="00E41F05" w:rsidP="00E41F05">
      <w:pPr>
        <w:spacing w:line="100" w:lineRule="atLeast"/>
        <w:ind w:left="1" w:right="23"/>
        <w:jc w:val="both"/>
        <w:rPr>
          <w:rFonts w:ascii="Calibri" w:hAnsi="Calibri" w:cs="Calibri"/>
          <w:b/>
          <w:bCs/>
          <w:i/>
          <w:iCs/>
          <w:lang w:val="en-US"/>
        </w:rPr>
      </w:pPr>
      <w:proofErr w:type="spellStart"/>
      <w:r w:rsidRPr="00E10B6C">
        <w:rPr>
          <w:rFonts w:ascii="Calibri" w:hAnsi="Calibri" w:cs="Calibri"/>
          <w:lang w:val="en-US"/>
        </w:rPr>
        <w:t>Părțile</w:t>
      </w:r>
      <w:proofErr w:type="spellEnd"/>
      <w:r w:rsidRPr="00E10B6C">
        <w:rPr>
          <w:rFonts w:ascii="Calibri" w:hAnsi="Calibri" w:cs="Calibri"/>
          <w:lang w:val="en-US"/>
        </w:rPr>
        <w:t xml:space="preserve"> au </w:t>
      </w:r>
      <w:proofErr w:type="spellStart"/>
      <w:r w:rsidRPr="00E10B6C">
        <w:rPr>
          <w:rFonts w:ascii="Calibri" w:hAnsi="Calibri" w:cs="Calibri"/>
          <w:lang w:val="en-US"/>
        </w:rPr>
        <w:t>convenit</w:t>
      </w:r>
      <w:proofErr w:type="spellEnd"/>
      <w:r w:rsidRPr="00E10B6C">
        <w:rPr>
          <w:rFonts w:ascii="Calibri" w:hAnsi="Calibri" w:cs="Calibri"/>
          <w:lang w:val="en-US"/>
        </w:rPr>
        <w:t xml:space="preserve"> ca </w:t>
      </w:r>
      <w:proofErr w:type="spellStart"/>
      <w:r w:rsidRPr="00E10B6C">
        <w:rPr>
          <w:rFonts w:ascii="Calibri" w:hAnsi="Calibri" w:cs="Calibri"/>
          <w:lang w:val="en-US"/>
        </w:rPr>
        <w:t>în</w:t>
      </w:r>
      <w:proofErr w:type="spellEnd"/>
      <w:r w:rsidRPr="00E10B6C">
        <w:rPr>
          <w:rFonts w:ascii="Calibri" w:hAnsi="Calibri" w:cs="Calibri"/>
          <w:lang w:val="en-US"/>
        </w:rPr>
        <w:t xml:space="preserve"> </w:t>
      </w:r>
      <w:proofErr w:type="spellStart"/>
      <w:r w:rsidRPr="00E10B6C">
        <w:rPr>
          <w:rFonts w:ascii="Calibri" w:hAnsi="Calibri" w:cs="Calibri"/>
          <w:lang w:val="en-US"/>
        </w:rPr>
        <w:t>cazul</w:t>
      </w:r>
      <w:proofErr w:type="spellEnd"/>
      <w:r w:rsidRPr="00E10B6C">
        <w:rPr>
          <w:rFonts w:ascii="Calibri" w:hAnsi="Calibri" w:cs="Calibri"/>
          <w:lang w:val="en-US"/>
        </w:rPr>
        <w:t xml:space="preserve"> </w:t>
      </w:r>
      <w:proofErr w:type="spellStart"/>
      <w:r w:rsidRPr="00E10B6C">
        <w:rPr>
          <w:rFonts w:ascii="Calibri" w:hAnsi="Calibri" w:cs="Calibri"/>
          <w:lang w:val="en-US"/>
        </w:rPr>
        <w:t>desemnării</w:t>
      </w:r>
      <w:proofErr w:type="spellEnd"/>
      <w:r w:rsidRPr="00E10B6C">
        <w:rPr>
          <w:rFonts w:ascii="Calibri" w:hAnsi="Calibri" w:cs="Calibri"/>
          <w:lang w:val="en-US"/>
        </w:rPr>
        <w:t xml:space="preserve"> </w:t>
      </w:r>
      <w:proofErr w:type="spellStart"/>
      <w:r w:rsidRPr="00E10B6C">
        <w:rPr>
          <w:rFonts w:ascii="Calibri" w:hAnsi="Calibri" w:cs="Calibri"/>
          <w:lang w:val="en-US"/>
        </w:rPr>
        <w:t>ofertei</w:t>
      </w:r>
      <w:proofErr w:type="spellEnd"/>
      <w:r w:rsidRPr="00E10B6C">
        <w:rPr>
          <w:rFonts w:ascii="Calibri" w:hAnsi="Calibri" w:cs="Calibri"/>
          <w:lang w:val="en-US"/>
        </w:rPr>
        <w:t xml:space="preserve"> ca </w:t>
      </w:r>
      <w:proofErr w:type="spellStart"/>
      <w:r w:rsidRPr="00E10B6C">
        <w:rPr>
          <w:rFonts w:ascii="Calibri" w:hAnsi="Calibri" w:cs="Calibri"/>
          <w:lang w:val="en-US"/>
        </w:rPr>
        <w:t>fiind</w:t>
      </w:r>
      <w:proofErr w:type="spellEnd"/>
      <w:r w:rsidRPr="00E10B6C">
        <w:rPr>
          <w:rFonts w:ascii="Calibri" w:hAnsi="Calibri" w:cs="Calibri"/>
          <w:lang w:val="en-US"/>
        </w:rPr>
        <w:t xml:space="preserve"> </w:t>
      </w:r>
      <w:proofErr w:type="spellStart"/>
      <w:r w:rsidRPr="00E10B6C">
        <w:rPr>
          <w:rFonts w:ascii="Calibri" w:hAnsi="Calibri" w:cs="Calibri"/>
          <w:lang w:val="en-US"/>
        </w:rPr>
        <w:t>câştigătoare</w:t>
      </w:r>
      <w:proofErr w:type="spellEnd"/>
      <w:r w:rsidRPr="00E10B6C">
        <w:rPr>
          <w:rFonts w:ascii="Calibri" w:hAnsi="Calibri" w:cs="Calibri"/>
          <w:lang w:val="en-US"/>
        </w:rPr>
        <w:t xml:space="preserve"> </w:t>
      </w:r>
      <w:proofErr w:type="spellStart"/>
      <w:r w:rsidRPr="00E10B6C">
        <w:rPr>
          <w:rFonts w:ascii="Calibri" w:hAnsi="Calibri" w:cs="Calibri"/>
          <w:lang w:val="en-US"/>
        </w:rPr>
        <w:t>să</w:t>
      </w:r>
      <w:proofErr w:type="spellEnd"/>
      <w:r w:rsidRPr="00E10B6C">
        <w:rPr>
          <w:rFonts w:ascii="Calibri" w:hAnsi="Calibri" w:cs="Calibri"/>
          <w:lang w:val="en-US"/>
        </w:rPr>
        <w:t xml:space="preserve"> </w:t>
      </w:r>
      <w:proofErr w:type="spellStart"/>
      <w:r w:rsidRPr="00E10B6C">
        <w:rPr>
          <w:rFonts w:ascii="Calibri" w:hAnsi="Calibri" w:cs="Calibri"/>
          <w:lang w:val="en-US"/>
        </w:rPr>
        <w:t>desfăşoare</w:t>
      </w:r>
      <w:proofErr w:type="spellEnd"/>
      <w:r w:rsidRPr="00E10B6C">
        <w:rPr>
          <w:rFonts w:ascii="Calibri" w:hAnsi="Calibri" w:cs="Calibri"/>
          <w:lang w:val="en-US"/>
        </w:rPr>
        <w:t xml:space="preserve"> </w:t>
      </w:r>
      <w:proofErr w:type="spellStart"/>
      <w:r w:rsidRPr="00E10B6C">
        <w:rPr>
          <w:rFonts w:ascii="Calibri" w:hAnsi="Calibri" w:cs="Calibri"/>
          <w:lang w:val="en-US"/>
        </w:rPr>
        <w:t>următoarele</w:t>
      </w:r>
      <w:proofErr w:type="spellEnd"/>
      <w:r w:rsidRPr="00E10B6C">
        <w:rPr>
          <w:rFonts w:ascii="Calibri" w:hAnsi="Calibri" w:cs="Calibri"/>
          <w:lang w:val="en-US"/>
        </w:rPr>
        <w:t xml:space="preserve"> </w:t>
      </w:r>
      <w:proofErr w:type="spellStart"/>
      <w:r w:rsidRPr="00E10B6C">
        <w:rPr>
          <w:rFonts w:ascii="Calibri" w:hAnsi="Calibri" w:cs="Calibri"/>
          <w:lang w:val="en-US"/>
        </w:rPr>
        <w:t>activitaţi</w:t>
      </w:r>
      <w:proofErr w:type="spellEnd"/>
      <w:r w:rsidRPr="00E10B6C">
        <w:rPr>
          <w:rFonts w:ascii="Calibri" w:hAnsi="Calibri" w:cs="Calibri"/>
          <w:lang w:val="en-US"/>
        </w:rPr>
        <w:t xml:space="preserve"> </w:t>
      </w:r>
      <w:proofErr w:type="spellStart"/>
      <w:r w:rsidRPr="00E10B6C">
        <w:rPr>
          <w:rFonts w:ascii="Calibri" w:hAnsi="Calibri" w:cs="Calibri"/>
          <w:lang w:val="en-US"/>
        </w:rPr>
        <w:t>ce</w:t>
      </w:r>
      <w:proofErr w:type="spellEnd"/>
      <w:r w:rsidRPr="00E10B6C">
        <w:rPr>
          <w:rFonts w:ascii="Calibri" w:hAnsi="Calibri" w:cs="Calibri"/>
          <w:lang w:val="en-US"/>
        </w:rPr>
        <w:t xml:space="preserve"> se </w:t>
      </w:r>
      <w:proofErr w:type="spellStart"/>
      <w:r w:rsidRPr="00E10B6C">
        <w:rPr>
          <w:rFonts w:ascii="Calibri" w:hAnsi="Calibri" w:cs="Calibri"/>
          <w:lang w:val="en-US"/>
        </w:rPr>
        <w:t>vor</w:t>
      </w:r>
      <w:proofErr w:type="spellEnd"/>
      <w:r w:rsidRPr="00E10B6C">
        <w:rPr>
          <w:rFonts w:ascii="Calibri" w:hAnsi="Calibri" w:cs="Calibri"/>
          <w:lang w:val="en-US"/>
        </w:rPr>
        <w:t xml:space="preserve"> </w:t>
      </w:r>
      <w:proofErr w:type="spellStart"/>
      <w:r w:rsidRPr="00E10B6C">
        <w:rPr>
          <w:rFonts w:ascii="Calibri" w:hAnsi="Calibri" w:cs="Calibri"/>
          <w:lang w:val="en-US"/>
        </w:rPr>
        <w:t>subcontracta</w:t>
      </w:r>
      <w:proofErr w:type="spellEnd"/>
      <w:r w:rsidRPr="00E10B6C">
        <w:rPr>
          <w:rFonts w:ascii="Calibri" w:hAnsi="Calibri" w:cs="Calibri"/>
          <w:lang w:val="en-US"/>
        </w:rPr>
        <w:t xml:space="preserve"> …........................................................ </w:t>
      </w:r>
    </w:p>
    <w:p w14:paraId="44DA4808" w14:textId="77777777" w:rsidR="00E41F05" w:rsidRPr="00E10B6C" w:rsidRDefault="00E41F05" w:rsidP="00E4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jc w:val="center"/>
        <w:rPr>
          <w:rFonts w:ascii="Calibri" w:hAnsi="Calibri" w:cs="Calibri"/>
          <w:lang w:val="fr-FR"/>
        </w:rPr>
      </w:pPr>
      <w:r w:rsidRPr="00E10B6C">
        <w:rPr>
          <w:rFonts w:ascii="Calibri" w:hAnsi="Calibri" w:cs="Calibri"/>
          <w:i/>
          <w:iCs/>
          <w:lang w:val="en-US"/>
        </w:rPr>
        <w:t>(</w:t>
      </w:r>
      <w:proofErr w:type="spellStart"/>
      <w:r w:rsidRPr="00E10B6C">
        <w:rPr>
          <w:rFonts w:ascii="Calibri" w:hAnsi="Calibri" w:cs="Calibri"/>
          <w:i/>
          <w:iCs/>
          <w:lang w:val="en-US"/>
        </w:rPr>
        <w:t>se</w:t>
      </w:r>
      <w:proofErr w:type="spellEnd"/>
      <w:r w:rsidRPr="00E10B6C">
        <w:rPr>
          <w:rFonts w:ascii="Calibri" w:hAnsi="Calibri" w:cs="Calibri"/>
          <w:i/>
          <w:iCs/>
          <w:lang w:val="en-US"/>
        </w:rPr>
        <w:t xml:space="preserve"> </w:t>
      </w:r>
      <w:proofErr w:type="spellStart"/>
      <w:r w:rsidRPr="00E10B6C">
        <w:rPr>
          <w:rFonts w:ascii="Calibri" w:hAnsi="Calibri" w:cs="Calibri"/>
          <w:i/>
          <w:iCs/>
          <w:lang w:val="en-US"/>
        </w:rPr>
        <w:t>va</w:t>
      </w:r>
      <w:proofErr w:type="spellEnd"/>
      <w:r w:rsidRPr="00E10B6C">
        <w:rPr>
          <w:rFonts w:ascii="Calibri" w:hAnsi="Calibri" w:cs="Calibri"/>
          <w:i/>
          <w:iCs/>
          <w:lang w:val="en-US"/>
        </w:rPr>
        <w:t xml:space="preserve"> </w:t>
      </w:r>
      <w:proofErr w:type="spellStart"/>
      <w:r w:rsidRPr="00E10B6C">
        <w:rPr>
          <w:rFonts w:ascii="Calibri" w:hAnsi="Calibri" w:cs="Calibri"/>
          <w:i/>
          <w:iCs/>
          <w:lang w:val="fr-FR"/>
        </w:rPr>
        <w:t>prezenta</w:t>
      </w:r>
      <w:proofErr w:type="spellEnd"/>
      <w:r w:rsidRPr="00E10B6C">
        <w:rPr>
          <w:rFonts w:ascii="Calibri" w:hAnsi="Calibri" w:cs="Calibri"/>
          <w:i/>
          <w:iCs/>
          <w:lang w:val="en-US"/>
        </w:rPr>
        <w:t xml:space="preserve"> exact </w:t>
      </w:r>
      <w:proofErr w:type="spellStart"/>
      <w:r w:rsidRPr="00E10B6C">
        <w:rPr>
          <w:rFonts w:ascii="Calibri" w:hAnsi="Calibri" w:cs="Calibri"/>
          <w:i/>
          <w:iCs/>
          <w:lang w:val="en-US"/>
        </w:rPr>
        <w:t>ce</w:t>
      </w:r>
      <w:proofErr w:type="spellEnd"/>
      <w:r w:rsidRPr="00E10B6C">
        <w:rPr>
          <w:rFonts w:ascii="Calibri" w:hAnsi="Calibri" w:cs="Calibri"/>
          <w:i/>
          <w:iCs/>
          <w:lang w:val="en-US"/>
        </w:rPr>
        <w:t xml:space="preserve"> </w:t>
      </w:r>
      <w:proofErr w:type="spellStart"/>
      <w:r w:rsidRPr="00E10B6C">
        <w:rPr>
          <w:rFonts w:ascii="Calibri" w:hAnsi="Calibri" w:cs="Calibri"/>
          <w:i/>
          <w:iCs/>
          <w:lang w:val="fr-FR"/>
        </w:rPr>
        <w:t>categorii</w:t>
      </w:r>
      <w:proofErr w:type="spellEnd"/>
      <w:r w:rsidRPr="00E10B6C">
        <w:rPr>
          <w:rFonts w:ascii="Calibri" w:hAnsi="Calibri" w:cs="Calibri"/>
          <w:i/>
          <w:iCs/>
          <w:lang w:val="fr-FR"/>
        </w:rPr>
        <w:t xml:space="preserve"> de </w:t>
      </w:r>
      <w:proofErr w:type="spellStart"/>
      <w:r w:rsidRPr="00E10B6C">
        <w:rPr>
          <w:rFonts w:ascii="Calibri" w:hAnsi="Calibri" w:cs="Calibri"/>
          <w:i/>
          <w:iCs/>
          <w:lang w:val="fr-FR"/>
        </w:rPr>
        <w:t>lucrari</w:t>
      </w:r>
      <w:proofErr w:type="spellEnd"/>
      <w:r w:rsidRPr="00E10B6C">
        <w:rPr>
          <w:rFonts w:ascii="Calibri" w:hAnsi="Calibri" w:cs="Calibri"/>
          <w:i/>
          <w:iCs/>
          <w:lang w:val="fr-FR"/>
        </w:rPr>
        <w:t xml:space="preserve"> se vor </w:t>
      </w:r>
      <w:proofErr w:type="spellStart"/>
      <w:r w:rsidRPr="00E10B6C">
        <w:rPr>
          <w:rFonts w:ascii="Calibri" w:hAnsi="Calibri" w:cs="Calibri"/>
          <w:i/>
          <w:iCs/>
          <w:lang w:val="fr-FR"/>
        </w:rPr>
        <w:t>subcontracta</w:t>
      </w:r>
      <w:proofErr w:type="spellEnd"/>
      <w:r w:rsidRPr="00E10B6C">
        <w:rPr>
          <w:rFonts w:ascii="Calibri" w:hAnsi="Calibri" w:cs="Calibri"/>
          <w:i/>
          <w:iCs/>
          <w:lang w:val="fr-FR"/>
        </w:rPr>
        <w:t>)</w:t>
      </w:r>
    </w:p>
    <w:p w14:paraId="050A2F34" w14:textId="77777777" w:rsidR="00E41F05" w:rsidRPr="00E10B6C" w:rsidRDefault="00E41F05" w:rsidP="00E41F05">
      <w:pPr>
        <w:spacing w:line="100" w:lineRule="atLeast"/>
        <w:ind w:left="1" w:right="23"/>
        <w:jc w:val="center"/>
        <w:rPr>
          <w:rFonts w:ascii="Calibri" w:hAnsi="Calibri" w:cs="Calibri"/>
          <w:i/>
          <w:iCs/>
          <w:lang w:val="en-US"/>
        </w:rPr>
      </w:pPr>
    </w:p>
    <w:p w14:paraId="72C19EA0" w14:textId="77777777" w:rsidR="00E41F05" w:rsidRPr="00E10B6C" w:rsidRDefault="00E41F05" w:rsidP="00E41F05">
      <w:pPr>
        <w:spacing w:line="100" w:lineRule="atLeast"/>
        <w:ind w:left="1" w:right="23"/>
        <w:jc w:val="both"/>
        <w:rPr>
          <w:rFonts w:ascii="Calibri" w:hAnsi="Calibri" w:cs="Calibri"/>
          <w:lang w:val="en-US"/>
        </w:rPr>
      </w:pPr>
      <w:r w:rsidRPr="00E10B6C">
        <w:rPr>
          <w:rFonts w:ascii="Calibri" w:hAnsi="Calibri" w:cs="Calibri"/>
          <w:b/>
          <w:bCs/>
          <w:i/>
          <w:iCs/>
          <w:lang w:val="en-US"/>
        </w:rPr>
        <w:t xml:space="preserve">Art.3. </w:t>
      </w:r>
      <w:proofErr w:type="spellStart"/>
      <w:r w:rsidRPr="00E10B6C">
        <w:rPr>
          <w:rFonts w:ascii="Calibri" w:hAnsi="Calibri" w:cs="Calibri"/>
          <w:b/>
          <w:bCs/>
          <w:i/>
          <w:iCs/>
          <w:lang w:val="en-US"/>
        </w:rPr>
        <w:t>Pretul</w:t>
      </w:r>
      <w:proofErr w:type="spellEnd"/>
      <w:r w:rsidRPr="00E10B6C">
        <w:rPr>
          <w:rFonts w:ascii="Calibri" w:hAnsi="Calibri" w:cs="Calibri"/>
          <w:b/>
          <w:bCs/>
          <w:i/>
          <w:iCs/>
          <w:lang w:val="en-US"/>
        </w:rPr>
        <w:t>.</w:t>
      </w:r>
    </w:p>
    <w:p w14:paraId="08EF5DEF" w14:textId="77777777" w:rsidR="00E41F05" w:rsidRPr="00E10B6C" w:rsidRDefault="00E41F05" w:rsidP="00E41F05">
      <w:pPr>
        <w:spacing w:line="100" w:lineRule="atLeast"/>
        <w:ind w:left="1" w:right="23"/>
        <w:jc w:val="both"/>
        <w:rPr>
          <w:rFonts w:ascii="Calibri" w:hAnsi="Calibri" w:cs="Calibri"/>
          <w:b/>
          <w:bCs/>
          <w:i/>
          <w:iCs/>
          <w:lang w:val="en-US"/>
        </w:rPr>
      </w:pPr>
      <w:proofErr w:type="spellStart"/>
      <w:r w:rsidRPr="00E10B6C">
        <w:rPr>
          <w:rFonts w:ascii="Calibri" w:hAnsi="Calibri" w:cs="Calibri"/>
          <w:lang w:val="en-US"/>
        </w:rPr>
        <w:t>Valoarea</w:t>
      </w:r>
      <w:proofErr w:type="spellEnd"/>
      <w:r w:rsidRPr="00E10B6C">
        <w:rPr>
          <w:rFonts w:ascii="Calibri" w:hAnsi="Calibri" w:cs="Calibri"/>
          <w:lang w:val="en-US"/>
        </w:rPr>
        <w:t xml:space="preserve"> </w:t>
      </w:r>
      <w:proofErr w:type="spellStart"/>
      <w:r w:rsidRPr="00E10B6C">
        <w:rPr>
          <w:rFonts w:ascii="Calibri" w:hAnsi="Calibri" w:cs="Calibri"/>
          <w:lang w:val="en-US"/>
        </w:rPr>
        <w:t>estimată</w:t>
      </w:r>
      <w:proofErr w:type="spellEnd"/>
      <w:r w:rsidRPr="00E10B6C">
        <w:rPr>
          <w:rFonts w:ascii="Calibri" w:hAnsi="Calibri" w:cs="Calibri"/>
          <w:lang w:val="en-US"/>
        </w:rPr>
        <w:t xml:space="preserve"> a </w:t>
      </w:r>
      <w:proofErr w:type="spellStart"/>
      <w:r w:rsidRPr="00E10B6C">
        <w:rPr>
          <w:rFonts w:ascii="Calibri" w:hAnsi="Calibri" w:cs="Calibri"/>
          <w:lang w:val="en-US"/>
        </w:rPr>
        <w:t>lucrarilor</w:t>
      </w:r>
      <w:proofErr w:type="spellEnd"/>
      <w:r w:rsidRPr="00E10B6C">
        <w:rPr>
          <w:rFonts w:ascii="Calibri" w:hAnsi="Calibri" w:cs="Calibri"/>
          <w:lang w:val="en-US"/>
        </w:rPr>
        <w:t xml:space="preserve"> </w:t>
      </w:r>
      <w:proofErr w:type="spellStart"/>
      <w:r w:rsidRPr="00E10B6C">
        <w:rPr>
          <w:rFonts w:ascii="Calibri" w:hAnsi="Calibri" w:cs="Calibri"/>
          <w:lang w:val="en-US"/>
        </w:rPr>
        <w:t>ce</w:t>
      </w:r>
      <w:proofErr w:type="spellEnd"/>
      <w:r w:rsidRPr="00E10B6C">
        <w:rPr>
          <w:rFonts w:ascii="Calibri" w:hAnsi="Calibri" w:cs="Calibri"/>
          <w:lang w:val="en-US"/>
        </w:rPr>
        <w:t xml:space="preserve"> se </w:t>
      </w:r>
      <w:proofErr w:type="spellStart"/>
      <w:r w:rsidRPr="00E10B6C">
        <w:rPr>
          <w:rFonts w:ascii="Calibri" w:hAnsi="Calibri" w:cs="Calibri"/>
          <w:lang w:val="en-US"/>
        </w:rPr>
        <w:t>vor</w:t>
      </w:r>
      <w:proofErr w:type="spellEnd"/>
      <w:r w:rsidRPr="00E10B6C">
        <w:rPr>
          <w:rFonts w:ascii="Calibri" w:hAnsi="Calibri" w:cs="Calibri"/>
          <w:lang w:val="en-US"/>
        </w:rPr>
        <w:t xml:space="preserve"> </w:t>
      </w:r>
      <w:proofErr w:type="spellStart"/>
      <w:r w:rsidRPr="00E10B6C">
        <w:rPr>
          <w:rFonts w:ascii="Calibri" w:hAnsi="Calibri" w:cs="Calibri"/>
          <w:lang w:val="en-US"/>
        </w:rPr>
        <w:t>executa</w:t>
      </w:r>
      <w:proofErr w:type="spellEnd"/>
      <w:r w:rsidRPr="00E10B6C">
        <w:rPr>
          <w:rFonts w:ascii="Calibri" w:hAnsi="Calibri" w:cs="Calibri"/>
          <w:lang w:val="en-US"/>
        </w:rPr>
        <w:t xml:space="preserve"> de </w:t>
      </w:r>
      <w:proofErr w:type="spellStart"/>
      <w:r w:rsidRPr="00E10B6C">
        <w:rPr>
          <w:rFonts w:ascii="Calibri" w:hAnsi="Calibri" w:cs="Calibri"/>
          <w:lang w:val="en-US"/>
        </w:rPr>
        <w:t>subcontractantul</w:t>
      </w:r>
      <w:proofErr w:type="spellEnd"/>
      <w:r w:rsidRPr="00E10B6C">
        <w:rPr>
          <w:rFonts w:ascii="Calibri" w:hAnsi="Calibri" w:cs="Calibri"/>
          <w:lang w:val="en-US"/>
        </w:rPr>
        <w:t xml:space="preserve"> ….................................. </w:t>
      </w:r>
      <w:proofErr w:type="spellStart"/>
      <w:r w:rsidRPr="00E10B6C">
        <w:rPr>
          <w:rFonts w:ascii="Calibri" w:hAnsi="Calibri" w:cs="Calibri"/>
          <w:lang w:val="en-US"/>
        </w:rPr>
        <w:t>este</w:t>
      </w:r>
      <w:proofErr w:type="spellEnd"/>
      <w:r w:rsidRPr="00E10B6C">
        <w:rPr>
          <w:rFonts w:ascii="Calibri" w:hAnsi="Calibri" w:cs="Calibri"/>
          <w:lang w:val="en-US"/>
        </w:rPr>
        <w:t xml:space="preserve"> de ….…</w:t>
      </w:r>
      <w:proofErr w:type="gramStart"/>
      <w:r w:rsidRPr="00E10B6C">
        <w:rPr>
          <w:rFonts w:ascii="Calibri" w:hAnsi="Calibri" w:cs="Calibri"/>
          <w:lang w:val="en-US"/>
        </w:rPr>
        <w:t>…..</w:t>
      </w:r>
      <w:proofErr w:type="gramEnd"/>
      <w:r w:rsidRPr="00E10B6C">
        <w:rPr>
          <w:rFonts w:ascii="Calibri" w:hAnsi="Calibri" w:cs="Calibri"/>
          <w:lang w:val="en-US"/>
        </w:rPr>
        <w:t xml:space="preserve"> % din </w:t>
      </w:r>
      <w:proofErr w:type="spellStart"/>
      <w:r w:rsidRPr="00E10B6C">
        <w:rPr>
          <w:rFonts w:ascii="Calibri" w:hAnsi="Calibri" w:cs="Calibri"/>
          <w:lang w:val="en-US"/>
        </w:rPr>
        <w:t>valoarea</w:t>
      </w:r>
      <w:proofErr w:type="spellEnd"/>
      <w:r w:rsidRPr="00E10B6C">
        <w:rPr>
          <w:rFonts w:ascii="Calibri" w:hAnsi="Calibri" w:cs="Calibri"/>
          <w:lang w:val="en-US"/>
        </w:rPr>
        <w:t xml:space="preserve"> </w:t>
      </w:r>
      <w:proofErr w:type="spellStart"/>
      <w:r w:rsidRPr="00E10B6C">
        <w:rPr>
          <w:rFonts w:ascii="Calibri" w:hAnsi="Calibri" w:cs="Calibri"/>
          <w:lang w:val="en-US"/>
        </w:rPr>
        <w:t>totală</w:t>
      </w:r>
      <w:proofErr w:type="spellEnd"/>
      <w:r w:rsidRPr="00E10B6C">
        <w:rPr>
          <w:rFonts w:ascii="Calibri" w:hAnsi="Calibri" w:cs="Calibri"/>
          <w:lang w:val="en-US"/>
        </w:rPr>
        <w:t xml:space="preserve"> </w:t>
      </w:r>
      <w:proofErr w:type="spellStart"/>
      <w:r w:rsidRPr="00E10B6C">
        <w:rPr>
          <w:rFonts w:ascii="Calibri" w:hAnsi="Calibri" w:cs="Calibri"/>
          <w:lang w:val="en-US"/>
        </w:rPr>
        <w:t>ofertată</w:t>
      </w:r>
      <w:proofErr w:type="spellEnd"/>
      <w:r w:rsidRPr="00E10B6C">
        <w:rPr>
          <w:rFonts w:ascii="Calibri" w:hAnsi="Calibri" w:cs="Calibri"/>
          <w:lang w:val="en-US"/>
        </w:rPr>
        <w:t xml:space="preserve">. </w:t>
      </w:r>
    </w:p>
    <w:p w14:paraId="61F34C66" w14:textId="77777777" w:rsidR="00E41F05" w:rsidRPr="00E10B6C" w:rsidRDefault="00E41F05" w:rsidP="00E41F05">
      <w:pPr>
        <w:spacing w:line="100" w:lineRule="atLeast"/>
        <w:ind w:left="1" w:right="23"/>
        <w:jc w:val="both"/>
        <w:rPr>
          <w:rFonts w:ascii="Calibri" w:hAnsi="Calibri" w:cs="Calibri"/>
          <w:b/>
          <w:bCs/>
          <w:i/>
          <w:iCs/>
          <w:lang w:val="en-US"/>
        </w:rPr>
      </w:pPr>
    </w:p>
    <w:p w14:paraId="4DC6D632" w14:textId="77777777" w:rsidR="00E41F05" w:rsidRPr="00E10B6C" w:rsidRDefault="00E41F05" w:rsidP="00E41F05">
      <w:pPr>
        <w:spacing w:line="100" w:lineRule="atLeast"/>
        <w:ind w:left="1" w:right="23"/>
        <w:jc w:val="both"/>
        <w:rPr>
          <w:rFonts w:ascii="Calibri" w:hAnsi="Calibri" w:cs="Calibri"/>
          <w:b/>
          <w:bCs/>
          <w:i/>
          <w:iCs/>
          <w:lang w:val="en-US"/>
        </w:rPr>
      </w:pPr>
      <w:r w:rsidRPr="00E10B6C">
        <w:rPr>
          <w:rFonts w:ascii="Calibri" w:hAnsi="Calibri" w:cs="Calibri"/>
          <w:b/>
          <w:bCs/>
          <w:i/>
          <w:iCs/>
          <w:lang w:val="en-US"/>
        </w:rPr>
        <w:t xml:space="preserve">Art.4. </w:t>
      </w:r>
      <w:proofErr w:type="spellStart"/>
      <w:r w:rsidRPr="00E10B6C">
        <w:rPr>
          <w:rFonts w:ascii="Calibri" w:hAnsi="Calibri" w:cs="Calibri"/>
          <w:b/>
          <w:bCs/>
          <w:i/>
          <w:iCs/>
          <w:lang w:val="en-US"/>
        </w:rPr>
        <w:t>Durata</w:t>
      </w:r>
      <w:proofErr w:type="spellEnd"/>
      <w:r w:rsidRPr="00E10B6C">
        <w:rPr>
          <w:rFonts w:ascii="Calibri" w:hAnsi="Calibri" w:cs="Calibri"/>
          <w:b/>
          <w:bCs/>
          <w:i/>
          <w:iCs/>
          <w:lang w:val="en-US"/>
        </w:rPr>
        <w:t xml:space="preserve"> de </w:t>
      </w:r>
      <w:proofErr w:type="spellStart"/>
      <w:r w:rsidRPr="00E10B6C">
        <w:rPr>
          <w:rFonts w:ascii="Calibri" w:hAnsi="Calibri" w:cs="Calibri"/>
          <w:b/>
          <w:bCs/>
          <w:i/>
          <w:iCs/>
          <w:lang w:val="en-US"/>
        </w:rPr>
        <w:t>indeplinire</w:t>
      </w:r>
      <w:proofErr w:type="spellEnd"/>
      <w:r w:rsidRPr="00E10B6C">
        <w:rPr>
          <w:rFonts w:ascii="Calibri" w:hAnsi="Calibri" w:cs="Calibri"/>
          <w:b/>
          <w:bCs/>
          <w:i/>
          <w:iCs/>
          <w:lang w:val="en-US"/>
        </w:rPr>
        <w:t xml:space="preserve"> a </w:t>
      </w:r>
      <w:proofErr w:type="spellStart"/>
      <w:r w:rsidRPr="00E10B6C">
        <w:rPr>
          <w:rFonts w:ascii="Calibri" w:hAnsi="Calibri" w:cs="Calibri"/>
          <w:b/>
          <w:bCs/>
          <w:i/>
          <w:iCs/>
          <w:lang w:val="en-US"/>
        </w:rPr>
        <w:t>contractului</w:t>
      </w:r>
      <w:proofErr w:type="spellEnd"/>
      <w:r w:rsidRPr="00E10B6C">
        <w:rPr>
          <w:rFonts w:ascii="Calibri" w:hAnsi="Calibri" w:cs="Calibri"/>
          <w:lang w:val="en-US"/>
        </w:rPr>
        <w:t xml:space="preserve"> </w:t>
      </w:r>
      <w:proofErr w:type="spellStart"/>
      <w:r w:rsidRPr="00E10B6C">
        <w:rPr>
          <w:rFonts w:ascii="Calibri" w:hAnsi="Calibri" w:cs="Calibri"/>
          <w:lang w:val="en-US"/>
        </w:rPr>
        <w:t>este</w:t>
      </w:r>
      <w:proofErr w:type="spellEnd"/>
      <w:r w:rsidRPr="00E10B6C">
        <w:rPr>
          <w:rFonts w:ascii="Calibri" w:hAnsi="Calibri" w:cs="Calibri"/>
          <w:lang w:val="en-US"/>
        </w:rPr>
        <w:t xml:space="preserve"> de …........... </w:t>
      </w:r>
      <w:proofErr w:type="spellStart"/>
      <w:r w:rsidRPr="00E10B6C">
        <w:rPr>
          <w:rFonts w:ascii="Calibri" w:hAnsi="Calibri" w:cs="Calibri"/>
          <w:lang w:val="en-US"/>
        </w:rPr>
        <w:t>zile</w:t>
      </w:r>
      <w:proofErr w:type="spellEnd"/>
      <w:r w:rsidRPr="00E10B6C">
        <w:rPr>
          <w:rFonts w:ascii="Calibri" w:hAnsi="Calibri" w:cs="Calibri"/>
          <w:lang w:val="en-US"/>
        </w:rPr>
        <w:t xml:space="preserve">. </w:t>
      </w:r>
    </w:p>
    <w:p w14:paraId="601420A4" w14:textId="77777777" w:rsidR="00E41F05" w:rsidRPr="00E10B6C" w:rsidRDefault="00E41F05" w:rsidP="00E41F05">
      <w:pPr>
        <w:spacing w:line="100" w:lineRule="atLeast"/>
        <w:ind w:left="1" w:right="23"/>
        <w:jc w:val="both"/>
        <w:rPr>
          <w:rFonts w:ascii="Calibri" w:hAnsi="Calibri" w:cs="Calibri"/>
          <w:b/>
          <w:bCs/>
          <w:i/>
          <w:iCs/>
          <w:lang w:val="en-US"/>
        </w:rPr>
      </w:pPr>
    </w:p>
    <w:p w14:paraId="7F3523AB" w14:textId="77777777" w:rsidR="00E41F05" w:rsidRPr="00E10B6C" w:rsidRDefault="00E41F05" w:rsidP="00E41F05">
      <w:pPr>
        <w:spacing w:line="100" w:lineRule="atLeast"/>
        <w:ind w:left="1" w:right="23"/>
        <w:jc w:val="both"/>
        <w:rPr>
          <w:rFonts w:ascii="Calibri" w:hAnsi="Calibri" w:cs="Calibri"/>
          <w:lang w:val="en-US"/>
        </w:rPr>
      </w:pPr>
      <w:r w:rsidRPr="00E10B6C">
        <w:rPr>
          <w:rFonts w:ascii="Calibri" w:hAnsi="Calibri" w:cs="Calibri"/>
          <w:b/>
          <w:bCs/>
          <w:i/>
          <w:iCs/>
          <w:lang w:val="en-US"/>
        </w:rPr>
        <w:t xml:space="preserve">Art. 5. Alte </w:t>
      </w:r>
      <w:proofErr w:type="spellStart"/>
      <w:r w:rsidRPr="00E10B6C">
        <w:rPr>
          <w:rFonts w:ascii="Calibri" w:hAnsi="Calibri" w:cs="Calibri"/>
          <w:b/>
          <w:bCs/>
          <w:i/>
          <w:iCs/>
          <w:lang w:val="en-US"/>
        </w:rPr>
        <w:t>dispoziţii</w:t>
      </w:r>
      <w:proofErr w:type="spellEnd"/>
      <w:r w:rsidRPr="00E10B6C">
        <w:rPr>
          <w:rFonts w:ascii="Calibri" w:hAnsi="Calibri" w:cs="Calibri"/>
          <w:b/>
          <w:bCs/>
          <w:i/>
          <w:iCs/>
          <w:lang w:val="en-US"/>
        </w:rPr>
        <w:t xml:space="preserve">: </w:t>
      </w:r>
    </w:p>
    <w:p w14:paraId="34A64D22" w14:textId="77777777" w:rsidR="00E41F05" w:rsidRPr="00E10B6C" w:rsidRDefault="00E41F05" w:rsidP="00E41F05">
      <w:pPr>
        <w:spacing w:line="100" w:lineRule="atLeast"/>
        <w:ind w:left="1" w:right="23"/>
        <w:jc w:val="both"/>
        <w:rPr>
          <w:rFonts w:ascii="Calibri" w:hAnsi="Calibri" w:cs="Calibri"/>
          <w:lang w:val="en-US"/>
        </w:rPr>
      </w:pPr>
      <w:proofErr w:type="spellStart"/>
      <w:r w:rsidRPr="00E10B6C">
        <w:rPr>
          <w:rFonts w:ascii="Calibri" w:hAnsi="Calibri" w:cs="Calibri"/>
          <w:lang w:val="en-US"/>
        </w:rPr>
        <w:t>Încetarea</w:t>
      </w:r>
      <w:proofErr w:type="spellEnd"/>
      <w:r w:rsidRPr="00E10B6C">
        <w:rPr>
          <w:rFonts w:ascii="Calibri" w:hAnsi="Calibri" w:cs="Calibri"/>
          <w:lang w:val="en-US"/>
        </w:rPr>
        <w:t xml:space="preserve"> </w:t>
      </w:r>
      <w:proofErr w:type="spellStart"/>
      <w:r w:rsidRPr="00E10B6C">
        <w:rPr>
          <w:rFonts w:ascii="Calibri" w:hAnsi="Calibri" w:cs="Calibri"/>
          <w:lang w:val="en-US"/>
        </w:rPr>
        <w:t>acordului</w:t>
      </w:r>
      <w:proofErr w:type="spellEnd"/>
      <w:r w:rsidRPr="00E10B6C">
        <w:rPr>
          <w:rFonts w:ascii="Calibri" w:hAnsi="Calibri" w:cs="Calibri"/>
          <w:lang w:val="en-US"/>
        </w:rPr>
        <w:t xml:space="preserve"> de </w:t>
      </w:r>
      <w:proofErr w:type="spellStart"/>
      <w:r w:rsidRPr="00E10B6C">
        <w:rPr>
          <w:rFonts w:ascii="Calibri" w:hAnsi="Calibri" w:cs="Calibri"/>
          <w:lang w:val="en-US"/>
        </w:rPr>
        <w:t>subcontractare</w:t>
      </w:r>
      <w:proofErr w:type="spellEnd"/>
      <w:r w:rsidRPr="00E10B6C">
        <w:rPr>
          <w:rFonts w:ascii="Calibri" w:hAnsi="Calibri" w:cs="Calibri"/>
          <w:lang w:val="en-US"/>
        </w:rPr>
        <w:t xml:space="preserve">. </w:t>
      </w:r>
    </w:p>
    <w:p w14:paraId="6AE9EE7C" w14:textId="77777777" w:rsidR="00E41F05" w:rsidRPr="00E10B6C" w:rsidRDefault="00E41F05" w:rsidP="00E41F05">
      <w:pPr>
        <w:spacing w:line="100" w:lineRule="atLeast"/>
        <w:ind w:left="1" w:right="23"/>
        <w:jc w:val="both"/>
        <w:rPr>
          <w:rFonts w:ascii="Calibri" w:hAnsi="Calibri" w:cs="Calibri"/>
          <w:lang w:val="en-US"/>
        </w:rPr>
      </w:pPr>
      <w:proofErr w:type="spellStart"/>
      <w:r w:rsidRPr="00E10B6C">
        <w:rPr>
          <w:rFonts w:ascii="Calibri" w:hAnsi="Calibri" w:cs="Calibri"/>
          <w:lang w:val="en-US"/>
        </w:rPr>
        <w:t>Acordul</w:t>
      </w:r>
      <w:proofErr w:type="spellEnd"/>
      <w:r w:rsidRPr="00E10B6C">
        <w:rPr>
          <w:rFonts w:ascii="Calibri" w:hAnsi="Calibri" w:cs="Calibri"/>
          <w:lang w:val="en-US"/>
        </w:rPr>
        <w:t xml:space="preserve"> </w:t>
      </w:r>
      <w:proofErr w:type="spellStart"/>
      <w:r w:rsidRPr="00E10B6C">
        <w:rPr>
          <w:rFonts w:ascii="Calibri" w:hAnsi="Calibri" w:cs="Calibri"/>
          <w:lang w:val="en-US"/>
        </w:rPr>
        <w:t>îşi</w:t>
      </w:r>
      <w:proofErr w:type="spellEnd"/>
      <w:r w:rsidRPr="00E10B6C">
        <w:rPr>
          <w:rFonts w:ascii="Calibri" w:hAnsi="Calibri" w:cs="Calibri"/>
          <w:lang w:val="en-US"/>
        </w:rPr>
        <w:t xml:space="preserve"> </w:t>
      </w:r>
      <w:proofErr w:type="spellStart"/>
      <w:r w:rsidRPr="00E10B6C">
        <w:rPr>
          <w:rFonts w:ascii="Calibri" w:hAnsi="Calibri" w:cs="Calibri"/>
          <w:lang w:val="en-US"/>
        </w:rPr>
        <w:t>încetează</w:t>
      </w:r>
      <w:proofErr w:type="spellEnd"/>
      <w:r w:rsidRPr="00E10B6C">
        <w:rPr>
          <w:rFonts w:ascii="Calibri" w:hAnsi="Calibri" w:cs="Calibri"/>
          <w:lang w:val="en-US"/>
        </w:rPr>
        <w:t xml:space="preserve"> </w:t>
      </w:r>
      <w:proofErr w:type="spellStart"/>
      <w:r w:rsidRPr="00E10B6C">
        <w:rPr>
          <w:rFonts w:ascii="Calibri" w:hAnsi="Calibri" w:cs="Calibri"/>
          <w:lang w:val="en-US"/>
        </w:rPr>
        <w:t>activitatea</w:t>
      </w:r>
      <w:proofErr w:type="spellEnd"/>
      <w:r w:rsidRPr="00E10B6C">
        <w:rPr>
          <w:rFonts w:ascii="Calibri" w:hAnsi="Calibri" w:cs="Calibri"/>
          <w:lang w:val="en-US"/>
        </w:rPr>
        <w:t xml:space="preserve"> ca </w:t>
      </w:r>
      <w:proofErr w:type="spellStart"/>
      <w:r w:rsidRPr="00E10B6C">
        <w:rPr>
          <w:rFonts w:ascii="Calibri" w:hAnsi="Calibri" w:cs="Calibri"/>
          <w:lang w:val="en-US"/>
        </w:rPr>
        <w:t>urmare</w:t>
      </w:r>
      <w:proofErr w:type="spellEnd"/>
      <w:r w:rsidRPr="00E10B6C">
        <w:rPr>
          <w:rFonts w:ascii="Calibri" w:hAnsi="Calibri" w:cs="Calibri"/>
          <w:lang w:val="en-US"/>
        </w:rPr>
        <w:t xml:space="preserve"> a </w:t>
      </w:r>
      <w:proofErr w:type="spellStart"/>
      <w:r w:rsidRPr="00E10B6C">
        <w:rPr>
          <w:rFonts w:ascii="Calibri" w:hAnsi="Calibri" w:cs="Calibri"/>
          <w:lang w:val="en-US"/>
        </w:rPr>
        <w:t>următoarelor</w:t>
      </w:r>
      <w:proofErr w:type="spellEnd"/>
      <w:r w:rsidRPr="00E10B6C">
        <w:rPr>
          <w:rFonts w:ascii="Calibri" w:hAnsi="Calibri" w:cs="Calibri"/>
          <w:lang w:val="en-US"/>
        </w:rPr>
        <w:t xml:space="preserve"> </w:t>
      </w:r>
      <w:proofErr w:type="spellStart"/>
      <w:r w:rsidRPr="00E10B6C">
        <w:rPr>
          <w:rFonts w:ascii="Calibri" w:hAnsi="Calibri" w:cs="Calibri"/>
          <w:lang w:val="en-US"/>
        </w:rPr>
        <w:t>cauze</w:t>
      </w:r>
      <w:proofErr w:type="spellEnd"/>
      <w:r w:rsidRPr="00E10B6C">
        <w:rPr>
          <w:rFonts w:ascii="Calibri" w:hAnsi="Calibri" w:cs="Calibri"/>
          <w:lang w:val="en-US"/>
        </w:rPr>
        <w:t xml:space="preserve">: </w:t>
      </w:r>
    </w:p>
    <w:p w14:paraId="2B6F02C9" w14:textId="77777777" w:rsidR="00E41F05" w:rsidRPr="00E10B6C" w:rsidRDefault="00E41F05" w:rsidP="00E41F05">
      <w:pPr>
        <w:spacing w:line="100" w:lineRule="atLeast"/>
        <w:ind w:left="1" w:right="23"/>
        <w:jc w:val="both"/>
        <w:rPr>
          <w:rFonts w:ascii="Calibri" w:hAnsi="Calibri" w:cs="Calibri"/>
          <w:lang w:val="en-US"/>
        </w:rPr>
      </w:pPr>
      <w:r w:rsidRPr="00E10B6C">
        <w:rPr>
          <w:rFonts w:ascii="Calibri" w:hAnsi="Calibri" w:cs="Calibri"/>
          <w:lang w:val="en-US"/>
        </w:rPr>
        <w:t xml:space="preserve">a) </w:t>
      </w:r>
      <w:proofErr w:type="spellStart"/>
      <w:r w:rsidRPr="00E10B6C">
        <w:rPr>
          <w:rFonts w:ascii="Calibri" w:hAnsi="Calibri" w:cs="Calibri"/>
          <w:lang w:val="en-US"/>
        </w:rPr>
        <w:t>expirarea</w:t>
      </w:r>
      <w:proofErr w:type="spellEnd"/>
      <w:r w:rsidRPr="00E10B6C">
        <w:rPr>
          <w:rFonts w:ascii="Calibri" w:hAnsi="Calibri" w:cs="Calibri"/>
          <w:lang w:val="en-US"/>
        </w:rPr>
        <w:t xml:space="preserve"> </w:t>
      </w:r>
      <w:proofErr w:type="spellStart"/>
      <w:r w:rsidRPr="00E10B6C">
        <w:rPr>
          <w:rFonts w:ascii="Calibri" w:hAnsi="Calibri" w:cs="Calibri"/>
          <w:lang w:val="en-US"/>
        </w:rPr>
        <w:t>duratei</w:t>
      </w:r>
      <w:proofErr w:type="spellEnd"/>
      <w:r w:rsidRPr="00E10B6C">
        <w:rPr>
          <w:rFonts w:ascii="Calibri" w:hAnsi="Calibri" w:cs="Calibri"/>
          <w:lang w:val="en-US"/>
        </w:rPr>
        <w:t xml:space="preserve"> </w:t>
      </w:r>
      <w:proofErr w:type="spellStart"/>
      <w:r w:rsidRPr="00E10B6C">
        <w:rPr>
          <w:rFonts w:ascii="Calibri" w:hAnsi="Calibri" w:cs="Calibri"/>
          <w:lang w:val="en-US"/>
        </w:rPr>
        <w:t>pentru</w:t>
      </w:r>
      <w:proofErr w:type="spellEnd"/>
      <w:r w:rsidRPr="00E10B6C">
        <w:rPr>
          <w:rFonts w:ascii="Calibri" w:hAnsi="Calibri" w:cs="Calibri"/>
          <w:lang w:val="en-US"/>
        </w:rPr>
        <w:t xml:space="preserve"> care s-a </w:t>
      </w:r>
      <w:proofErr w:type="spellStart"/>
      <w:r w:rsidRPr="00E10B6C">
        <w:rPr>
          <w:rFonts w:ascii="Calibri" w:hAnsi="Calibri" w:cs="Calibri"/>
          <w:lang w:val="en-US"/>
        </w:rPr>
        <w:t>încheiat</w:t>
      </w:r>
      <w:proofErr w:type="spellEnd"/>
      <w:r w:rsidRPr="00E10B6C">
        <w:rPr>
          <w:rFonts w:ascii="Calibri" w:hAnsi="Calibri" w:cs="Calibri"/>
          <w:lang w:val="en-US"/>
        </w:rPr>
        <w:t xml:space="preserve"> </w:t>
      </w:r>
      <w:proofErr w:type="spellStart"/>
      <w:r w:rsidRPr="00E10B6C">
        <w:rPr>
          <w:rFonts w:ascii="Calibri" w:hAnsi="Calibri" w:cs="Calibri"/>
          <w:lang w:val="en-US"/>
        </w:rPr>
        <w:t>acordul</w:t>
      </w:r>
      <w:proofErr w:type="spellEnd"/>
      <w:r w:rsidRPr="00E10B6C">
        <w:rPr>
          <w:rFonts w:ascii="Calibri" w:hAnsi="Calibri" w:cs="Calibri"/>
          <w:lang w:val="en-US"/>
        </w:rPr>
        <w:t xml:space="preserve">; </w:t>
      </w:r>
    </w:p>
    <w:p w14:paraId="5CCA96AF" w14:textId="77777777" w:rsidR="00E41F05" w:rsidRPr="00E10B6C" w:rsidRDefault="00E41F05" w:rsidP="00E41F05">
      <w:pPr>
        <w:spacing w:line="100" w:lineRule="atLeast"/>
        <w:ind w:left="1" w:right="23"/>
        <w:jc w:val="both"/>
        <w:rPr>
          <w:rFonts w:ascii="Calibri" w:hAnsi="Calibri" w:cs="Calibri"/>
          <w:b/>
          <w:bCs/>
          <w:i/>
          <w:iCs/>
          <w:lang w:val="en-US"/>
        </w:rPr>
      </w:pPr>
      <w:r w:rsidRPr="00E10B6C">
        <w:rPr>
          <w:rFonts w:ascii="Calibri" w:hAnsi="Calibri" w:cs="Calibri"/>
          <w:lang w:val="en-US"/>
        </w:rPr>
        <w:t xml:space="preserve">b) </w:t>
      </w:r>
      <w:proofErr w:type="spellStart"/>
      <w:r w:rsidRPr="00E10B6C">
        <w:rPr>
          <w:rFonts w:ascii="Calibri" w:hAnsi="Calibri" w:cs="Calibri"/>
          <w:lang w:val="en-US"/>
        </w:rPr>
        <w:t>alte</w:t>
      </w:r>
      <w:proofErr w:type="spellEnd"/>
      <w:r w:rsidRPr="00E10B6C">
        <w:rPr>
          <w:rFonts w:ascii="Calibri" w:hAnsi="Calibri" w:cs="Calibri"/>
          <w:lang w:val="en-US"/>
        </w:rPr>
        <w:t xml:space="preserve"> </w:t>
      </w:r>
      <w:proofErr w:type="spellStart"/>
      <w:r w:rsidRPr="00E10B6C">
        <w:rPr>
          <w:rFonts w:ascii="Calibri" w:hAnsi="Calibri" w:cs="Calibri"/>
          <w:lang w:val="en-US"/>
        </w:rPr>
        <w:t>cauze</w:t>
      </w:r>
      <w:proofErr w:type="spellEnd"/>
      <w:r w:rsidRPr="00E10B6C">
        <w:rPr>
          <w:rFonts w:ascii="Calibri" w:hAnsi="Calibri" w:cs="Calibri"/>
          <w:lang w:val="en-US"/>
        </w:rPr>
        <w:t xml:space="preserve"> </w:t>
      </w:r>
      <w:proofErr w:type="spellStart"/>
      <w:r w:rsidRPr="00E10B6C">
        <w:rPr>
          <w:rFonts w:ascii="Calibri" w:hAnsi="Calibri" w:cs="Calibri"/>
          <w:lang w:val="en-US"/>
        </w:rPr>
        <w:t>prevăzute</w:t>
      </w:r>
      <w:proofErr w:type="spellEnd"/>
      <w:r w:rsidRPr="00E10B6C">
        <w:rPr>
          <w:rFonts w:ascii="Calibri" w:hAnsi="Calibri" w:cs="Calibri"/>
          <w:lang w:val="en-US"/>
        </w:rPr>
        <w:t xml:space="preserve"> de </w:t>
      </w:r>
      <w:proofErr w:type="spellStart"/>
      <w:r w:rsidRPr="00E10B6C">
        <w:rPr>
          <w:rFonts w:ascii="Calibri" w:hAnsi="Calibri" w:cs="Calibri"/>
          <w:lang w:val="en-US"/>
        </w:rPr>
        <w:t>lege</w:t>
      </w:r>
      <w:proofErr w:type="spellEnd"/>
      <w:r w:rsidRPr="00E10B6C">
        <w:rPr>
          <w:rFonts w:ascii="Calibri" w:hAnsi="Calibri" w:cs="Calibri"/>
          <w:lang w:val="en-US"/>
        </w:rPr>
        <w:t xml:space="preserve">. </w:t>
      </w:r>
    </w:p>
    <w:p w14:paraId="6303A438" w14:textId="77777777" w:rsidR="00E41F05" w:rsidRPr="00E10B6C" w:rsidRDefault="00E41F05" w:rsidP="00E41F05">
      <w:pPr>
        <w:spacing w:line="100" w:lineRule="atLeast"/>
        <w:ind w:left="1" w:right="23"/>
        <w:jc w:val="both"/>
        <w:rPr>
          <w:rFonts w:ascii="Calibri" w:hAnsi="Calibri" w:cs="Calibri"/>
          <w:b/>
          <w:bCs/>
          <w:i/>
          <w:iCs/>
          <w:lang w:val="en-US"/>
        </w:rPr>
      </w:pPr>
    </w:p>
    <w:p w14:paraId="1DBFE0B9" w14:textId="77777777" w:rsidR="00E41F05" w:rsidRPr="00E10B6C" w:rsidRDefault="00E41F05" w:rsidP="00E41F05">
      <w:pPr>
        <w:spacing w:line="100" w:lineRule="atLeast"/>
        <w:ind w:left="1" w:right="23"/>
        <w:jc w:val="both"/>
        <w:rPr>
          <w:rFonts w:ascii="Calibri" w:hAnsi="Calibri" w:cs="Calibri"/>
          <w:lang w:val="en-US"/>
        </w:rPr>
      </w:pPr>
      <w:r w:rsidRPr="00E10B6C">
        <w:rPr>
          <w:rFonts w:ascii="Calibri" w:hAnsi="Calibri" w:cs="Calibri"/>
          <w:b/>
          <w:bCs/>
          <w:i/>
          <w:iCs/>
          <w:lang w:val="en-US"/>
        </w:rPr>
        <w:t xml:space="preserve">Art. 6. </w:t>
      </w:r>
      <w:proofErr w:type="spellStart"/>
      <w:r w:rsidRPr="00E10B6C">
        <w:rPr>
          <w:rFonts w:ascii="Calibri" w:hAnsi="Calibri" w:cs="Calibri"/>
          <w:b/>
          <w:bCs/>
          <w:i/>
          <w:iCs/>
          <w:lang w:val="en-US"/>
        </w:rPr>
        <w:t>Comunicări</w:t>
      </w:r>
      <w:proofErr w:type="spellEnd"/>
      <w:r w:rsidRPr="00E10B6C">
        <w:rPr>
          <w:rFonts w:ascii="Calibri" w:hAnsi="Calibri" w:cs="Calibri"/>
          <w:lang w:val="en-US"/>
        </w:rPr>
        <w:t xml:space="preserve"> </w:t>
      </w:r>
    </w:p>
    <w:p w14:paraId="651CCDA8" w14:textId="77777777" w:rsidR="00E41F05" w:rsidRPr="00E10B6C" w:rsidRDefault="00E41F05" w:rsidP="00E41F05">
      <w:pPr>
        <w:spacing w:line="100" w:lineRule="atLeast"/>
        <w:ind w:left="1" w:right="23"/>
        <w:jc w:val="both"/>
        <w:rPr>
          <w:rFonts w:ascii="Calibri" w:hAnsi="Calibri" w:cs="Calibri"/>
          <w:b/>
          <w:bCs/>
          <w:i/>
          <w:iCs/>
          <w:lang w:val="en-US"/>
        </w:rPr>
      </w:pPr>
      <w:r w:rsidRPr="00E10B6C">
        <w:rPr>
          <w:rFonts w:ascii="Calibri" w:hAnsi="Calibri" w:cs="Calibri"/>
          <w:lang w:val="en-US"/>
        </w:rPr>
        <w:t xml:space="preserve">Orice </w:t>
      </w:r>
      <w:proofErr w:type="spellStart"/>
      <w:r w:rsidRPr="00E10B6C">
        <w:rPr>
          <w:rFonts w:ascii="Calibri" w:hAnsi="Calibri" w:cs="Calibri"/>
          <w:lang w:val="en-US"/>
        </w:rPr>
        <w:t>comunicare</w:t>
      </w:r>
      <w:proofErr w:type="spellEnd"/>
      <w:r w:rsidRPr="00E10B6C">
        <w:rPr>
          <w:rFonts w:ascii="Calibri" w:hAnsi="Calibri" w:cs="Calibri"/>
          <w:lang w:val="en-US"/>
        </w:rPr>
        <w:t xml:space="preserve"> </w:t>
      </w:r>
      <w:proofErr w:type="spellStart"/>
      <w:r w:rsidRPr="00E10B6C">
        <w:rPr>
          <w:rFonts w:ascii="Calibri" w:hAnsi="Calibri" w:cs="Calibri"/>
          <w:lang w:val="en-US"/>
        </w:rPr>
        <w:t>între</w:t>
      </w:r>
      <w:proofErr w:type="spellEnd"/>
      <w:r w:rsidRPr="00E10B6C">
        <w:rPr>
          <w:rFonts w:ascii="Calibri" w:hAnsi="Calibri" w:cs="Calibri"/>
          <w:lang w:val="en-US"/>
        </w:rPr>
        <w:t xml:space="preserve"> </w:t>
      </w:r>
      <w:proofErr w:type="spellStart"/>
      <w:r w:rsidRPr="00E10B6C">
        <w:rPr>
          <w:rFonts w:ascii="Calibri" w:hAnsi="Calibri" w:cs="Calibri"/>
          <w:lang w:val="en-US"/>
        </w:rPr>
        <w:t>părţi</w:t>
      </w:r>
      <w:proofErr w:type="spellEnd"/>
      <w:r w:rsidRPr="00E10B6C">
        <w:rPr>
          <w:rFonts w:ascii="Calibri" w:hAnsi="Calibri" w:cs="Calibri"/>
          <w:lang w:val="en-US"/>
        </w:rPr>
        <w:t xml:space="preserve"> </w:t>
      </w:r>
      <w:proofErr w:type="spellStart"/>
      <w:r w:rsidRPr="00E10B6C">
        <w:rPr>
          <w:rFonts w:ascii="Calibri" w:hAnsi="Calibri" w:cs="Calibri"/>
          <w:lang w:val="en-US"/>
        </w:rPr>
        <w:t>este</w:t>
      </w:r>
      <w:proofErr w:type="spellEnd"/>
      <w:r w:rsidRPr="00E10B6C">
        <w:rPr>
          <w:rFonts w:ascii="Calibri" w:hAnsi="Calibri" w:cs="Calibri"/>
          <w:lang w:val="en-US"/>
        </w:rPr>
        <w:t xml:space="preserve"> </w:t>
      </w:r>
      <w:proofErr w:type="spellStart"/>
      <w:r w:rsidRPr="00E10B6C">
        <w:rPr>
          <w:rFonts w:ascii="Calibri" w:hAnsi="Calibri" w:cs="Calibri"/>
          <w:lang w:val="en-US"/>
        </w:rPr>
        <w:t>valabil</w:t>
      </w:r>
      <w:proofErr w:type="spellEnd"/>
      <w:r w:rsidRPr="00E10B6C">
        <w:rPr>
          <w:rFonts w:ascii="Calibri" w:hAnsi="Calibri" w:cs="Calibri"/>
          <w:lang w:val="en-US"/>
        </w:rPr>
        <w:t xml:space="preserve"> </w:t>
      </w:r>
      <w:proofErr w:type="spellStart"/>
      <w:r w:rsidRPr="00E10B6C">
        <w:rPr>
          <w:rFonts w:ascii="Calibri" w:hAnsi="Calibri" w:cs="Calibri"/>
          <w:lang w:val="en-US"/>
        </w:rPr>
        <w:t>îndeplinită</w:t>
      </w:r>
      <w:proofErr w:type="spellEnd"/>
      <w:r w:rsidRPr="00E10B6C">
        <w:rPr>
          <w:rFonts w:ascii="Calibri" w:hAnsi="Calibri" w:cs="Calibri"/>
          <w:lang w:val="en-US"/>
        </w:rPr>
        <w:t xml:space="preserve"> </w:t>
      </w:r>
      <w:proofErr w:type="spellStart"/>
      <w:r w:rsidRPr="00E10B6C">
        <w:rPr>
          <w:rFonts w:ascii="Calibri" w:hAnsi="Calibri" w:cs="Calibri"/>
          <w:lang w:val="en-US"/>
        </w:rPr>
        <w:t>dacă</w:t>
      </w:r>
      <w:proofErr w:type="spellEnd"/>
      <w:r w:rsidRPr="00E10B6C">
        <w:rPr>
          <w:rFonts w:ascii="Calibri" w:hAnsi="Calibri" w:cs="Calibri"/>
          <w:lang w:val="en-US"/>
        </w:rPr>
        <w:t xml:space="preserve"> se </w:t>
      </w:r>
      <w:proofErr w:type="spellStart"/>
      <w:r w:rsidRPr="00E10B6C">
        <w:rPr>
          <w:rFonts w:ascii="Calibri" w:hAnsi="Calibri" w:cs="Calibri"/>
          <w:lang w:val="en-US"/>
        </w:rPr>
        <w:t>va</w:t>
      </w:r>
      <w:proofErr w:type="spellEnd"/>
      <w:r w:rsidRPr="00E10B6C">
        <w:rPr>
          <w:rFonts w:ascii="Calibri" w:hAnsi="Calibri" w:cs="Calibri"/>
          <w:lang w:val="en-US"/>
        </w:rPr>
        <w:t xml:space="preserve"> face </w:t>
      </w:r>
      <w:proofErr w:type="spellStart"/>
      <w:r w:rsidRPr="00E10B6C">
        <w:rPr>
          <w:rFonts w:ascii="Calibri" w:hAnsi="Calibri" w:cs="Calibri"/>
          <w:lang w:val="en-US"/>
        </w:rPr>
        <w:t>în</w:t>
      </w:r>
      <w:proofErr w:type="spellEnd"/>
      <w:r w:rsidRPr="00E10B6C">
        <w:rPr>
          <w:rFonts w:ascii="Calibri" w:hAnsi="Calibri" w:cs="Calibri"/>
          <w:lang w:val="en-US"/>
        </w:rPr>
        <w:t xml:space="preserve"> </w:t>
      </w:r>
      <w:proofErr w:type="spellStart"/>
      <w:r w:rsidRPr="00E10B6C">
        <w:rPr>
          <w:rFonts w:ascii="Calibri" w:hAnsi="Calibri" w:cs="Calibri"/>
          <w:lang w:val="en-US"/>
        </w:rPr>
        <w:t>scris</w:t>
      </w:r>
      <w:proofErr w:type="spellEnd"/>
      <w:r w:rsidRPr="00E10B6C">
        <w:rPr>
          <w:rFonts w:ascii="Calibri" w:hAnsi="Calibri" w:cs="Calibri"/>
          <w:lang w:val="en-US"/>
        </w:rPr>
        <w:t xml:space="preserve"> </w:t>
      </w:r>
      <w:proofErr w:type="spellStart"/>
      <w:r w:rsidRPr="00E10B6C">
        <w:rPr>
          <w:rFonts w:ascii="Calibri" w:hAnsi="Calibri" w:cs="Calibri"/>
          <w:lang w:val="en-US"/>
        </w:rPr>
        <w:t>şi</w:t>
      </w:r>
      <w:proofErr w:type="spellEnd"/>
      <w:r w:rsidRPr="00E10B6C">
        <w:rPr>
          <w:rFonts w:ascii="Calibri" w:hAnsi="Calibri" w:cs="Calibri"/>
          <w:lang w:val="en-US"/>
        </w:rPr>
        <w:t xml:space="preserve"> </w:t>
      </w:r>
      <w:proofErr w:type="spellStart"/>
      <w:r w:rsidRPr="00E10B6C">
        <w:rPr>
          <w:rFonts w:ascii="Calibri" w:hAnsi="Calibri" w:cs="Calibri"/>
          <w:lang w:val="en-US"/>
        </w:rPr>
        <w:t>va</w:t>
      </w:r>
      <w:proofErr w:type="spellEnd"/>
      <w:r w:rsidRPr="00E10B6C">
        <w:rPr>
          <w:rFonts w:ascii="Calibri" w:hAnsi="Calibri" w:cs="Calibri"/>
          <w:lang w:val="en-US"/>
        </w:rPr>
        <w:t xml:space="preserve"> fi </w:t>
      </w:r>
      <w:proofErr w:type="spellStart"/>
      <w:r w:rsidRPr="00E10B6C">
        <w:rPr>
          <w:rFonts w:ascii="Calibri" w:hAnsi="Calibri" w:cs="Calibri"/>
          <w:lang w:val="en-US"/>
        </w:rPr>
        <w:t>transmisă</w:t>
      </w:r>
      <w:proofErr w:type="spellEnd"/>
      <w:r w:rsidRPr="00E10B6C">
        <w:rPr>
          <w:rFonts w:ascii="Calibri" w:hAnsi="Calibri" w:cs="Calibri"/>
          <w:lang w:val="en-US"/>
        </w:rPr>
        <w:t xml:space="preserve"> la </w:t>
      </w:r>
      <w:proofErr w:type="spellStart"/>
      <w:r w:rsidRPr="00E10B6C">
        <w:rPr>
          <w:rFonts w:ascii="Calibri" w:hAnsi="Calibri" w:cs="Calibri"/>
          <w:lang w:val="en-US"/>
        </w:rPr>
        <w:t>adresa</w:t>
      </w:r>
      <w:proofErr w:type="spellEnd"/>
      <w:r w:rsidRPr="00E10B6C">
        <w:rPr>
          <w:rFonts w:ascii="Calibri" w:hAnsi="Calibri" w:cs="Calibri"/>
          <w:lang w:val="en-US"/>
        </w:rPr>
        <w:t>/</w:t>
      </w:r>
      <w:proofErr w:type="spellStart"/>
      <w:r w:rsidRPr="00E10B6C">
        <w:rPr>
          <w:rFonts w:ascii="Calibri" w:hAnsi="Calibri" w:cs="Calibri"/>
          <w:lang w:val="en-US"/>
        </w:rPr>
        <w:t>adresele</w:t>
      </w:r>
      <w:proofErr w:type="spellEnd"/>
      <w:r w:rsidRPr="00E10B6C">
        <w:rPr>
          <w:rFonts w:ascii="Calibri" w:hAnsi="Calibri" w:cs="Calibri"/>
          <w:lang w:val="en-US"/>
        </w:rPr>
        <w:t xml:space="preserve"> ......................................................., </w:t>
      </w:r>
      <w:proofErr w:type="spellStart"/>
      <w:r w:rsidRPr="00E10B6C">
        <w:rPr>
          <w:rFonts w:ascii="Calibri" w:hAnsi="Calibri" w:cs="Calibri"/>
          <w:lang w:val="en-US"/>
        </w:rPr>
        <w:t>prevăzute</w:t>
      </w:r>
      <w:proofErr w:type="spellEnd"/>
      <w:r w:rsidRPr="00E10B6C">
        <w:rPr>
          <w:rFonts w:ascii="Calibri" w:hAnsi="Calibri" w:cs="Calibri"/>
          <w:lang w:val="en-US"/>
        </w:rPr>
        <w:t xml:space="preserve"> la art.1 </w:t>
      </w:r>
    </w:p>
    <w:p w14:paraId="1D0A8591" w14:textId="77777777" w:rsidR="00E41F05" w:rsidRPr="00E10B6C" w:rsidRDefault="00E41F05" w:rsidP="00E41F05">
      <w:pPr>
        <w:spacing w:line="100" w:lineRule="atLeast"/>
        <w:ind w:left="1" w:right="23"/>
        <w:jc w:val="both"/>
        <w:rPr>
          <w:rFonts w:ascii="Calibri" w:hAnsi="Calibri" w:cs="Calibri"/>
          <w:b/>
          <w:bCs/>
          <w:i/>
          <w:iCs/>
          <w:lang w:val="en-US"/>
        </w:rPr>
      </w:pPr>
    </w:p>
    <w:p w14:paraId="37B2D5DB" w14:textId="77777777" w:rsidR="00E41F05" w:rsidRPr="00E10B6C" w:rsidRDefault="00E41F05" w:rsidP="00E41F05">
      <w:pPr>
        <w:spacing w:line="100" w:lineRule="atLeast"/>
        <w:ind w:left="1" w:right="23"/>
        <w:jc w:val="both"/>
        <w:rPr>
          <w:rFonts w:ascii="Calibri" w:hAnsi="Calibri" w:cs="Calibri"/>
          <w:lang w:val="en-US"/>
        </w:rPr>
      </w:pPr>
      <w:r w:rsidRPr="00E10B6C">
        <w:rPr>
          <w:rFonts w:ascii="Calibri" w:hAnsi="Calibri" w:cs="Calibri"/>
          <w:b/>
          <w:bCs/>
          <w:i/>
          <w:iCs/>
          <w:lang w:val="en-US"/>
        </w:rPr>
        <w:t>Art.7.</w:t>
      </w:r>
      <w:r w:rsidRPr="00E10B6C">
        <w:rPr>
          <w:rFonts w:ascii="Calibri" w:hAnsi="Calibri" w:cs="Calibri"/>
          <w:lang w:val="en-US"/>
        </w:rPr>
        <w:t xml:space="preserve"> </w:t>
      </w:r>
    </w:p>
    <w:p w14:paraId="62C305A7" w14:textId="77777777" w:rsidR="00E41F05" w:rsidRPr="00E10B6C" w:rsidRDefault="00E41F05" w:rsidP="00E41F05">
      <w:pPr>
        <w:spacing w:line="100" w:lineRule="atLeast"/>
        <w:ind w:left="1" w:right="23"/>
        <w:jc w:val="both"/>
        <w:rPr>
          <w:rFonts w:ascii="Calibri" w:hAnsi="Calibri" w:cs="Calibri"/>
          <w:b/>
          <w:bCs/>
          <w:i/>
          <w:iCs/>
          <w:lang w:val="en-US"/>
        </w:rPr>
      </w:pPr>
      <w:proofErr w:type="spellStart"/>
      <w:r w:rsidRPr="00E10B6C">
        <w:rPr>
          <w:rFonts w:ascii="Calibri" w:hAnsi="Calibri" w:cs="Calibri"/>
          <w:lang w:val="en-US"/>
        </w:rPr>
        <w:t>Subcontractantul</w:t>
      </w:r>
      <w:proofErr w:type="spellEnd"/>
      <w:r w:rsidRPr="00E10B6C">
        <w:rPr>
          <w:rFonts w:ascii="Calibri" w:hAnsi="Calibri" w:cs="Calibri"/>
          <w:lang w:val="en-US"/>
        </w:rPr>
        <w:t xml:space="preserve"> se </w:t>
      </w:r>
      <w:proofErr w:type="spellStart"/>
      <w:r w:rsidRPr="00E10B6C">
        <w:rPr>
          <w:rFonts w:ascii="Calibri" w:hAnsi="Calibri" w:cs="Calibri"/>
          <w:lang w:val="en-US"/>
        </w:rPr>
        <w:t>angajează</w:t>
      </w:r>
      <w:proofErr w:type="spellEnd"/>
      <w:r w:rsidRPr="00E10B6C">
        <w:rPr>
          <w:rFonts w:ascii="Calibri" w:hAnsi="Calibri" w:cs="Calibri"/>
          <w:lang w:val="en-US"/>
        </w:rPr>
        <w:t xml:space="preserve"> </w:t>
      </w:r>
      <w:proofErr w:type="spellStart"/>
      <w:r w:rsidRPr="00E10B6C">
        <w:rPr>
          <w:rFonts w:ascii="Calibri" w:hAnsi="Calibri" w:cs="Calibri"/>
          <w:lang w:val="en-US"/>
        </w:rPr>
        <w:t>faţă</w:t>
      </w:r>
      <w:proofErr w:type="spellEnd"/>
      <w:r w:rsidRPr="00E10B6C">
        <w:rPr>
          <w:rFonts w:ascii="Calibri" w:hAnsi="Calibri" w:cs="Calibri"/>
          <w:lang w:val="en-US"/>
        </w:rPr>
        <w:t xml:space="preserve"> de </w:t>
      </w:r>
      <w:proofErr w:type="spellStart"/>
      <w:r w:rsidRPr="00E10B6C">
        <w:rPr>
          <w:rFonts w:ascii="Calibri" w:hAnsi="Calibri" w:cs="Calibri"/>
          <w:lang w:val="en-US"/>
        </w:rPr>
        <w:t>contractant</w:t>
      </w:r>
      <w:proofErr w:type="spellEnd"/>
      <w:r w:rsidRPr="00E10B6C">
        <w:rPr>
          <w:rFonts w:ascii="Calibri" w:hAnsi="Calibri" w:cs="Calibri"/>
          <w:lang w:val="en-US"/>
        </w:rPr>
        <w:t xml:space="preserve"> cu </w:t>
      </w:r>
      <w:proofErr w:type="spellStart"/>
      <w:r w:rsidRPr="00E10B6C">
        <w:rPr>
          <w:rFonts w:ascii="Calibri" w:hAnsi="Calibri" w:cs="Calibri"/>
          <w:lang w:val="en-US"/>
        </w:rPr>
        <w:t>aceleaşi</w:t>
      </w:r>
      <w:proofErr w:type="spellEnd"/>
      <w:r w:rsidRPr="00E10B6C">
        <w:rPr>
          <w:rFonts w:ascii="Calibri" w:hAnsi="Calibri" w:cs="Calibri"/>
          <w:lang w:val="en-US"/>
        </w:rPr>
        <w:t xml:space="preserve"> </w:t>
      </w:r>
      <w:proofErr w:type="spellStart"/>
      <w:r w:rsidRPr="00E10B6C">
        <w:rPr>
          <w:rFonts w:ascii="Calibri" w:hAnsi="Calibri" w:cs="Calibri"/>
          <w:lang w:val="en-US"/>
        </w:rPr>
        <w:t>obligaţii</w:t>
      </w:r>
      <w:proofErr w:type="spellEnd"/>
      <w:r w:rsidRPr="00E10B6C">
        <w:rPr>
          <w:rFonts w:ascii="Calibri" w:hAnsi="Calibri" w:cs="Calibri"/>
          <w:lang w:val="en-US"/>
        </w:rPr>
        <w:t xml:space="preserve"> </w:t>
      </w:r>
      <w:proofErr w:type="spellStart"/>
      <w:r w:rsidRPr="00E10B6C">
        <w:rPr>
          <w:rFonts w:ascii="Calibri" w:hAnsi="Calibri" w:cs="Calibri"/>
          <w:lang w:val="en-US"/>
        </w:rPr>
        <w:t>şi</w:t>
      </w:r>
      <w:proofErr w:type="spellEnd"/>
      <w:r w:rsidRPr="00E10B6C">
        <w:rPr>
          <w:rFonts w:ascii="Calibri" w:hAnsi="Calibri" w:cs="Calibri"/>
          <w:lang w:val="en-US"/>
        </w:rPr>
        <w:t xml:space="preserve"> </w:t>
      </w:r>
      <w:proofErr w:type="spellStart"/>
      <w:r w:rsidRPr="00E10B6C">
        <w:rPr>
          <w:rFonts w:ascii="Calibri" w:hAnsi="Calibri" w:cs="Calibri"/>
          <w:lang w:val="en-US"/>
        </w:rPr>
        <w:t>responsabilităţi</w:t>
      </w:r>
      <w:proofErr w:type="spellEnd"/>
      <w:r w:rsidRPr="00E10B6C">
        <w:rPr>
          <w:rFonts w:ascii="Calibri" w:hAnsi="Calibri" w:cs="Calibri"/>
          <w:lang w:val="en-US"/>
        </w:rPr>
        <w:t xml:space="preserve"> pe care </w:t>
      </w:r>
      <w:proofErr w:type="spellStart"/>
      <w:r w:rsidRPr="00E10B6C">
        <w:rPr>
          <w:rFonts w:ascii="Calibri" w:hAnsi="Calibri" w:cs="Calibri"/>
          <w:lang w:val="en-US"/>
        </w:rPr>
        <w:t>contractantul</w:t>
      </w:r>
      <w:proofErr w:type="spellEnd"/>
      <w:r w:rsidRPr="00E10B6C">
        <w:rPr>
          <w:rFonts w:ascii="Calibri" w:hAnsi="Calibri" w:cs="Calibri"/>
          <w:lang w:val="en-US"/>
        </w:rPr>
        <w:t xml:space="preserve"> le are </w:t>
      </w:r>
      <w:proofErr w:type="spellStart"/>
      <w:r w:rsidRPr="00E10B6C">
        <w:rPr>
          <w:rFonts w:ascii="Calibri" w:hAnsi="Calibri" w:cs="Calibri"/>
          <w:lang w:val="en-US"/>
        </w:rPr>
        <w:t>faţă</w:t>
      </w:r>
      <w:proofErr w:type="spellEnd"/>
      <w:r w:rsidRPr="00E10B6C">
        <w:rPr>
          <w:rFonts w:ascii="Calibri" w:hAnsi="Calibri" w:cs="Calibri"/>
          <w:lang w:val="en-US"/>
        </w:rPr>
        <w:t xml:space="preserve"> de </w:t>
      </w:r>
      <w:proofErr w:type="spellStart"/>
      <w:r w:rsidRPr="00E10B6C">
        <w:rPr>
          <w:rFonts w:ascii="Calibri" w:hAnsi="Calibri" w:cs="Calibri"/>
          <w:lang w:val="en-US"/>
        </w:rPr>
        <w:t>achizitor</w:t>
      </w:r>
      <w:proofErr w:type="spellEnd"/>
      <w:r w:rsidRPr="00E10B6C">
        <w:rPr>
          <w:rFonts w:ascii="Calibri" w:hAnsi="Calibri" w:cs="Calibri"/>
          <w:lang w:val="en-US"/>
        </w:rPr>
        <w:t xml:space="preserve"> conform </w:t>
      </w:r>
      <w:proofErr w:type="spellStart"/>
      <w:r w:rsidRPr="00E10B6C">
        <w:rPr>
          <w:rFonts w:ascii="Calibri" w:hAnsi="Calibri" w:cs="Calibri"/>
          <w:lang w:val="en-US"/>
        </w:rPr>
        <w:t>contractului</w:t>
      </w:r>
      <w:proofErr w:type="spellEnd"/>
      <w:r w:rsidRPr="00E10B6C">
        <w:rPr>
          <w:rFonts w:ascii="Calibri" w:hAnsi="Calibri" w:cs="Calibri"/>
          <w:lang w:val="en-US"/>
        </w:rPr>
        <w:t xml:space="preserve"> …..................... </w:t>
      </w:r>
      <w:r w:rsidRPr="00E10B6C">
        <w:rPr>
          <w:rFonts w:ascii="Calibri" w:hAnsi="Calibri" w:cs="Calibri"/>
          <w:i/>
          <w:iCs/>
          <w:lang w:val="en-US"/>
        </w:rPr>
        <w:t>(</w:t>
      </w:r>
      <w:proofErr w:type="spellStart"/>
      <w:r w:rsidRPr="00E10B6C">
        <w:rPr>
          <w:rFonts w:ascii="Calibri" w:hAnsi="Calibri" w:cs="Calibri"/>
          <w:i/>
          <w:iCs/>
          <w:lang w:val="en-US"/>
        </w:rPr>
        <w:t>denumire</w:t>
      </w:r>
      <w:proofErr w:type="spellEnd"/>
      <w:r w:rsidRPr="00E10B6C">
        <w:rPr>
          <w:rFonts w:ascii="Calibri" w:hAnsi="Calibri" w:cs="Calibri"/>
          <w:i/>
          <w:iCs/>
          <w:lang w:val="en-US"/>
        </w:rPr>
        <w:t xml:space="preserve"> contract) </w:t>
      </w:r>
    </w:p>
    <w:p w14:paraId="6EBCC25D" w14:textId="77777777" w:rsidR="00E41F05" w:rsidRPr="00E10B6C" w:rsidRDefault="00E41F05" w:rsidP="00E41F05">
      <w:pPr>
        <w:spacing w:line="100" w:lineRule="atLeast"/>
        <w:ind w:left="1" w:right="23"/>
        <w:jc w:val="both"/>
        <w:rPr>
          <w:rFonts w:ascii="Calibri" w:hAnsi="Calibri" w:cs="Calibri"/>
          <w:b/>
          <w:bCs/>
          <w:i/>
          <w:iCs/>
          <w:lang w:val="en-US"/>
        </w:rPr>
      </w:pPr>
    </w:p>
    <w:p w14:paraId="5A795CCC" w14:textId="77777777" w:rsidR="00E41F05" w:rsidRPr="00E10B6C" w:rsidRDefault="00E41F05" w:rsidP="00E41F05">
      <w:pPr>
        <w:spacing w:line="100" w:lineRule="atLeast"/>
        <w:ind w:left="1" w:right="23"/>
        <w:jc w:val="both"/>
        <w:rPr>
          <w:rFonts w:ascii="Calibri" w:hAnsi="Calibri" w:cs="Calibri"/>
          <w:lang w:val="en-US"/>
        </w:rPr>
      </w:pPr>
      <w:r w:rsidRPr="00E10B6C">
        <w:rPr>
          <w:rFonts w:ascii="Calibri" w:hAnsi="Calibri" w:cs="Calibri"/>
          <w:b/>
          <w:bCs/>
          <w:i/>
          <w:iCs/>
          <w:lang w:val="en-US"/>
        </w:rPr>
        <w:t>Art.8.</w:t>
      </w:r>
      <w:r w:rsidRPr="00E10B6C">
        <w:rPr>
          <w:rFonts w:ascii="Calibri" w:hAnsi="Calibri" w:cs="Calibri"/>
          <w:lang w:val="en-US"/>
        </w:rPr>
        <w:t xml:space="preserve"> </w:t>
      </w:r>
    </w:p>
    <w:p w14:paraId="7CE9F76A" w14:textId="77777777" w:rsidR="00E41F05" w:rsidRPr="00E10B6C" w:rsidRDefault="00E41F05" w:rsidP="00E41F05">
      <w:pPr>
        <w:spacing w:line="100" w:lineRule="atLeast"/>
        <w:ind w:left="1" w:right="23"/>
        <w:jc w:val="both"/>
        <w:rPr>
          <w:rFonts w:ascii="Calibri" w:hAnsi="Calibri" w:cs="Calibri"/>
          <w:lang w:val="en-US"/>
        </w:rPr>
      </w:pPr>
      <w:proofErr w:type="spellStart"/>
      <w:r w:rsidRPr="00E10B6C">
        <w:rPr>
          <w:rFonts w:ascii="Calibri" w:hAnsi="Calibri" w:cs="Calibri"/>
          <w:lang w:val="en-US"/>
        </w:rPr>
        <w:t>Neînţelegerile</w:t>
      </w:r>
      <w:proofErr w:type="spellEnd"/>
      <w:r w:rsidRPr="00E10B6C">
        <w:rPr>
          <w:rFonts w:ascii="Calibri" w:hAnsi="Calibri" w:cs="Calibri"/>
          <w:lang w:val="en-US"/>
        </w:rPr>
        <w:t xml:space="preserve"> </w:t>
      </w:r>
      <w:proofErr w:type="spellStart"/>
      <w:r w:rsidRPr="00E10B6C">
        <w:rPr>
          <w:rFonts w:ascii="Calibri" w:hAnsi="Calibri" w:cs="Calibri"/>
          <w:lang w:val="en-US"/>
        </w:rPr>
        <w:t>dintre</w:t>
      </w:r>
      <w:proofErr w:type="spellEnd"/>
      <w:r w:rsidRPr="00E10B6C">
        <w:rPr>
          <w:rFonts w:ascii="Calibri" w:hAnsi="Calibri" w:cs="Calibri"/>
          <w:lang w:val="en-US"/>
        </w:rPr>
        <w:t xml:space="preserve"> </w:t>
      </w:r>
      <w:proofErr w:type="spellStart"/>
      <w:r w:rsidRPr="00E10B6C">
        <w:rPr>
          <w:rFonts w:ascii="Calibri" w:hAnsi="Calibri" w:cs="Calibri"/>
          <w:lang w:val="en-US"/>
        </w:rPr>
        <w:t>părţi</w:t>
      </w:r>
      <w:proofErr w:type="spellEnd"/>
      <w:r w:rsidRPr="00E10B6C">
        <w:rPr>
          <w:rFonts w:ascii="Calibri" w:hAnsi="Calibri" w:cs="Calibri"/>
          <w:lang w:val="en-US"/>
        </w:rPr>
        <w:t xml:space="preserve"> se </w:t>
      </w:r>
      <w:proofErr w:type="spellStart"/>
      <w:r w:rsidRPr="00E10B6C">
        <w:rPr>
          <w:rFonts w:ascii="Calibri" w:hAnsi="Calibri" w:cs="Calibri"/>
          <w:lang w:val="en-US"/>
        </w:rPr>
        <w:t>vor</w:t>
      </w:r>
      <w:proofErr w:type="spellEnd"/>
      <w:r w:rsidRPr="00E10B6C">
        <w:rPr>
          <w:rFonts w:ascii="Calibri" w:hAnsi="Calibri" w:cs="Calibri"/>
          <w:lang w:val="en-US"/>
        </w:rPr>
        <w:t xml:space="preserve"> </w:t>
      </w:r>
      <w:proofErr w:type="spellStart"/>
      <w:r w:rsidRPr="00E10B6C">
        <w:rPr>
          <w:rFonts w:ascii="Calibri" w:hAnsi="Calibri" w:cs="Calibri"/>
          <w:lang w:val="en-US"/>
        </w:rPr>
        <w:t>rezolva</w:t>
      </w:r>
      <w:proofErr w:type="spellEnd"/>
      <w:r w:rsidRPr="00E10B6C">
        <w:rPr>
          <w:rFonts w:ascii="Calibri" w:hAnsi="Calibri" w:cs="Calibri"/>
          <w:lang w:val="en-US"/>
        </w:rPr>
        <w:t xml:space="preserve"> pe cale </w:t>
      </w:r>
      <w:proofErr w:type="spellStart"/>
      <w:r w:rsidRPr="00E10B6C">
        <w:rPr>
          <w:rFonts w:ascii="Calibri" w:hAnsi="Calibri" w:cs="Calibri"/>
          <w:lang w:val="en-US"/>
        </w:rPr>
        <w:t>amiabilă</w:t>
      </w:r>
      <w:proofErr w:type="spellEnd"/>
      <w:r w:rsidRPr="00E10B6C">
        <w:rPr>
          <w:rFonts w:ascii="Calibri" w:hAnsi="Calibri" w:cs="Calibri"/>
          <w:lang w:val="en-US"/>
        </w:rPr>
        <w:t xml:space="preserve">. </w:t>
      </w:r>
      <w:proofErr w:type="spellStart"/>
      <w:r w:rsidRPr="00E10B6C">
        <w:rPr>
          <w:rFonts w:ascii="Calibri" w:hAnsi="Calibri" w:cs="Calibri"/>
          <w:lang w:val="en-US"/>
        </w:rPr>
        <w:t>Dacă</w:t>
      </w:r>
      <w:proofErr w:type="spellEnd"/>
      <w:r w:rsidRPr="00E10B6C">
        <w:rPr>
          <w:rFonts w:ascii="Calibri" w:hAnsi="Calibri" w:cs="Calibri"/>
          <w:lang w:val="en-US"/>
        </w:rPr>
        <w:t xml:space="preserve"> </w:t>
      </w:r>
      <w:proofErr w:type="spellStart"/>
      <w:r w:rsidRPr="00E10B6C">
        <w:rPr>
          <w:rFonts w:ascii="Calibri" w:hAnsi="Calibri" w:cs="Calibri"/>
          <w:lang w:val="en-US"/>
        </w:rPr>
        <w:t>acest</w:t>
      </w:r>
      <w:proofErr w:type="spellEnd"/>
      <w:r w:rsidRPr="00E10B6C">
        <w:rPr>
          <w:rFonts w:ascii="Calibri" w:hAnsi="Calibri" w:cs="Calibri"/>
          <w:lang w:val="en-US"/>
        </w:rPr>
        <w:t xml:space="preserve"> </w:t>
      </w:r>
      <w:proofErr w:type="spellStart"/>
      <w:r w:rsidRPr="00E10B6C">
        <w:rPr>
          <w:rFonts w:ascii="Calibri" w:hAnsi="Calibri" w:cs="Calibri"/>
          <w:lang w:val="en-US"/>
        </w:rPr>
        <w:t>lucru</w:t>
      </w:r>
      <w:proofErr w:type="spellEnd"/>
      <w:r w:rsidRPr="00E10B6C">
        <w:rPr>
          <w:rFonts w:ascii="Calibri" w:hAnsi="Calibri" w:cs="Calibri"/>
          <w:lang w:val="en-US"/>
        </w:rPr>
        <w:t xml:space="preserve"> nu </w:t>
      </w:r>
      <w:proofErr w:type="spellStart"/>
      <w:r w:rsidRPr="00E10B6C">
        <w:rPr>
          <w:rFonts w:ascii="Calibri" w:hAnsi="Calibri" w:cs="Calibri"/>
          <w:lang w:val="en-US"/>
        </w:rPr>
        <w:t>este</w:t>
      </w:r>
      <w:proofErr w:type="spellEnd"/>
      <w:r w:rsidRPr="00E10B6C">
        <w:rPr>
          <w:rFonts w:ascii="Calibri" w:hAnsi="Calibri" w:cs="Calibri"/>
          <w:lang w:val="en-US"/>
        </w:rPr>
        <w:t xml:space="preserve"> </w:t>
      </w:r>
      <w:proofErr w:type="spellStart"/>
      <w:r w:rsidRPr="00E10B6C">
        <w:rPr>
          <w:rFonts w:ascii="Calibri" w:hAnsi="Calibri" w:cs="Calibri"/>
          <w:lang w:val="en-US"/>
        </w:rPr>
        <w:t>posibil</w:t>
      </w:r>
      <w:proofErr w:type="spellEnd"/>
      <w:r w:rsidRPr="00E10B6C">
        <w:rPr>
          <w:rFonts w:ascii="Calibri" w:hAnsi="Calibri" w:cs="Calibri"/>
          <w:lang w:val="en-US"/>
        </w:rPr>
        <w:t xml:space="preserve">, </w:t>
      </w:r>
      <w:proofErr w:type="spellStart"/>
      <w:r w:rsidRPr="00E10B6C">
        <w:rPr>
          <w:rFonts w:ascii="Calibri" w:hAnsi="Calibri" w:cs="Calibri"/>
          <w:lang w:val="en-US"/>
        </w:rPr>
        <w:t>litigiile</w:t>
      </w:r>
      <w:proofErr w:type="spellEnd"/>
      <w:r w:rsidRPr="00E10B6C">
        <w:rPr>
          <w:rFonts w:ascii="Calibri" w:hAnsi="Calibri" w:cs="Calibri"/>
          <w:lang w:val="en-US"/>
        </w:rPr>
        <w:t xml:space="preserve"> se </w:t>
      </w:r>
      <w:proofErr w:type="spellStart"/>
      <w:r w:rsidRPr="00E10B6C">
        <w:rPr>
          <w:rFonts w:ascii="Calibri" w:hAnsi="Calibri" w:cs="Calibri"/>
          <w:lang w:val="en-US"/>
        </w:rPr>
        <w:t>vor</w:t>
      </w:r>
      <w:proofErr w:type="spellEnd"/>
      <w:r w:rsidRPr="00E10B6C">
        <w:rPr>
          <w:rFonts w:ascii="Calibri" w:hAnsi="Calibri" w:cs="Calibri"/>
          <w:lang w:val="en-US"/>
        </w:rPr>
        <w:t xml:space="preserve"> </w:t>
      </w:r>
      <w:proofErr w:type="spellStart"/>
      <w:r w:rsidRPr="00E10B6C">
        <w:rPr>
          <w:rFonts w:ascii="Calibri" w:hAnsi="Calibri" w:cs="Calibri"/>
          <w:lang w:val="en-US"/>
        </w:rPr>
        <w:t>soluţiona</w:t>
      </w:r>
      <w:proofErr w:type="spellEnd"/>
      <w:r w:rsidRPr="00E10B6C">
        <w:rPr>
          <w:rFonts w:ascii="Calibri" w:hAnsi="Calibri" w:cs="Calibri"/>
          <w:lang w:val="en-US"/>
        </w:rPr>
        <w:t xml:space="preserve"> pe cale </w:t>
      </w:r>
      <w:proofErr w:type="spellStart"/>
      <w:r w:rsidRPr="00E10B6C">
        <w:rPr>
          <w:rFonts w:ascii="Calibri" w:hAnsi="Calibri" w:cs="Calibri"/>
          <w:lang w:val="en-US"/>
        </w:rPr>
        <w:t>legală</w:t>
      </w:r>
      <w:proofErr w:type="spellEnd"/>
      <w:r w:rsidRPr="00E10B6C">
        <w:rPr>
          <w:rFonts w:ascii="Calibri" w:hAnsi="Calibri" w:cs="Calibri"/>
          <w:lang w:val="en-US"/>
        </w:rPr>
        <w:t xml:space="preserve">. </w:t>
      </w:r>
    </w:p>
    <w:p w14:paraId="36C5A0A2" w14:textId="77777777" w:rsidR="00E41F05" w:rsidRPr="00E10B6C" w:rsidRDefault="00E41F05" w:rsidP="00E41F05">
      <w:pPr>
        <w:spacing w:line="100" w:lineRule="atLeast"/>
        <w:ind w:left="1" w:right="23"/>
        <w:jc w:val="both"/>
        <w:rPr>
          <w:rFonts w:ascii="Calibri" w:hAnsi="Calibri" w:cs="Calibri"/>
          <w:lang w:val="en-US"/>
        </w:rPr>
      </w:pPr>
    </w:p>
    <w:p w14:paraId="56B03BE5" w14:textId="77777777" w:rsidR="00E41F05" w:rsidRPr="00E10B6C" w:rsidRDefault="00E41F05" w:rsidP="00E41F05">
      <w:pPr>
        <w:spacing w:line="100" w:lineRule="atLeast"/>
        <w:ind w:left="1" w:right="23"/>
        <w:jc w:val="both"/>
        <w:rPr>
          <w:rFonts w:ascii="Calibri" w:hAnsi="Calibri" w:cs="Calibri"/>
          <w:lang w:val="en-US"/>
        </w:rPr>
      </w:pPr>
      <w:r w:rsidRPr="00E10B6C">
        <w:rPr>
          <w:rFonts w:ascii="Calibri" w:hAnsi="Calibri" w:cs="Calibri"/>
          <w:lang w:val="en-US"/>
        </w:rPr>
        <w:tab/>
      </w:r>
    </w:p>
    <w:p w14:paraId="41F6A040" w14:textId="77777777" w:rsidR="00E41F05" w:rsidRPr="00E10B6C" w:rsidRDefault="00E41F05" w:rsidP="00E41F05">
      <w:pPr>
        <w:spacing w:line="100" w:lineRule="atLeast"/>
        <w:ind w:left="1" w:right="23"/>
        <w:jc w:val="both"/>
        <w:rPr>
          <w:rFonts w:ascii="Calibri" w:hAnsi="Calibri" w:cs="Calibri"/>
          <w:lang w:val="en-US"/>
        </w:rPr>
      </w:pPr>
    </w:p>
    <w:p w14:paraId="2D6E8BD8" w14:textId="77777777" w:rsidR="00E41F05" w:rsidRPr="00E10B6C" w:rsidRDefault="00E41F05" w:rsidP="00E41F05">
      <w:pPr>
        <w:spacing w:line="100" w:lineRule="atLeast"/>
        <w:ind w:left="1" w:right="23"/>
        <w:jc w:val="both"/>
        <w:rPr>
          <w:rFonts w:ascii="Calibri" w:hAnsi="Calibri" w:cs="Calibri"/>
          <w:lang w:val="en-US"/>
        </w:rPr>
      </w:pPr>
    </w:p>
    <w:p w14:paraId="04F7BA16" w14:textId="77777777" w:rsidR="00E41F05" w:rsidRPr="00E10B6C" w:rsidRDefault="00E41F05" w:rsidP="00E41F05">
      <w:pPr>
        <w:spacing w:line="100" w:lineRule="atLeast"/>
        <w:ind w:left="1" w:right="23"/>
        <w:jc w:val="both"/>
        <w:rPr>
          <w:rFonts w:ascii="Calibri" w:hAnsi="Calibri" w:cs="Calibri"/>
          <w:lang w:val="en-US"/>
        </w:rPr>
      </w:pPr>
    </w:p>
    <w:p w14:paraId="2EAA7E96" w14:textId="77777777" w:rsidR="00E41F05" w:rsidRPr="00E10B6C" w:rsidRDefault="00E41F05" w:rsidP="00E41F05">
      <w:pPr>
        <w:spacing w:line="100" w:lineRule="atLeast"/>
        <w:ind w:left="1" w:right="23"/>
        <w:jc w:val="both"/>
        <w:rPr>
          <w:rFonts w:ascii="Calibri" w:hAnsi="Calibri" w:cs="Calibri"/>
          <w:lang w:val="en-US"/>
        </w:rPr>
      </w:pPr>
      <w:proofErr w:type="spellStart"/>
      <w:r w:rsidRPr="00E10B6C">
        <w:rPr>
          <w:rFonts w:ascii="Calibri" w:hAnsi="Calibri" w:cs="Calibri"/>
          <w:lang w:val="en-US"/>
        </w:rPr>
        <w:t>Prezentul</w:t>
      </w:r>
      <w:proofErr w:type="spellEnd"/>
      <w:r w:rsidRPr="00E10B6C">
        <w:rPr>
          <w:rFonts w:ascii="Calibri" w:hAnsi="Calibri" w:cs="Calibri"/>
          <w:lang w:val="en-US"/>
        </w:rPr>
        <w:t xml:space="preserve"> </w:t>
      </w:r>
      <w:proofErr w:type="spellStart"/>
      <w:r w:rsidRPr="00E10B6C">
        <w:rPr>
          <w:rFonts w:ascii="Calibri" w:hAnsi="Calibri" w:cs="Calibri"/>
          <w:lang w:val="en-US"/>
        </w:rPr>
        <w:t>acord</w:t>
      </w:r>
      <w:proofErr w:type="spellEnd"/>
      <w:r w:rsidRPr="00E10B6C">
        <w:rPr>
          <w:rFonts w:ascii="Calibri" w:hAnsi="Calibri" w:cs="Calibri"/>
          <w:lang w:val="en-US"/>
        </w:rPr>
        <w:t xml:space="preserve"> s-a </w:t>
      </w:r>
      <w:proofErr w:type="spellStart"/>
      <w:r w:rsidRPr="00E10B6C">
        <w:rPr>
          <w:rFonts w:ascii="Calibri" w:hAnsi="Calibri" w:cs="Calibri"/>
          <w:lang w:val="en-US"/>
        </w:rPr>
        <w:t>încheiat</w:t>
      </w:r>
      <w:proofErr w:type="spellEnd"/>
      <w:r w:rsidRPr="00E10B6C">
        <w:rPr>
          <w:rFonts w:ascii="Calibri" w:hAnsi="Calibri" w:cs="Calibri"/>
          <w:lang w:val="en-US"/>
        </w:rPr>
        <w:t xml:space="preserve"> </w:t>
      </w:r>
      <w:proofErr w:type="spellStart"/>
      <w:r w:rsidRPr="00E10B6C">
        <w:rPr>
          <w:rFonts w:ascii="Calibri" w:hAnsi="Calibri" w:cs="Calibri"/>
          <w:lang w:val="en-US"/>
        </w:rPr>
        <w:t>în</w:t>
      </w:r>
      <w:proofErr w:type="spellEnd"/>
      <w:r w:rsidRPr="00E10B6C">
        <w:rPr>
          <w:rFonts w:ascii="Calibri" w:hAnsi="Calibri" w:cs="Calibri"/>
          <w:lang w:val="en-US"/>
        </w:rPr>
        <w:t xml:space="preserve"> </w:t>
      </w:r>
      <w:proofErr w:type="spellStart"/>
      <w:r w:rsidRPr="00E10B6C">
        <w:rPr>
          <w:rFonts w:ascii="Calibri" w:hAnsi="Calibri" w:cs="Calibri"/>
          <w:lang w:val="en-US"/>
        </w:rPr>
        <w:t>două</w:t>
      </w:r>
      <w:proofErr w:type="spellEnd"/>
      <w:r w:rsidRPr="00E10B6C">
        <w:rPr>
          <w:rFonts w:ascii="Calibri" w:hAnsi="Calibri" w:cs="Calibri"/>
          <w:lang w:val="en-US"/>
        </w:rPr>
        <w:t xml:space="preserve"> </w:t>
      </w:r>
      <w:proofErr w:type="spellStart"/>
      <w:r w:rsidRPr="00E10B6C">
        <w:rPr>
          <w:rFonts w:ascii="Calibri" w:hAnsi="Calibri" w:cs="Calibri"/>
          <w:lang w:val="en-US"/>
        </w:rPr>
        <w:t>exemplare</w:t>
      </w:r>
      <w:proofErr w:type="spellEnd"/>
      <w:r w:rsidRPr="00E10B6C">
        <w:rPr>
          <w:rFonts w:ascii="Calibri" w:hAnsi="Calibri" w:cs="Calibri"/>
          <w:lang w:val="en-US"/>
        </w:rPr>
        <w:t xml:space="preserve">, </w:t>
      </w:r>
      <w:proofErr w:type="spellStart"/>
      <w:r w:rsidRPr="00E10B6C">
        <w:rPr>
          <w:rFonts w:ascii="Calibri" w:hAnsi="Calibri" w:cs="Calibri"/>
          <w:lang w:val="en-US"/>
        </w:rPr>
        <w:t>câte</w:t>
      </w:r>
      <w:proofErr w:type="spellEnd"/>
      <w:r w:rsidRPr="00E10B6C">
        <w:rPr>
          <w:rFonts w:ascii="Calibri" w:hAnsi="Calibri" w:cs="Calibri"/>
          <w:lang w:val="en-US"/>
        </w:rPr>
        <w:t xml:space="preserve"> un exemplar </w:t>
      </w:r>
      <w:proofErr w:type="spellStart"/>
      <w:r w:rsidRPr="00E10B6C">
        <w:rPr>
          <w:rFonts w:ascii="Calibri" w:hAnsi="Calibri" w:cs="Calibri"/>
          <w:lang w:val="en-US"/>
        </w:rPr>
        <w:t>pentru</w:t>
      </w:r>
      <w:proofErr w:type="spellEnd"/>
      <w:r w:rsidRPr="00E10B6C">
        <w:rPr>
          <w:rFonts w:ascii="Calibri" w:hAnsi="Calibri" w:cs="Calibri"/>
          <w:lang w:val="en-US"/>
        </w:rPr>
        <w:t xml:space="preserve"> </w:t>
      </w:r>
      <w:proofErr w:type="spellStart"/>
      <w:r w:rsidRPr="00E10B6C">
        <w:rPr>
          <w:rFonts w:ascii="Calibri" w:hAnsi="Calibri" w:cs="Calibri"/>
          <w:lang w:val="en-US"/>
        </w:rPr>
        <w:t>fiecare</w:t>
      </w:r>
      <w:proofErr w:type="spellEnd"/>
      <w:r w:rsidRPr="00E10B6C">
        <w:rPr>
          <w:rFonts w:ascii="Calibri" w:hAnsi="Calibri" w:cs="Calibri"/>
          <w:lang w:val="en-US"/>
        </w:rPr>
        <w:t xml:space="preserve"> </w:t>
      </w:r>
      <w:proofErr w:type="spellStart"/>
      <w:r w:rsidRPr="00E10B6C">
        <w:rPr>
          <w:rFonts w:ascii="Calibri" w:hAnsi="Calibri" w:cs="Calibri"/>
          <w:lang w:val="en-US"/>
        </w:rPr>
        <w:t>parte</w:t>
      </w:r>
      <w:proofErr w:type="spellEnd"/>
      <w:r w:rsidRPr="00E10B6C">
        <w:rPr>
          <w:rFonts w:ascii="Calibri" w:hAnsi="Calibri" w:cs="Calibri"/>
          <w:lang w:val="en-US"/>
        </w:rPr>
        <w:t xml:space="preserve">. </w:t>
      </w:r>
    </w:p>
    <w:p w14:paraId="5DC71ADB" w14:textId="77777777" w:rsidR="00E41F05" w:rsidRPr="00E10B6C" w:rsidRDefault="00E41F05" w:rsidP="00E41F05">
      <w:pPr>
        <w:spacing w:line="100" w:lineRule="atLeast"/>
        <w:ind w:left="1" w:right="23"/>
        <w:jc w:val="both"/>
        <w:rPr>
          <w:rFonts w:ascii="Calibri" w:hAnsi="Calibri" w:cs="Calibri"/>
          <w:lang w:val="en-US"/>
        </w:rPr>
      </w:pPr>
    </w:p>
    <w:p w14:paraId="0D1D70FF" w14:textId="77777777" w:rsidR="00E41F05" w:rsidRPr="00E10B6C" w:rsidRDefault="00E41F05" w:rsidP="00E41F05">
      <w:pPr>
        <w:spacing w:line="100" w:lineRule="atLeast"/>
        <w:ind w:left="1" w:right="23"/>
        <w:jc w:val="both"/>
        <w:rPr>
          <w:rFonts w:ascii="Calibri" w:hAnsi="Calibri" w:cs="Calibri"/>
          <w:lang w:val="en-US"/>
        </w:rPr>
      </w:pPr>
    </w:p>
    <w:p w14:paraId="3A5E1FA5" w14:textId="4A8C8D81" w:rsidR="00E41F05" w:rsidRPr="00E10B6C" w:rsidRDefault="00E41F05" w:rsidP="00E41F05">
      <w:pPr>
        <w:spacing w:line="100" w:lineRule="atLeast"/>
        <w:ind w:left="1" w:right="23"/>
        <w:jc w:val="center"/>
        <w:rPr>
          <w:rFonts w:ascii="Calibri" w:hAnsi="Calibri" w:cs="Calibri"/>
        </w:rPr>
      </w:pPr>
      <w:r w:rsidRPr="00E10B6C">
        <w:rPr>
          <w:rFonts w:ascii="Calibri" w:hAnsi="Calibri" w:cs="Calibri"/>
          <w:lang w:val="en-US"/>
        </w:rPr>
        <w:t>CONTRACTANT GENERAL</w:t>
      </w:r>
      <w:r w:rsidRPr="00E10B6C">
        <w:rPr>
          <w:rFonts w:ascii="Calibri" w:hAnsi="Calibri" w:cs="Calibri"/>
          <w:lang w:val="en-US"/>
        </w:rPr>
        <w:tab/>
      </w:r>
      <w:r w:rsidRPr="00E10B6C">
        <w:rPr>
          <w:rFonts w:ascii="Calibri" w:hAnsi="Calibri" w:cs="Calibri"/>
          <w:lang w:val="en-US"/>
        </w:rPr>
        <w:tab/>
      </w:r>
      <w:r w:rsidRPr="00E10B6C">
        <w:rPr>
          <w:rFonts w:ascii="Calibri" w:hAnsi="Calibri" w:cs="Calibri"/>
          <w:lang w:val="en-US"/>
        </w:rPr>
        <w:tab/>
      </w:r>
      <w:r w:rsidRPr="00E10B6C">
        <w:rPr>
          <w:rFonts w:ascii="Calibri" w:hAnsi="Calibri" w:cs="Calibri"/>
          <w:lang w:val="en-US"/>
        </w:rPr>
        <w:tab/>
      </w:r>
      <w:r w:rsidRPr="00E10B6C">
        <w:rPr>
          <w:rFonts w:ascii="Calibri" w:hAnsi="Calibri" w:cs="Calibri"/>
          <w:lang w:val="en-US"/>
        </w:rPr>
        <w:tab/>
      </w:r>
      <w:r w:rsidRPr="00E10B6C">
        <w:rPr>
          <w:rFonts w:ascii="Calibri" w:hAnsi="Calibri" w:cs="Calibri"/>
          <w:lang w:val="en-US"/>
        </w:rPr>
        <w:tab/>
        <w:t xml:space="preserve">            SUBCONTRACTANT</w:t>
      </w:r>
    </w:p>
    <w:p w14:paraId="47F0DFD9" w14:textId="3D84A607" w:rsidR="00E41F05" w:rsidRPr="00E10B6C" w:rsidRDefault="00E41F05" w:rsidP="00E41F05">
      <w:pPr>
        <w:jc w:val="center"/>
        <w:rPr>
          <w:rStyle w:val="tpa1"/>
          <w:rFonts w:ascii="Calibri" w:eastAsia="TimesNewRomanPSMT" w:hAnsi="Calibri" w:cs="Calibri"/>
          <w:i/>
          <w:spacing w:val="-1"/>
          <w:lang w:val="en-US"/>
        </w:rPr>
      </w:pPr>
      <w:r w:rsidRPr="00E10B6C">
        <w:rPr>
          <w:rFonts w:ascii="Calibri" w:hAnsi="Calibri" w:cs="Calibri"/>
        </w:rPr>
        <w:t>..................................</w:t>
      </w:r>
      <w:r w:rsidRPr="00E10B6C">
        <w:rPr>
          <w:rFonts w:ascii="Calibri" w:hAnsi="Calibri" w:cs="Calibri"/>
        </w:rPr>
        <w:tab/>
      </w:r>
      <w:r w:rsidRPr="00E10B6C">
        <w:rPr>
          <w:rFonts w:ascii="Calibri" w:hAnsi="Calibri" w:cs="Calibri"/>
        </w:rPr>
        <w:tab/>
      </w:r>
      <w:r w:rsidRPr="00E10B6C">
        <w:rPr>
          <w:rFonts w:ascii="Calibri" w:hAnsi="Calibri" w:cs="Calibri"/>
        </w:rPr>
        <w:tab/>
      </w:r>
      <w:r w:rsidRPr="00E10B6C">
        <w:rPr>
          <w:rFonts w:ascii="Calibri" w:hAnsi="Calibri" w:cs="Calibri"/>
        </w:rPr>
        <w:tab/>
      </w:r>
      <w:r w:rsidRPr="00E10B6C">
        <w:rPr>
          <w:rFonts w:ascii="Calibri" w:hAnsi="Calibri" w:cs="Calibri"/>
        </w:rPr>
        <w:tab/>
      </w:r>
      <w:r w:rsidRPr="00E10B6C">
        <w:rPr>
          <w:rFonts w:ascii="Calibri" w:hAnsi="Calibri" w:cs="Calibri"/>
        </w:rPr>
        <w:tab/>
      </w:r>
      <w:r w:rsidRPr="00E10B6C">
        <w:rPr>
          <w:rFonts w:ascii="Calibri" w:hAnsi="Calibri" w:cs="Calibri"/>
        </w:rPr>
        <w:tab/>
        <w:t xml:space="preserve">         ..................................</w:t>
      </w:r>
    </w:p>
    <w:p w14:paraId="7EC858AD" w14:textId="24E227A5" w:rsidR="00E41F05" w:rsidRPr="00E10B6C" w:rsidRDefault="00E41F05" w:rsidP="00E41F05">
      <w:pPr>
        <w:spacing w:line="100" w:lineRule="atLeast"/>
        <w:ind w:left="1" w:right="23"/>
        <w:jc w:val="center"/>
        <w:rPr>
          <w:rFonts w:ascii="Calibri" w:hAnsi="Calibri" w:cs="Calibri"/>
          <w:lang w:val="en-US"/>
        </w:rPr>
      </w:pPr>
      <w:r w:rsidRPr="00E10B6C">
        <w:rPr>
          <w:rStyle w:val="tpa1"/>
          <w:rFonts w:ascii="Calibri" w:eastAsia="TimesNewRomanPSMT" w:hAnsi="Calibri" w:cs="Calibri"/>
          <w:i/>
          <w:spacing w:val="-1"/>
          <w:lang w:val="en-US"/>
        </w:rPr>
        <w:t>(</w:t>
      </w:r>
      <w:proofErr w:type="spellStart"/>
      <w:r w:rsidRPr="00E10B6C">
        <w:rPr>
          <w:rStyle w:val="tpa1"/>
          <w:rFonts w:ascii="Calibri" w:eastAsia="TimesNewRomanPSMT" w:hAnsi="Calibri" w:cs="Calibri"/>
          <w:i/>
          <w:spacing w:val="-1"/>
          <w:lang w:val="en-US"/>
        </w:rPr>
        <w:t>semnătură</w:t>
      </w:r>
      <w:proofErr w:type="spellEnd"/>
      <w:r w:rsidRPr="00E10B6C">
        <w:rPr>
          <w:rStyle w:val="tpa1"/>
          <w:rFonts w:ascii="Calibri" w:eastAsia="TimesNewRomanPSMT" w:hAnsi="Calibri" w:cs="Calibri"/>
          <w:i/>
          <w:spacing w:val="-1"/>
          <w:lang w:val="en-US"/>
        </w:rPr>
        <w:t xml:space="preserve"> </w:t>
      </w:r>
      <w:proofErr w:type="spellStart"/>
      <w:r w:rsidRPr="00E10B6C">
        <w:rPr>
          <w:rStyle w:val="tpa1"/>
          <w:rFonts w:ascii="Calibri" w:eastAsia="TimesNewRomanPSMT" w:hAnsi="Calibri" w:cs="Calibri"/>
          <w:i/>
          <w:spacing w:val="-1"/>
          <w:lang w:val="en-US"/>
        </w:rPr>
        <w:t>autorizată</w:t>
      </w:r>
      <w:proofErr w:type="spellEnd"/>
      <w:r w:rsidRPr="00E10B6C">
        <w:rPr>
          <w:rStyle w:val="tpa1"/>
          <w:rFonts w:ascii="Calibri" w:eastAsia="TimesNewRomanPSMT" w:hAnsi="Calibri" w:cs="Calibri"/>
          <w:i/>
          <w:spacing w:val="-1"/>
          <w:lang w:val="en-US"/>
        </w:rPr>
        <w:t>)</w:t>
      </w:r>
      <w:r w:rsidRPr="00E10B6C">
        <w:rPr>
          <w:rStyle w:val="tpa1"/>
          <w:rFonts w:ascii="Calibri" w:eastAsia="TimesNewRomanPSMT" w:hAnsi="Calibri" w:cs="Calibri"/>
          <w:i/>
          <w:spacing w:val="-1"/>
          <w:lang w:val="en-US"/>
        </w:rPr>
        <w:tab/>
      </w:r>
      <w:r w:rsidRPr="00E10B6C">
        <w:rPr>
          <w:rStyle w:val="tpa1"/>
          <w:rFonts w:ascii="Calibri" w:eastAsia="TimesNewRomanPSMT" w:hAnsi="Calibri" w:cs="Calibri"/>
          <w:i/>
          <w:spacing w:val="-1"/>
          <w:lang w:val="en-US"/>
        </w:rPr>
        <w:tab/>
      </w:r>
      <w:r w:rsidRPr="00E10B6C">
        <w:rPr>
          <w:rStyle w:val="tpa1"/>
          <w:rFonts w:ascii="Calibri" w:eastAsia="TimesNewRomanPSMT" w:hAnsi="Calibri" w:cs="Calibri"/>
          <w:i/>
          <w:spacing w:val="-1"/>
          <w:lang w:val="en-US"/>
        </w:rPr>
        <w:tab/>
      </w:r>
      <w:r w:rsidRPr="00E10B6C">
        <w:rPr>
          <w:rStyle w:val="tpa1"/>
          <w:rFonts w:ascii="Calibri" w:eastAsia="TimesNewRomanPSMT" w:hAnsi="Calibri" w:cs="Calibri"/>
          <w:i/>
          <w:spacing w:val="-1"/>
          <w:lang w:val="en-US"/>
        </w:rPr>
        <w:tab/>
      </w:r>
      <w:r w:rsidRPr="00E10B6C">
        <w:rPr>
          <w:rStyle w:val="tpa1"/>
          <w:rFonts w:ascii="Calibri" w:eastAsia="TimesNewRomanPSMT" w:hAnsi="Calibri" w:cs="Calibri"/>
          <w:i/>
          <w:spacing w:val="-1"/>
          <w:lang w:val="en-US"/>
        </w:rPr>
        <w:tab/>
        <w:t xml:space="preserve"> (</w:t>
      </w:r>
      <w:proofErr w:type="spellStart"/>
      <w:r w:rsidRPr="00E10B6C">
        <w:rPr>
          <w:rStyle w:val="tpa1"/>
          <w:rFonts w:ascii="Calibri" w:eastAsia="TimesNewRomanPSMT" w:hAnsi="Calibri" w:cs="Calibri"/>
          <w:i/>
          <w:spacing w:val="-1"/>
          <w:lang w:val="en-US"/>
        </w:rPr>
        <w:t>semnătură</w:t>
      </w:r>
      <w:proofErr w:type="spellEnd"/>
      <w:r w:rsidRPr="00E10B6C">
        <w:rPr>
          <w:rStyle w:val="tpa1"/>
          <w:rFonts w:ascii="Calibri" w:eastAsia="TimesNewRomanPSMT" w:hAnsi="Calibri" w:cs="Calibri"/>
          <w:i/>
          <w:spacing w:val="-1"/>
          <w:lang w:val="en-US"/>
        </w:rPr>
        <w:t xml:space="preserve"> </w:t>
      </w:r>
      <w:proofErr w:type="spellStart"/>
      <w:r w:rsidRPr="00E10B6C">
        <w:rPr>
          <w:rStyle w:val="tpa1"/>
          <w:rFonts w:ascii="Calibri" w:eastAsia="TimesNewRomanPSMT" w:hAnsi="Calibri" w:cs="Calibri"/>
          <w:i/>
          <w:spacing w:val="-1"/>
          <w:lang w:val="en-US"/>
        </w:rPr>
        <w:t>autorizată</w:t>
      </w:r>
      <w:proofErr w:type="spellEnd"/>
      <w:r w:rsidRPr="00E10B6C">
        <w:rPr>
          <w:rStyle w:val="tpa1"/>
          <w:rFonts w:ascii="Calibri" w:eastAsia="TimesNewRomanPSMT" w:hAnsi="Calibri" w:cs="Calibri"/>
          <w:i/>
          <w:spacing w:val="-1"/>
          <w:lang w:val="en-US"/>
        </w:rPr>
        <w:t>)</w:t>
      </w:r>
    </w:p>
    <w:p w14:paraId="66FEE4AC" w14:textId="77777777" w:rsidR="00E41F05" w:rsidRPr="00E10B6C" w:rsidRDefault="00E41F05" w:rsidP="00E41F05">
      <w:pPr>
        <w:spacing w:line="100" w:lineRule="atLeast"/>
        <w:ind w:left="1" w:right="23"/>
        <w:jc w:val="center"/>
        <w:rPr>
          <w:rFonts w:ascii="Calibri" w:hAnsi="Calibri" w:cs="Calibri"/>
          <w:b/>
          <w:bCs/>
          <w:i/>
          <w:iCs/>
          <w:sz w:val="22"/>
          <w:szCs w:val="22"/>
          <w:u w:val="single"/>
          <w:lang w:val="en-US"/>
        </w:rPr>
      </w:pPr>
    </w:p>
    <w:p w14:paraId="5B979631" w14:textId="77777777" w:rsidR="00E41F05" w:rsidRPr="00E10B6C" w:rsidRDefault="00E41F05" w:rsidP="00E41F05">
      <w:pPr>
        <w:spacing w:line="100" w:lineRule="atLeast"/>
        <w:ind w:left="1" w:right="23"/>
        <w:jc w:val="center"/>
        <w:rPr>
          <w:rFonts w:ascii="Calibri" w:hAnsi="Calibri" w:cs="Calibri"/>
          <w:b/>
          <w:bCs/>
          <w:i/>
          <w:iCs/>
          <w:color w:val="00B050"/>
          <w:sz w:val="22"/>
          <w:szCs w:val="22"/>
          <w:u w:val="single"/>
          <w:lang w:val="en-US"/>
        </w:rPr>
      </w:pPr>
    </w:p>
    <w:p w14:paraId="59F7BB8E" w14:textId="77777777" w:rsidR="00E41F05" w:rsidRPr="00E10B6C" w:rsidRDefault="00E41F05" w:rsidP="00E41F05">
      <w:pPr>
        <w:pStyle w:val="Standard"/>
        <w:jc w:val="both"/>
        <w:rPr>
          <w:rFonts w:ascii="Calibri" w:hAnsi="Calibri" w:cs="Calibri"/>
          <w:i/>
          <w:iCs/>
          <w:color w:val="00B050"/>
        </w:rPr>
      </w:pPr>
    </w:p>
    <w:p w14:paraId="0FE31A2B" w14:textId="77777777" w:rsidR="00E41F05" w:rsidRPr="00E10B6C" w:rsidRDefault="00E41F05" w:rsidP="00E41F05">
      <w:pPr>
        <w:pStyle w:val="Standard"/>
        <w:jc w:val="both"/>
        <w:rPr>
          <w:rFonts w:ascii="Calibri" w:hAnsi="Calibri" w:cs="Calibri"/>
          <w:i/>
          <w:iCs/>
          <w:color w:val="00B050"/>
        </w:rPr>
      </w:pPr>
    </w:p>
    <w:p w14:paraId="166FA676" w14:textId="77777777" w:rsidR="00E41F05" w:rsidRPr="00E10B6C" w:rsidRDefault="00E41F05" w:rsidP="00E41F05">
      <w:pPr>
        <w:pStyle w:val="Standard"/>
        <w:jc w:val="both"/>
        <w:rPr>
          <w:rFonts w:ascii="Calibri" w:hAnsi="Calibri" w:cs="Calibri"/>
          <w:i/>
          <w:iCs/>
          <w:color w:val="00B050"/>
        </w:rPr>
      </w:pPr>
    </w:p>
    <w:p w14:paraId="5451B13E" w14:textId="77777777" w:rsidR="00E41F05" w:rsidRPr="00E10B6C" w:rsidRDefault="00E41F05" w:rsidP="00E41F05">
      <w:pPr>
        <w:pStyle w:val="Standard"/>
        <w:jc w:val="both"/>
        <w:rPr>
          <w:rFonts w:ascii="Calibri" w:hAnsi="Calibri" w:cs="Calibri"/>
          <w:i/>
          <w:iCs/>
          <w:color w:val="00B050"/>
        </w:rPr>
      </w:pPr>
    </w:p>
    <w:p w14:paraId="5D097016" w14:textId="77777777" w:rsidR="00E41F05" w:rsidRPr="00E10B6C" w:rsidRDefault="00E41F05" w:rsidP="00E41F05">
      <w:pPr>
        <w:pStyle w:val="Standard"/>
        <w:jc w:val="both"/>
        <w:rPr>
          <w:rFonts w:ascii="Calibri" w:hAnsi="Calibri" w:cs="Calibri"/>
          <w:i/>
          <w:iCs/>
          <w:color w:val="00B050"/>
        </w:rPr>
      </w:pPr>
    </w:p>
    <w:p w14:paraId="4E1DF0A8" w14:textId="77777777" w:rsidR="00E41F05" w:rsidRPr="00E10B6C" w:rsidRDefault="00E41F05" w:rsidP="00E41F05">
      <w:pPr>
        <w:pStyle w:val="Standard"/>
        <w:jc w:val="both"/>
        <w:rPr>
          <w:rFonts w:ascii="Calibri" w:hAnsi="Calibri" w:cs="Calibri"/>
          <w:i/>
          <w:iCs/>
          <w:color w:val="00B050"/>
        </w:rPr>
      </w:pPr>
    </w:p>
    <w:p w14:paraId="6DA62FC0" w14:textId="77777777" w:rsidR="00E41F05" w:rsidRPr="00E10B6C" w:rsidRDefault="00E41F05" w:rsidP="00E41F05">
      <w:pPr>
        <w:pStyle w:val="Standard"/>
        <w:jc w:val="both"/>
        <w:rPr>
          <w:rFonts w:ascii="Calibri" w:hAnsi="Calibri" w:cs="Calibri"/>
          <w:i/>
          <w:iCs/>
          <w:color w:val="00B050"/>
        </w:rPr>
      </w:pPr>
    </w:p>
    <w:p w14:paraId="1B82C6F9" w14:textId="77777777" w:rsidR="00E41F05" w:rsidRPr="00E10B6C" w:rsidRDefault="00E41F05" w:rsidP="00E41F05">
      <w:pPr>
        <w:pStyle w:val="Standard"/>
        <w:jc w:val="both"/>
        <w:rPr>
          <w:rFonts w:ascii="Calibri" w:hAnsi="Calibri" w:cs="Calibri"/>
          <w:i/>
          <w:iCs/>
          <w:color w:val="00B050"/>
        </w:rPr>
      </w:pPr>
    </w:p>
    <w:p w14:paraId="0317F96E" w14:textId="77777777" w:rsidR="00E41F05" w:rsidRPr="00E10B6C" w:rsidRDefault="00E41F05" w:rsidP="00E41F05">
      <w:pPr>
        <w:pStyle w:val="Standard"/>
        <w:jc w:val="both"/>
        <w:rPr>
          <w:rFonts w:ascii="Calibri" w:hAnsi="Calibri" w:cs="Calibri"/>
          <w:i/>
          <w:iCs/>
          <w:color w:val="00B050"/>
        </w:rPr>
      </w:pPr>
    </w:p>
    <w:p w14:paraId="49C8A290" w14:textId="77777777" w:rsidR="00E41F05" w:rsidRPr="00E10B6C" w:rsidRDefault="00E41F05" w:rsidP="00E41F05">
      <w:pPr>
        <w:pStyle w:val="Standard"/>
        <w:jc w:val="both"/>
        <w:rPr>
          <w:rFonts w:ascii="Calibri" w:hAnsi="Calibri" w:cs="Calibri"/>
          <w:i/>
          <w:iCs/>
          <w:color w:val="00B050"/>
        </w:rPr>
      </w:pPr>
    </w:p>
    <w:p w14:paraId="31115199" w14:textId="77777777" w:rsidR="00E41F05" w:rsidRPr="00A50880" w:rsidRDefault="00E41F05" w:rsidP="00E41F05">
      <w:pPr>
        <w:pStyle w:val="Standard"/>
        <w:jc w:val="both"/>
        <w:rPr>
          <w:rFonts w:ascii="Calibri" w:hAnsi="Calibri" w:cs="Calibri"/>
          <w:i/>
          <w:iCs/>
        </w:rPr>
      </w:pPr>
    </w:p>
    <w:p w14:paraId="0074188D" w14:textId="77777777" w:rsidR="00E41F05" w:rsidRPr="00A50880" w:rsidRDefault="00E41F05" w:rsidP="00E41F05">
      <w:pPr>
        <w:pStyle w:val="Standard"/>
        <w:jc w:val="both"/>
        <w:rPr>
          <w:rFonts w:ascii="Calibri" w:hAnsi="Calibri" w:cs="Calibri"/>
          <w:i/>
          <w:iCs/>
        </w:rPr>
      </w:pPr>
    </w:p>
    <w:p w14:paraId="00DE9505" w14:textId="77777777" w:rsidR="00E41F05" w:rsidRPr="00A50880" w:rsidRDefault="00E41F05" w:rsidP="00E41F05">
      <w:pPr>
        <w:pStyle w:val="Standard"/>
        <w:jc w:val="both"/>
        <w:rPr>
          <w:rFonts w:ascii="Calibri" w:hAnsi="Calibri" w:cs="Calibri"/>
          <w:i/>
          <w:iCs/>
        </w:rPr>
      </w:pPr>
    </w:p>
    <w:p w14:paraId="76079258" w14:textId="77777777" w:rsidR="00E41F05" w:rsidRPr="00A50880" w:rsidRDefault="00E41F05" w:rsidP="00E41F05">
      <w:pPr>
        <w:pStyle w:val="Standard"/>
        <w:jc w:val="both"/>
        <w:rPr>
          <w:rFonts w:ascii="Calibri" w:hAnsi="Calibri" w:cs="Calibri"/>
          <w:i/>
          <w:iCs/>
        </w:rPr>
      </w:pPr>
    </w:p>
    <w:p w14:paraId="1B8621C8" w14:textId="77777777" w:rsidR="00E41F05" w:rsidRPr="00A50880" w:rsidRDefault="00E41F05" w:rsidP="00E41F05">
      <w:pPr>
        <w:pStyle w:val="Standard"/>
        <w:jc w:val="both"/>
        <w:rPr>
          <w:rFonts w:ascii="Calibri" w:hAnsi="Calibri" w:cs="Calibri"/>
          <w:i/>
          <w:iCs/>
        </w:rPr>
      </w:pPr>
    </w:p>
    <w:p w14:paraId="156324F8"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2E0DDBAE" w14:textId="77777777" w:rsidR="00B64B41" w:rsidRDefault="00B64B41"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050B31C4" w14:textId="77777777" w:rsidR="00B64B41" w:rsidRDefault="00B64B41"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7E5CFB89" w14:textId="77777777" w:rsidR="00B64B41" w:rsidRDefault="00B64B41"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138BEB42" w14:textId="77777777" w:rsidR="00B64B41" w:rsidRDefault="00B64B41"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45C18134" w14:textId="77777777" w:rsidR="00B64B41" w:rsidRDefault="00B64B41"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60DE439B" w14:textId="77777777" w:rsidR="00B64B41" w:rsidRDefault="00B64B41"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77B484BA" w14:textId="77777777" w:rsidR="00B64B41" w:rsidRDefault="00B64B41"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49EB120E" w14:textId="77777777" w:rsidR="00B64B41" w:rsidRDefault="00B64B41"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4C46DE20" w14:textId="77777777" w:rsidR="00962480" w:rsidRDefault="00962480"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6FCD3609" w14:textId="77777777" w:rsidR="00B64B41" w:rsidRDefault="00B64B41"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24718428" w14:textId="77777777" w:rsidR="00B64B41" w:rsidRDefault="00B64B41"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67871AC7" w14:textId="77777777" w:rsidR="00962480" w:rsidRDefault="00962480"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40AF9E5D" w14:textId="77777777" w:rsidR="00962480" w:rsidRDefault="00962480"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3FBDB020" w14:textId="77777777" w:rsidR="00962480" w:rsidRDefault="00962480"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78182E8D" w14:textId="77777777" w:rsidR="00962480" w:rsidRDefault="00962480"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68DD5965"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48B70094"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5DFDE6D0"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186E2DB2" w14:textId="77777777" w:rsidR="00E41F05" w:rsidRDefault="00E41F05" w:rsidP="00C9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p>
    <w:p w14:paraId="06C7DB57" w14:textId="3304B483" w:rsidR="00C949E3" w:rsidRDefault="00C949E3" w:rsidP="00E4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rPr>
      </w:pPr>
      <w:bookmarkStart w:id="6" w:name="_Hlk189128736"/>
    </w:p>
    <w:p w14:paraId="1C316B97" w14:textId="77777777" w:rsidR="00E41F05" w:rsidRPr="00B64B41" w:rsidRDefault="00E41F05" w:rsidP="00E4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i/>
          <w:sz w:val="22"/>
          <w:szCs w:val="22"/>
          <w:lang w:val="fr-FR"/>
        </w:rPr>
      </w:pPr>
    </w:p>
    <w:bookmarkEnd w:id="6"/>
    <w:p w14:paraId="0D39FA14" w14:textId="0CF5E2E6" w:rsidR="00A00895" w:rsidRPr="00E10B6C" w:rsidRDefault="00A00895" w:rsidP="00A00895">
      <w:pPr>
        <w:pStyle w:val="DefaultText"/>
        <w:ind w:left="360"/>
        <w:jc w:val="right"/>
        <w:rPr>
          <w:rFonts w:ascii="Calibri" w:hAnsi="Calibri" w:cs="Calibri"/>
          <w:b/>
          <w:spacing w:val="-2"/>
        </w:rPr>
      </w:pPr>
      <w:r w:rsidRPr="00E10B6C">
        <w:rPr>
          <w:rFonts w:ascii="Calibri" w:hAnsi="Calibri" w:cs="Calibri"/>
          <w:b/>
          <w:i/>
          <w:spacing w:val="-2"/>
          <w:lang w:val="pt-BR"/>
        </w:rPr>
        <w:lastRenderedPageBreak/>
        <w:t>Formularul nr.</w:t>
      </w:r>
      <w:r w:rsidR="00E41F05" w:rsidRPr="00E10B6C">
        <w:rPr>
          <w:rFonts w:ascii="Calibri" w:hAnsi="Calibri" w:cs="Calibri"/>
          <w:b/>
          <w:i/>
          <w:spacing w:val="-2"/>
          <w:lang w:val="pt-BR"/>
        </w:rPr>
        <w:t>9</w:t>
      </w:r>
    </w:p>
    <w:p w14:paraId="77E342CA" w14:textId="77777777" w:rsidR="00CF0795" w:rsidRPr="00E10B6C" w:rsidRDefault="00CF0795" w:rsidP="00A00895">
      <w:pPr>
        <w:pStyle w:val="Standard"/>
        <w:jc w:val="right"/>
        <w:rPr>
          <w:rFonts w:ascii="Calibri" w:hAnsi="Calibri" w:cs="Calibri"/>
          <w:i/>
          <w:iCs/>
        </w:rPr>
      </w:pPr>
    </w:p>
    <w:p w14:paraId="621CFD9A" w14:textId="77777777" w:rsidR="00A00895" w:rsidRPr="00E10B6C" w:rsidRDefault="00A00895" w:rsidP="00D16C13">
      <w:pPr>
        <w:pStyle w:val="DefaultText"/>
        <w:rPr>
          <w:rFonts w:ascii="Calibri" w:hAnsi="Calibri" w:cs="Calibri"/>
          <w:lang w:val="pt-BR"/>
        </w:rPr>
      </w:pPr>
    </w:p>
    <w:p w14:paraId="18FE6D98" w14:textId="43BA6E0F" w:rsidR="00D16C13" w:rsidRPr="00E10B6C" w:rsidRDefault="00D16C13" w:rsidP="00D16C13">
      <w:pPr>
        <w:pStyle w:val="DefaultText"/>
        <w:rPr>
          <w:rFonts w:ascii="Calibri" w:hAnsi="Calibri" w:cs="Calibri"/>
          <w:b/>
          <w:spacing w:val="-2"/>
        </w:rPr>
      </w:pPr>
      <w:r w:rsidRPr="00E10B6C">
        <w:rPr>
          <w:rFonts w:ascii="Calibri" w:hAnsi="Calibri" w:cs="Calibri"/>
          <w:lang w:val="pt-BR"/>
        </w:rPr>
        <w:t>Tert sustinator tehnic si profesional</w:t>
      </w:r>
      <w:r w:rsidRPr="00E10B6C">
        <w:rPr>
          <w:rFonts w:ascii="Calibri" w:hAnsi="Calibri" w:cs="Calibri"/>
          <w:spacing w:val="-2"/>
          <w:lang w:val="pt-BR"/>
        </w:rPr>
        <w:tab/>
      </w:r>
      <w:r w:rsidRPr="00E10B6C">
        <w:rPr>
          <w:rFonts w:ascii="Calibri" w:hAnsi="Calibri" w:cs="Calibri"/>
          <w:spacing w:val="-2"/>
          <w:lang w:val="pt-BR"/>
        </w:rPr>
        <w:tab/>
      </w:r>
      <w:r w:rsidRPr="00E10B6C">
        <w:rPr>
          <w:rFonts w:ascii="Calibri" w:hAnsi="Calibri" w:cs="Calibri"/>
          <w:spacing w:val="-2"/>
          <w:lang w:val="pt-BR"/>
        </w:rPr>
        <w:tab/>
      </w:r>
      <w:r w:rsidRPr="00E10B6C">
        <w:rPr>
          <w:rFonts w:ascii="Calibri" w:hAnsi="Calibri" w:cs="Calibri"/>
          <w:spacing w:val="-2"/>
          <w:lang w:val="pt-BR"/>
        </w:rPr>
        <w:tab/>
      </w:r>
      <w:r w:rsidRPr="00E10B6C">
        <w:rPr>
          <w:rFonts w:ascii="Calibri" w:hAnsi="Calibri" w:cs="Calibri"/>
          <w:spacing w:val="-2"/>
          <w:lang w:val="pt-BR"/>
        </w:rPr>
        <w:tab/>
      </w:r>
      <w:r w:rsidRPr="00E10B6C">
        <w:rPr>
          <w:rFonts w:ascii="Calibri" w:hAnsi="Calibri" w:cs="Calibri"/>
          <w:spacing w:val="-2"/>
          <w:lang w:val="pt-BR"/>
        </w:rPr>
        <w:tab/>
      </w:r>
      <w:r w:rsidRPr="00E10B6C">
        <w:rPr>
          <w:rFonts w:ascii="Calibri" w:hAnsi="Calibri" w:cs="Calibri"/>
          <w:spacing w:val="-2"/>
          <w:lang w:val="pt-BR"/>
        </w:rPr>
        <w:tab/>
      </w:r>
    </w:p>
    <w:p w14:paraId="73BF223A" w14:textId="77777777" w:rsidR="00D16C13" w:rsidRPr="00E10B6C" w:rsidRDefault="00D16C13" w:rsidP="00D16C13">
      <w:pPr>
        <w:pStyle w:val="DefaultText"/>
        <w:rPr>
          <w:rFonts w:ascii="Calibri" w:hAnsi="Calibri" w:cs="Calibri"/>
          <w:i/>
          <w:iCs/>
        </w:rPr>
      </w:pPr>
      <w:r w:rsidRPr="00E10B6C">
        <w:rPr>
          <w:rFonts w:ascii="Calibri" w:hAnsi="Calibri" w:cs="Calibri"/>
          <w:spacing w:val="-2"/>
        </w:rPr>
        <w:t>..........................................................</w:t>
      </w:r>
    </w:p>
    <w:p w14:paraId="06910C40" w14:textId="77777777" w:rsidR="00D16C13" w:rsidRPr="00E10B6C" w:rsidRDefault="00D16C13" w:rsidP="00D16C13">
      <w:pPr>
        <w:pStyle w:val="Standard"/>
        <w:shd w:val="clear" w:color="auto" w:fill="FFFFFF"/>
        <w:rPr>
          <w:rFonts w:ascii="Calibri" w:hAnsi="Calibri" w:cs="Calibri"/>
          <w:b/>
        </w:rPr>
      </w:pPr>
      <w:r w:rsidRPr="00E10B6C">
        <w:rPr>
          <w:rFonts w:ascii="Calibri" w:hAnsi="Calibri" w:cs="Calibri"/>
          <w:i/>
          <w:iCs/>
        </w:rPr>
        <w:t>(denumirea/numele)</w:t>
      </w:r>
    </w:p>
    <w:p w14:paraId="058FAC6D" w14:textId="77777777" w:rsidR="00D16C13" w:rsidRPr="00E10B6C" w:rsidRDefault="00D16C13" w:rsidP="00D16C13">
      <w:pPr>
        <w:pStyle w:val="Standard"/>
        <w:shd w:val="clear" w:color="auto" w:fill="FFFFFF"/>
        <w:spacing w:before="518" w:line="259" w:lineRule="exact"/>
        <w:jc w:val="center"/>
        <w:rPr>
          <w:rFonts w:ascii="Calibri" w:hAnsi="Calibri" w:cs="Calibri"/>
          <w:b/>
        </w:rPr>
      </w:pPr>
      <w:r w:rsidRPr="00E10B6C">
        <w:rPr>
          <w:rFonts w:ascii="Calibri" w:hAnsi="Calibri" w:cs="Calibri"/>
          <w:b/>
        </w:rPr>
        <w:t>ANGAJAMENT</w:t>
      </w:r>
    </w:p>
    <w:p w14:paraId="73D67569" w14:textId="77777777" w:rsidR="00D16C13" w:rsidRPr="00E10B6C" w:rsidRDefault="00D16C13" w:rsidP="00D16C13">
      <w:pPr>
        <w:pStyle w:val="Standard"/>
        <w:shd w:val="clear" w:color="auto" w:fill="FFFFFF"/>
        <w:spacing w:line="259" w:lineRule="exact"/>
        <w:ind w:right="5"/>
        <w:jc w:val="center"/>
        <w:rPr>
          <w:rFonts w:ascii="Calibri" w:hAnsi="Calibri" w:cs="Calibri"/>
          <w:b/>
        </w:rPr>
      </w:pPr>
      <w:r w:rsidRPr="00E10B6C">
        <w:rPr>
          <w:rFonts w:ascii="Calibri" w:hAnsi="Calibri" w:cs="Calibri"/>
          <w:b/>
        </w:rPr>
        <w:t>privind susţinerea tehnica si profesională</w:t>
      </w:r>
    </w:p>
    <w:p w14:paraId="0563369B" w14:textId="56E53708" w:rsidR="00D16C13" w:rsidRPr="00E10B6C" w:rsidRDefault="00D16C13" w:rsidP="00D16C13">
      <w:pPr>
        <w:pStyle w:val="Standard"/>
        <w:shd w:val="clear" w:color="auto" w:fill="FFFFFF"/>
        <w:spacing w:line="259" w:lineRule="exact"/>
        <w:ind w:right="19"/>
        <w:jc w:val="center"/>
        <w:rPr>
          <w:rFonts w:ascii="Calibri" w:hAnsi="Calibri" w:cs="Calibri"/>
          <w:lang w:val="it-IT"/>
        </w:rPr>
      </w:pPr>
      <w:r w:rsidRPr="00E10B6C">
        <w:rPr>
          <w:rFonts w:ascii="Calibri" w:hAnsi="Calibri" w:cs="Calibri"/>
          <w:b/>
        </w:rPr>
        <w:t>a ofertantului</w:t>
      </w:r>
    </w:p>
    <w:p w14:paraId="7AD82DFA" w14:textId="77777777" w:rsidR="00D16C13" w:rsidRPr="00E10B6C" w:rsidRDefault="00D16C13" w:rsidP="00D16C13">
      <w:pPr>
        <w:pStyle w:val="Standard"/>
        <w:shd w:val="clear" w:color="auto" w:fill="FFFFFF"/>
        <w:spacing w:line="259" w:lineRule="exact"/>
        <w:ind w:right="19"/>
        <w:rPr>
          <w:rFonts w:ascii="Calibri" w:hAnsi="Calibri" w:cs="Calibri"/>
          <w:lang w:val="it-IT"/>
        </w:rPr>
      </w:pPr>
    </w:p>
    <w:p w14:paraId="5268CC5A" w14:textId="77777777" w:rsidR="00D16C13" w:rsidRPr="00E10B6C" w:rsidRDefault="00D16C13" w:rsidP="00D16C13">
      <w:pPr>
        <w:pStyle w:val="Standard"/>
        <w:shd w:val="clear" w:color="auto" w:fill="FFFFFF"/>
        <w:spacing w:line="259" w:lineRule="exact"/>
        <w:ind w:right="19"/>
        <w:rPr>
          <w:rFonts w:ascii="Calibri" w:hAnsi="Calibri" w:cs="Calibri"/>
        </w:rPr>
      </w:pPr>
      <w:r w:rsidRPr="00E10B6C">
        <w:rPr>
          <w:rFonts w:ascii="Calibri" w:hAnsi="Calibri" w:cs="Calibri"/>
          <w:spacing w:val="-2"/>
        </w:rPr>
        <w:t xml:space="preserve">Către </w:t>
      </w:r>
    </w:p>
    <w:p w14:paraId="19746E57" w14:textId="77777777" w:rsidR="00D16C13" w:rsidRPr="00E10B6C" w:rsidRDefault="00D16C13" w:rsidP="00D16C13">
      <w:pPr>
        <w:pStyle w:val="Standard"/>
        <w:shd w:val="clear" w:color="auto" w:fill="FFFFFF"/>
        <w:spacing w:line="259" w:lineRule="exact"/>
        <w:ind w:right="19"/>
        <w:jc w:val="center"/>
        <w:rPr>
          <w:rFonts w:ascii="Calibri" w:hAnsi="Calibri" w:cs="Calibri"/>
          <w:i/>
        </w:rPr>
      </w:pPr>
      <w:r w:rsidRPr="00E10B6C">
        <w:rPr>
          <w:rFonts w:ascii="Calibri" w:hAnsi="Calibri" w:cs="Calibri"/>
        </w:rPr>
        <w:t xml:space="preserve">     .............................................</w:t>
      </w:r>
    </w:p>
    <w:p w14:paraId="22B9CAB0" w14:textId="77777777" w:rsidR="00D16C13" w:rsidRPr="00E10B6C" w:rsidRDefault="00D16C13" w:rsidP="00D16C13">
      <w:pPr>
        <w:pStyle w:val="Standard"/>
        <w:shd w:val="clear" w:color="auto" w:fill="FFFFFF"/>
        <w:spacing w:before="5"/>
        <w:ind w:left="566"/>
        <w:jc w:val="center"/>
        <w:rPr>
          <w:rFonts w:ascii="Calibri" w:hAnsi="Calibri" w:cs="Calibri"/>
        </w:rPr>
      </w:pPr>
      <w:r w:rsidRPr="00E10B6C">
        <w:rPr>
          <w:rFonts w:ascii="Calibri" w:hAnsi="Calibri" w:cs="Calibri"/>
          <w:i/>
        </w:rPr>
        <w:t>(denumirea autorităţii contractante şi adresa completă)</w:t>
      </w:r>
    </w:p>
    <w:p w14:paraId="4CA17590" w14:textId="77777777" w:rsidR="00D16C13" w:rsidRPr="00E10B6C" w:rsidRDefault="00D16C13" w:rsidP="00D16C13">
      <w:pPr>
        <w:pStyle w:val="Standard"/>
        <w:shd w:val="clear" w:color="auto" w:fill="FFFFFF"/>
        <w:tabs>
          <w:tab w:val="left" w:leader="dot" w:pos="7181"/>
        </w:tabs>
        <w:jc w:val="both"/>
        <w:rPr>
          <w:rFonts w:ascii="Calibri" w:hAnsi="Calibri" w:cs="Calibri"/>
        </w:rPr>
      </w:pPr>
    </w:p>
    <w:p w14:paraId="6927F4EB" w14:textId="77777777" w:rsidR="00D16C13" w:rsidRPr="00E10B6C" w:rsidRDefault="00D16C13" w:rsidP="00D16C13">
      <w:pPr>
        <w:pStyle w:val="Standard"/>
        <w:shd w:val="clear" w:color="auto" w:fill="FFFFFF"/>
        <w:tabs>
          <w:tab w:val="left" w:leader="dot" w:pos="7181"/>
        </w:tabs>
        <w:jc w:val="both"/>
        <w:rPr>
          <w:rFonts w:ascii="Calibri" w:hAnsi="Calibri" w:cs="Calibri"/>
        </w:rPr>
      </w:pPr>
    </w:p>
    <w:p w14:paraId="3CEBD2E2" w14:textId="500E5943" w:rsidR="00D16C13" w:rsidRPr="00E10B6C" w:rsidRDefault="00D16C13" w:rsidP="00D16C13">
      <w:pPr>
        <w:pStyle w:val="Standard"/>
        <w:shd w:val="clear" w:color="auto" w:fill="FFFFFF"/>
        <w:tabs>
          <w:tab w:val="left" w:leader="dot" w:pos="7181"/>
        </w:tabs>
        <w:jc w:val="both"/>
        <w:rPr>
          <w:rFonts w:ascii="Calibri" w:hAnsi="Calibri" w:cs="Calibri"/>
        </w:rPr>
      </w:pPr>
      <w:r w:rsidRPr="00E10B6C">
        <w:rPr>
          <w:rFonts w:ascii="Calibri" w:hAnsi="Calibri" w:cs="Calibri"/>
        </w:rPr>
        <w:t xml:space="preserve">          Cu privire la atribuirea contractului .................................................</w:t>
      </w:r>
      <w:r w:rsidRPr="00E10B6C">
        <w:rPr>
          <w:rFonts w:ascii="Calibri" w:hAnsi="Calibri" w:cs="Calibri"/>
          <w:i/>
        </w:rPr>
        <w:t>...... (denumirea contractului de achiziţie publică)</w:t>
      </w:r>
      <w:r w:rsidRPr="00E10B6C">
        <w:rPr>
          <w:rFonts w:ascii="Calibri" w:hAnsi="Calibri" w:cs="Calibri"/>
        </w:rPr>
        <w:t xml:space="preserve">, noi ....................................... </w:t>
      </w:r>
      <w:r w:rsidRPr="00E10B6C">
        <w:rPr>
          <w:rFonts w:ascii="Calibri" w:hAnsi="Calibri" w:cs="Calibri"/>
          <w:i/>
        </w:rPr>
        <w:t>(denumirea terţului susţinător tehnic şi profesional</w:t>
      </w:r>
      <w:r w:rsidRPr="00E10B6C">
        <w:rPr>
          <w:rFonts w:ascii="Calibri" w:hAnsi="Calibri" w:cs="Calibri"/>
        </w:rPr>
        <w:t>), având sediul înregistrat la ....................................</w:t>
      </w:r>
      <w:r w:rsidRPr="00E10B6C">
        <w:rPr>
          <w:rFonts w:ascii="Calibri" w:hAnsi="Calibri" w:cs="Calibri"/>
          <w:i/>
        </w:rPr>
        <w:t>(adresa terţului susţinător tehnic şi profesional)</w:t>
      </w:r>
      <w:r w:rsidRPr="00E10B6C">
        <w:rPr>
          <w:rFonts w:ascii="Calibri" w:hAnsi="Calibri" w:cs="Calibri"/>
        </w:rPr>
        <w:t>, ne obligăm ca, in situatia in care contractantul ................ (</w:t>
      </w:r>
      <w:r w:rsidRPr="00E10B6C">
        <w:rPr>
          <w:rFonts w:ascii="Calibri" w:hAnsi="Calibri" w:cs="Calibri"/>
          <w:i/>
        </w:rPr>
        <w:t>denumirea</w:t>
      </w:r>
      <w:r w:rsidRPr="00E10B6C">
        <w:rPr>
          <w:rFonts w:ascii="Calibri" w:hAnsi="Calibri" w:cs="Calibri"/>
        </w:rPr>
        <w:t xml:space="preserve"> </w:t>
      </w:r>
      <w:r w:rsidRPr="00E10B6C">
        <w:rPr>
          <w:rFonts w:ascii="Calibri" w:hAnsi="Calibri" w:cs="Calibri"/>
          <w:i/>
        </w:rPr>
        <w:t>ofertantului/grupului de operatori</w:t>
      </w:r>
      <w:r w:rsidRPr="00E10B6C">
        <w:rPr>
          <w:rFonts w:ascii="Calibri" w:hAnsi="Calibri" w:cs="Calibri"/>
        </w:rPr>
        <w:t xml:space="preserve"> </w:t>
      </w:r>
      <w:r w:rsidRPr="00E10B6C">
        <w:rPr>
          <w:rFonts w:ascii="Calibri" w:hAnsi="Calibri" w:cs="Calibri"/>
          <w:i/>
        </w:rPr>
        <w:t>economici</w:t>
      </w:r>
      <w:r w:rsidRPr="00E10B6C">
        <w:rPr>
          <w:rFonts w:ascii="Calibri" w:hAnsi="Calibri" w:cs="Calibri"/>
        </w:rPr>
        <w:t>) intampina dificultati de natura tehnica si/sau profesionala, pe parcursul derularii contractului, să-i punem la dispoziţie toate resursele tehnice şi profesionale necesare pentru îndeplinirea integrală şi la termen a tuturor obligaţiilor asumate de acesta/aceştia, conform ofertei prezentate şi contractului de achiziţie publică ce urmează a fi încheiat între ofertant şi autoritatea contractantă.</w:t>
      </w:r>
    </w:p>
    <w:p w14:paraId="3E05F714" w14:textId="77777777" w:rsidR="00D16C13" w:rsidRPr="00E10B6C" w:rsidRDefault="00D16C13" w:rsidP="00D16C13">
      <w:pPr>
        <w:pStyle w:val="Standard"/>
        <w:shd w:val="clear" w:color="auto" w:fill="FFFFFF"/>
        <w:tabs>
          <w:tab w:val="left" w:leader="dot" w:pos="7181"/>
        </w:tabs>
        <w:jc w:val="both"/>
        <w:rPr>
          <w:rFonts w:ascii="Calibri" w:hAnsi="Calibri" w:cs="Calibri"/>
        </w:rPr>
      </w:pPr>
    </w:p>
    <w:p w14:paraId="05E47EFB" w14:textId="77777777" w:rsidR="00D16C13" w:rsidRPr="00E10B6C" w:rsidRDefault="00D16C13" w:rsidP="00D16C13">
      <w:pPr>
        <w:pStyle w:val="Standard"/>
        <w:shd w:val="clear" w:color="auto" w:fill="FFFFFF"/>
        <w:tabs>
          <w:tab w:val="left" w:leader="dot" w:pos="7181"/>
        </w:tabs>
        <w:jc w:val="both"/>
        <w:rPr>
          <w:rFonts w:ascii="Calibri" w:hAnsi="Calibri" w:cs="Calibri"/>
        </w:rPr>
      </w:pPr>
      <w:r w:rsidRPr="00E10B6C">
        <w:rPr>
          <w:rFonts w:ascii="Calibri" w:hAnsi="Calibri" w:cs="Calibri"/>
        </w:rPr>
        <w:t xml:space="preserve">         Acordarea susţinerii tehnice şi profesionale nu implică alte costuri pentru achizitor, cu excepţia celor care au fost incluse în propunerea financiară.</w:t>
      </w:r>
    </w:p>
    <w:p w14:paraId="29E805F4" w14:textId="77777777" w:rsidR="00D16C13" w:rsidRPr="00E10B6C" w:rsidRDefault="00D16C13" w:rsidP="00D16C13">
      <w:pPr>
        <w:pStyle w:val="Standard"/>
        <w:shd w:val="clear" w:color="auto" w:fill="FFFFFF"/>
        <w:tabs>
          <w:tab w:val="left" w:leader="dot" w:pos="7181"/>
        </w:tabs>
        <w:jc w:val="both"/>
        <w:rPr>
          <w:rFonts w:ascii="Calibri" w:hAnsi="Calibri" w:cs="Calibri"/>
        </w:rPr>
      </w:pPr>
    </w:p>
    <w:p w14:paraId="3B89DEF3" w14:textId="4C776B81" w:rsidR="00D16C13" w:rsidRPr="00E10B6C" w:rsidRDefault="00D16C13" w:rsidP="00D16C13">
      <w:pPr>
        <w:pStyle w:val="Standard"/>
        <w:shd w:val="clear" w:color="auto" w:fill="FFFFFF"/>
        <w:jc w:val="both"/>
        <w:rPr>
          <w:rFonts w:ascii="Calibri" w:hAnsi="Calibri" w:cs="Calibri"/>
        </w:rPr>
      </w:pPr>
      <w:r w:rsidRPr="00E10B6C">
        <w:rPr>
          <w:rFonts w:ascii="Calibri" w:hAnsi="Calibri" w:cs="Calibri"/>
        </w:rPr>
        <w:t xml:space="preserve">        Noi, ............................................... </w:t>
      </w:r>
      <w:r w:rsidRPr="00E10B6C">
        <w:rPr>
          <w:rFonts w:ascii="Calibri" w:hAnsi="Calibri" w:cs="Calibri"/>
          <w:i/>
        </w:rPr>
        <w:t>(denumirea terţului susţinător tehnic şi</w:t>
      </w:r>
      <w:r w:rsidRPr="00E10B6C">
        <w:rPr>
          <w:rFonts w:ascii="Calibri" w:hAnsi="Calibri" w:cs="Calibri"/>
        </w:rPr>
        <w:t xml:space="preserve"> </w:t>
      </w:r>
      <w:r w:rsidRPr="00E10B6C">
        <w:rPr>
          <w:rFonts w:ascii="Calibri" w:hAnsi="Calibri" w:cs="Calibri"/>
          <w:i/>
        </w:rPr>
        <w:t>profesional),</w:t>
      </w:r>
      <w:r w:rsidRPr="00E10B6C">
        <w:rPr>
          <w:rFonts w:ascii="Calibri" w:hAnsi="Calibri" w:cs="Calibri"/>
        </w:rPr>
        <w:t xml:space="preserve"> declarăm că înţelegem să răspundem, în mod necondiţionat, faţă de autoritatea contractantă pentru neexecutarea oricărei obligaţii asumate de …................................. </w:t>
      </w:r>
      <w:r w:rsidRPr="00E10B6C">
        <w:rPr>
          <w:rFonts w:ascii="Calibri" w:hAnsi="Calibri" w:cs="Calibri"/>
          <w:i/>
        </w:rPr>
        <w:t>(denumire ofertant/ candidatului/ grupul de operatori economici)</w:t>
      </w:r>
      <w:r w:rsidRPr="00E10B6C">
        <w:rPr>
          <w:rFonts w:ascii="Calibri" w:hAnsi="Calibri" w:cs="Calibri"/>
        </w:rPr>
        <w:t xml:space="preserve">, în baza contractului de achiziţie publică, şi pentru care, ….................................................. </w:t>
      </w:r>
      <w:r w:rsidRPr="00E10B6C">
        <w:rPr>
          <w:rFonts w:ascii="Calibri" w:hAnsi="Calibri" w:cs="Calibri"/>
          <w:i/>
        </w:rPr>
        <w:t>(denumire operatorul/candidatului/grupul de operatori economici)</w:t>
      </w:r>
      <w:r w:rsidRPr="00E10B6C">
        <w:rPr>
          <w:rFonts w:ascii="Calibri" w:hAnsi="Calibri" w:cs="Calibri"/>
        </w:rPr>
        <w:t xml:space="preserve"> a primit susţinerea tehnică şi profesională conform prezentului angajament, renunţând în acest sens, definitiv şi irevocabil, la invocarea beneficiului de diviziune sau discuţiune.</w:t>
      </w:r>
    </w:p>
    <w:p w14:paraId="333AD7AF" w14:textId="77777777" w:rsidR="00D16C13" w:rsidRPr="00E10B6C" w:rsidRDefault="00D16C13" w:rsidP="00D16C13">
      <w:pPr>
        <w:pStyle w:val="Standard"/>
        <w:shd w:val="clear" w:color="auto" w:fill="FFFFFF"/>
        <w:jc w:val="both"/>
        <w:rPr>
          <w:rFonts w:ascii="Calibri" w:hAnsi="Calibri" w:cs="Calibri"/>
        </w:rPr>
      </w:pPr>
    </w:p>
    <w:p w14:paraId="73713262" w14:textId="77777777" w:rsidR="00D16C13" w:rsidRPr="00E10B6C" w:rsidRDefault="00D16C13" w:rsidP="00D16C13">
      <w:pPr>
        <w:pStyle w:val="Standard"/>
        <w:shd w:val="clear" w:color="auto" w:fill="FFFFFF"/>
        <w:jc w:val="both"/>
        <w:rPr>
          <w:rFonts w:ascii="Calibri" w:hAnsi="Calibri" w:cs="Calibri"/>
          <w:lang w:val="en-US"/>
        </w:rPr>
      </w:pPr>
      <w:r w:rsidRPr="00E10B6C">
        <w:rPr>
          <w:rFonts w:ascii="Calibri" w:hAnsi="Calibri" w:cs="Calibri"/>
        </w:rPr>
        <w:t xml:space="preserve">           Noi, .............................. </w:t>
      </w:r>
      <w:r w:rsidRPr="00E10B6C">
        <w:rPr>
          <w:rFonts w:ascii="Calibri" w:hAnsi="Calibri" w:cs="Calibri"/>
          <w:i/>
        </w:rPr>
        <w:t>(denumirea terţului susţinător tehnic şi profesional),</w:t>
      </w:r>
      <w:r w:rsidRPr="00E10B6C">
        <w:rPr>
          <w:rFonts w:ascii="Calibri" w:hAnsi="Calibri" w:cs="Calibri"/>
        </w:rPr>
        <w:t xml:space="preserve"> declarăm ca înţelegem să renunţăm definitiv şi irevocabil la dreptul de a invoca orice excepţie de neexecutare, atât faţă de autoritatea contractantă, cât şi faţă de ................................... (</w:t>
      </w:r>
      <w:r w:rsidRPr="00E10B6C">
        <w:rPr>
          <w:rFonts w:ascii="Calibri" w:hAnsi="Calibri" w:cs="Calibri"/>
          <w:i/>
        </w:rPr>
        <w:t>denumire ofertant/grupul de</w:t>
      </w:r>
      <w:r w:rsidRPr="00E10B6C">
        <w:rPr>
          <w:rFonts w:ascii="Calibri" w:hAnsi="Calibri" w:cs="Calibri"/>
        </w:rPr>
        <w:t xml:space="preserve"> </w:t>
      </w:r>
      <w:r w:rsidRPr="00E10B6C">
        <w:rPr>
          <w:rFonts w:ascii="Calibri" w:hAnsi="Calibri" w:cs="Calibri"/>
          <w:i/>
        </w:rPr>
        <w:t>ofertanţi),</w:t>
      </w:r>
      <w:r w:rsidRPr="00E10B6C">
        <w:rPr>
          <w:rFonts w:ascii="Calibri" w:hAnsi="Calibri" w:cs="Calibri"/>
        </w:rPr>
        <w:t xml:space="preserve"> care ar putea conduce la neexecutarea, parţială sau totală, sau la executarea cu întârziere sau în mod necorespunzător a obligaţiilor asumate de noi prin prezentul angajament.</w:t>
      </w:r>
    </w:p>
    <w:p w14:paraId="58A6C353" w14:textId="77777777" w:rsidR="00D16C13" w:rsidRPr="00E10B6C" w:rsidRDefault="00D16C13" w:rsidP="00D16C13">
      <w:pPr>
        <w:pStyle w:val="Standard"/>
        <w:shd w:val="clear" w:color="auto" w:fill="FFFFFF"/>
        <w:jc w:val="both"/>
        <w:rPr>
          <w:rFonts w:ascii="Calibri" w:hAnsi="Calibri" w:cs="Calibri"/>
          <w:lang w:val="en-US"/>
        </w:rPr>
      </w:pPr>
    </w:p>
    <w:p w14:paraId="10A02C62" w14:textId="77777777" w:rsidR="00D16C13" w:rsidRPr="00E10B6C" w:rsidRDefault="00D16C13" w:rsidP="00D16C13">
      <w:pPr>
        <w:pStyle w:val="Standard"/>
        <w:shd w:val="clear" w:color="auto" w:fill="FFFFFF"/>
        <w:jc w:val="both"/>
        <w:rPr>
          <w:rFonts w:ascii="Calibri" w:hAnsi="Calibri" w:cs="Calibri"/>
          <w:lang w:val="en-US"/>
        </w:rPr>
      </w:pPr>
      <w:r w:rsidRPr="00E10B6C">
        <w:rPr>
          <w:rFonts w:ascii="Calibri" w:hAnsi="Calibri" w:cs="Calibri"/>
          <w:lang w:val="en-US"/>
        </w:rPr>
        <w:t xml:space="preserve">             Noi, ..................................</w:t>
      </w:r>
      <w:r w:rsidRPr="00E10B6C">
        <w:rPr>
          <w:rFonts w:ascii="Calibri" w:hAnsi="Calibri" w:cs="Calibri"/>
          <w:i/>
          <w:lang w:val="en-US"/>
        </w:rPr>
        <w:t xml:space="preserve"> (</w:t>
      </w:r>
      <w:proofErr w:type="spellStart"/>
      <w:r w:rsidRPr="00E10B6C">
        <w:rPr>
          <w:rFonts w:ascii="Calibri" w:hAnsi="Calibri" w:cs="Calibri"/>
          <w:i/>
          <w:lang w:val="en-US"/>
        </w:rPr>
        <w:t>denumirea</w:t>
      </w:r>
      <w:proofErr w:type="spellEnd"/>
      <w:r w:rsidRPr="00E10B6C">
        <w:rPr>
          <w:rFonts w:ascii="Calibri" w:hAnsi="Calibri" w:cs="Calibri"/>
          <w:i/>
          <w:lang w:val="en-US"/>
        </w:rPr>
        <w:t xml:space="preserve"> </w:t>
      </w:r>
      <w:proofErr w:type="spellStart"/>
      <w:r w:rsidRPr="00E10B6C">
        <w:rPr>
          <w:rFonts w:ascii="Calibri" w:hAnsi="Calibri" w:cs="Calibri"/>
          <w:i/>
          <w:lang w:val="en-US"/>
        </w:rPr>
        <w:t>terţului</w:t>
      </w:r>
      <w:proofErr w:type="spellEnd"/>
      <w:r w:rsidRPr="00E10B6C">
        <w:rPr>
          <w:rFonts w:ascii="Calibri" w:hAnsi="Calibri" w:cs="Calibri"/>
          <w:i/>
          <w:lang w:val="en-US"/>
        </w:rPr>
        <w:t xml:space="preserve"> </w:t>
      </w:r>
      <w:proofErr w:type="spellStart"/>
      <w:r w:rsidRPr="00E10B6C">
        <w:rPr>
          <w:rFonts w:ascii="Calibri" w:hAnsi="Calibri" w:cs="Calibri"/>
          <w:i/>
          <w:lang w:val="en-US"/>
        </w:rPr>
        <w:t>susţinător</w:t>
      </w:r>
      <w:proofErr w:type="spellEnd"/>
      <w:r w:rsidRPr="00E10B6C">
        <w:rPr>
          <w:rFonts w:ascii="Calibri" w:hAnsi="Calibri" w:cs="Calibri"/>
          <w:i/>
          <w:lang w:val="en-US"/>
        </w:rPr>
        <w:t xml:space="preserve">) </w:t>
      </w:r>
      <w:proofErr w:type="spellStart"/>
      <w:r w:rsidRPr="00E10B6C">
        <w:rPr>
          <w:rFonts w:ascii="Calibri" w:hAnsi="Calibri" w:cs="Calibri"/>
          <w:lang w:val="en-US"/>
        </w:rPr>
        <w:t>declarăm</w:t>
      </w:r>
      <w:proofErr w:type="spellEnd"/>
      <w:r w:rsidRPr="00E10B6C">
        <w:rPr>
          <w:rFonts w:ascii="Calibri" w:hAnsi="Calibri" w:cs="Calibri"/>
          <w:lang w:val="en-US"/>
        </w:rPr>
        <w:t xml:space="preserve"> pe propria </w:t>
      </w:r>
      <w:proofErr w:type="spellStart"/>
      <w:r w:rsidRPr="00E10B6C">
        <w:rPr>
          <w:rFonts w:ascii="Calibri" w:hAnsi="Calibri" w:cs="Calibri"/>
          <w:lang w:val="en-US"/>
        </w:rPr>
        <w:t>răspundere</w:t>
      </w:r>
      <w:proofErr w:type="spellEnd"/>
      <w:r w:rsidRPr="00E10B6C">
        <w:rPr>
          <w:rFonts w:ascii="Calibri" w:hAnsi="Calibri" w:cs="Calibri"/>
          <w:lang w:val="en-US"/>
        </w:rPr>
        <w:t xml:space="preserve">, sub </w:t>
      </w:r>
      <w:proofErr w:type="spellStart"/>
      <w:r w:rsidRPr="00E10B6C">
        <w:rPr>
          <w:rFonts w:ascii="Calibri" w:hAnsi="Calibri" w:cs="Calibri"/>
          <w:lang w:val="en-US"/>
        </w:rPr>
        <w:t>sancţiunile</w:t>
      </w:r>
      <w:proofErr w:type="spellEnd"/>
      <w:r w:rsidRPr="00E10B6C">
        <w:rPr>
          <w:rFonts w:ascii="Calibri" w:hAnsi="Calibri" w:cs="Calibri"/>
          <w:lang w:val="en-US"/>
        </w:rPr>
        <w:t xml:space="preserve"> </w:t>
      </w:r>
      <w:proofErr w:type="spellStart"/>
      <w:r w:rsidRPr="00E10B6C">
        <w:rPr>
          <w:rFonts w:ascii="Calibri" w:hAnsi="Calibri" w:cs="Calibri"/>
          <w:lang w:val="en-US"/>
        </w:rPr>
        <w:t>aplicabile</w:t>
      </w:r>
      <w:proofErr w:type="spellEnd"/>
      <w:r w:rsidRPr="00E10B6C">
        <w:rPr>
          <w:rFonts w:ascii="Calibri" w:hAnsi="Calibri" w:cs="Calibri"/>
          <w:lang w:val="en-US"/>
        </w:rPr>
        <w:t xml:space="preserve"> </w:t>
      </w:r>
      <w:proofErr w:type="spellStart"/>
      <w:r w:rsidRPr="00E10B6C">
        <w:rPr>
          <w:rFonts w:ascii="Calibri" w:hAnsi="Calibri" w:cs="Calibri"/>
          <w:lang w:val="en-US"/>
        </w:rPr>
        <w:t>faptei</w:t>
      </w:r>
      <w:proofErr w:type="spellEnd"/>
      <w:r w:rsidRPr="00E10B6C">
        <w:rPr>
          <w:rFonts w:ascii="Calibri" w:hAnsi="Calibri" w:cs="Calibri"/>
          <w:lang w:val="en-US"/>
        </w:rPr>
        <w:t xml:space="preserve"> de </w:t>
      </w:r>
      <w:proofErr w:type="spellStart"/>
      <w:r w:rsidRPr="00E10B6C">
        <w:rPr>
          <w:rFonts w:ascii="Calibri" w:hAnsi="Calibri" w:cs="Calibri"/>
          <w:lang w:val="en-US"/>
        </w:rPr>
        <w:t>fals</w:t>
      </w:r>
      <w:proofErr w:type="spellEnd"/>
      <w:r w:rsidRPr="00E10B6C">
        <w:rPr>
          <w:rFonts w:ascii="Calibri" w:hAnsi="Calibri" w:cs="Calibri"/>
          <w:lang w:val="en-US"/>
        </w:rPr>
        <w:t xml:space="preserve"> </w:t>
      </w:r>
      <w:proofErr w:type="spellStart"/>
      <w:r w:rsidRPr="00E10B6C">
        <w:rPr>
          <w:rFonts w:ascii="Calibri" w:hAnsi="Calibri" w:cs="Calibri"/>
          <w:lang w:val="en-US"/>
        </w:rPr>
        <w:t>în</w:t>
      </w:r>
      <w:proofErr w:type="spellEnd"/>
      <w:r w:rsidRPr="00E10B6C">
        <w:rPr>
          <w:rFonts w:ascii="Calibri" w:hAnsi="Calibri" w:cs="Calibri"/>
          <w:lang w:val="en-US"/>
        </w:rPr>
        <w:t xml:space="preserve"> </w:t>
      </w:r>
      <w:proofErr w:type="spellStart"/>
      <w:r w:rsidRPr="00E10B6C">
        <w:rPr>
          <w:rFonts w:ascii="Calibri" w:hAnsi="Calibri" w:cs="Calibri"/>
          <w:lang w:val="en-US"/>
        </w:rPr>
        <w:t>acte</w:t>
      </w:r>
      <w:proofErr w:type="spellEnd"/>
      <w:r w:rsidRPr="00E10B6C">
        <w:rPr>
          <w:rFonts w:ascii="Calibri" w:hAnsi="Calibri" w:cs="Calibri"/>
          <w:lang w:val="en-US"/>
        </w:rPr>
        <w:t xml:space="preserve"> </w:t>
      </w:r>
      <w:proofErr w:type="spellStart"/>
      <w:r w:rsidRPr="00E10B6C">
        <w:rPr>
          <w:rFonts w:ascii="Calibri" w:hAnsi="Calibri" w:cs="Calibri"/>
          <w:lang w:val="en-US"/>
        </w:rPr>
        <w:t>publice</w:t>
      </w:r>
      <w:proofErr w:type="spellEnd"/>
      <w:r w:rsidRPr="00E10B6C">
        <w:rPr>
          <w:rFonts w:ascii="Calibri" w:hAnsi="Calibri" w:cs="Calibri"/>
          <w:lang w:val="en-US"/>
        </w:rPr>
        <w:t xml:space="preserve">, </w:t>
      </w:r>
      <w:proofErr w:type="spellStart"/>
      <w:r w:rsidRPr="00E10B6C">
        <w:rPr>
          <w:rFonts w:ascii="Calibri" w:hAnsi="Calibri" w:cs="Calibri"/>
          <w:lang w:val="en-US"/>
        </w:rPr>
        <w:t>că</w:t>
      </w:r>
      <w:proofErr w:type="spellEnd"/>
      <w:r w:rsidRPr="00E10B6C">
        <w:rPr>
          <w:rFonts w:ascii="Calibri" w:hAnsi="Calibri" w:cs="Calibri"/>
          <w:lang w:val="en-US"/>
        </w:rPr>
        <w:t xml:space="preserve"> </w:t>
      </w:r>
      <w:proofErr w:type="spellStart"/>
      <w:r w:rsidRPr="00E10B6C">
        <w:rPr>
          <w:rFonts w:ascii="Calibri" w:hAnsi="Calibri" w:cs="Calibri"/>
          <w:lang w:val="en-US"/>
        </w:rPr>
        <w:t>datele</w:t>
      </w:r>
      <w:proofErr w:type="spellEnd"/>
      <w:r w:rsidRPr="00E10B6C">
        <w:rPr>
          <w:rFonts w:ascii="Calibri" w:hAnsi="Calibri" w:cs="Calibri"/>
          <w:lang w:val="en-US"/>
        </w:rPr>
        <w:t xml:space="preserve"> </w:t>
      </w:r>
      <w:proofErr w:type="spellStart"/>
      <w:r w:rsidRPr="00E10B6C">
        <w:rPr>
          <w:rFonts w:ascii="Calibri" w:hAnsi="Calibri" w:cs="Calibri"/>
          <w:lang w:val="en-US"/>
        </w:rPr>
        <w:t>prezentate</w:t>
      </w:r>
      <w:proofErr w:type="spellEnd"/>
      <w:r w:rsidRPr="00E10B6C">
        <w:rPr>
          <w:rFonts w:ascii="Calibri" w:hAnsi="Calibri" w:cs="Calibri"/>
          <w:lang w:val="en-US"/>
        </w:rPr>
        <w:t xml:space="preserve"> </w:t>
      </w:r>
      <w:proofErr w:type="spellStart"/>
      <w:r w:rsidRPr="00E10B6C">
        <w:rPr>
          <w:rFonts w:ascii="Calibri" w:hAnsi="Calibri" w:cs="Calibri"/>
          <w:lang w:val="en-US"/>
        </w:rPr>
        <w:t>în</w:t>
      </w:r>
      <w:proofErr w:type="spellEnd"/>
      <w:r w:rsidRPr="00E10B6C">
        <w:rPr>
          <w:rFonts w:ascii="Calibri" w:hAnsi="Calibri" w:cs="Calibri"/>
          <w:lang w:val="en-US"/>
        </w:rPr>
        <w:t xml:space="preserve"> </w:t>
      </w:r>
      <w:proofErr w:type="spellStart"/>
      <w:r w:rsidRPr="00E10B6C">
        <w:rPr>
          <w:rFonts w:ascii="Calibri" w:hAnsi="Calibri" w:cs="Calibri"/>
          <w:lang w:val="en-US"/>
        </w:rPr>
        <w:lastRenderedPageBreak/>
        <w:t>anexe</w:t>
      </w:r>
      <w:proofErr w:type="spellEnd"/>
      <w:r w:rsidRPr="00E10B6C">
        <w:rPr>
          <w:rFonts w:ascii="Calibri" w:hAnsi="Calibri" w:cs="Calibri"/>
          <w:lang w:val="en-US"/>
        </w:rPr>
        <w:t xml:space="preserve"> </w:t>
      </w:r>
      <w:proofErr w:type="spellStart"/>
      <w:r w:rsidRPr="00E10B6C">
        <w:rPr>
          <w:rFonts w:ascii="Calibri" w:hAnsi="Calibri" w:cs="Calibri"/>
          <w:lang w:val="en-US"/>
        </w:rPr>
        <w:t>privind</w:t>
      </w:r>
      <w:proofErr w:type="spellEnd"/>
      <w:r w:rsidRPr="00E10B6C">
        <w:rPr>
          <w:rFonts w:ascii="Calibri" w:hAnsi="Calibri" w:cs="Calibri"/>
          <w:lang w:val="en-US"/>
        </w:rPr>
        <w:t xml:space="preserve"> </w:t>
      </w:r>
      <w:proofErr w:type="spellStart"/>
      <w:r w:rsidRPr="00E10B6C">
        <w:rPr>
          <w:rFonts w:ascii="Calibri" w:hAnsi="Calibri" w:cs="Calibri"/>
          <w:lang w:val="en-US"/>
        </w:rPr>
        <w:t>resursele</w:t>
      </w:r>
      <w:proofErr w:type="spellEnd"/>
      <w:r w:rsidRPr="00E10B6C">
        <w:rPr>
          <w:rFonts w:ascii="Calibri" w:hAnsi="Calibri" w:cs="Calibri"/>
          <w:lang w:val="en-US"/>
        </w:rPr>
        <w:t xml:space="preserve"> care </w:t>
      </w:r>
      <w:proofErr w:type="spellStart"/>
      <w:r w:rsidRPr="00E10B6C">
        <w:rPr>
          <w:rFonts w:ascii="Calibri" w:hAnsi="Calibri" w:cs="Calibri"/>
          <w:lang w:val="en-US"/>
        </w:rPr>
        <w:t>urmează</w:t>
      </w:r>
      <w:proofErr w:type="spellEnd"/>
      <w:r w:rsidRPr="00E10B6C">
        <w:rPr>
          <w:rFonts w:ascii="Calibri" w:hAnsi="Calibri" w:cs="Calibri"/>
          <w:lang w:val="en-US"/>
        </w:rPr>
        <w:t xml:space="preserve"> a fi </w:t>
      </w:r>
      <w:proofErr w:type="spellStart"/>
      <w:r w:rsidRPr="00E10B6C">
        <w:rPr>
          <w:rFonts w:ascii="Calibri" w:hAnsi="Calibri" w:cs="Calibri"/>
          <w:lang w:val="en-US"/>
        </w:rPr>
        <w:t>efectiv</w:t>
      </w:r>
      <w:proofErr w:type="spellEnd"/>
      <w:r w:rsidRPr="00E10B6C">
        <w:rPr>
          <w:rFonts w:ascii="Calibri" w:hAnsi="Calibri" w:cs="Calibri"/>
          <w:lang w:val="en-US"/>
        </w:rPr>
        <w:t xml:space="preserve"> </w:t>
      </w:r>
      <w:proofErr w:type="spellStart"/>
      <w:r w:rsidRPr="00E10B6C">
        <w:rPr>
          <w:rFonts w:ascii="Calibri" w:hAnsi="Calibri" w:cs="Calibri"/>
          <w:lang w:val="en-US"/>
        </w:rPr>
        <w:t>puse</w:t>
      </w:r>
      <w:proofErr w:type="spellEnd"/>
      <w:r w:rsidRPr="00E10B6C">
        <w:rPr>
          <w:rFonts w:ascii="Calibri" w:hAnsi="Calibri" w:cs="Calibri"/>
          <w:lang w:val="en-US"/>
        </w:rPr>
        <w:t xml:space="preserve"> la </w:t>
      </w:r>
      <w:proofErr w:type="spellStart"/>
      <w:r w:rsidRPr="00E10B6C">
        <w:rPr>
          <w:rFonts w:ascii="Calibri" w:hAnsi="Calibri" w:cs="Calibri"/>
          <w:lang w:val="en-US"/>
        </w:rPr>
        <w:t>dispoziţia</w:t>
      </w:r>
      <w:proofErr w:type="spellEnd"/>
      <w:r w:rsidRPr="00E10B6C">
        <w:rPr>
          <w:rFonts w:ascii="Calibri" w:hAnsi="Calibri" w:cs="Calibri"/>
          <w:lang w:val="en-US"/>
        </w:rPr>
        <w:t xml:space="preserve"> </w:t>
      </w:r>
      <w:proofErr w:type="spellStart"/>
      <w:r w:rsidRPr="00E10B6C">
        <w:rPr>
          <w:rFonts w:ascii="Calibri" w:hAnsi="Calibri" w:cs="Calibri"/>
          <w:lang w:val="en-US"/>
        </w:rPr>
        <w:t>ofertantului</w:t>
      </w:r>
      <w:proofErr w:type="spellEnd"/>
      <w:r w:rsidRPr="00E10B6C">
        <w:rPr>
          <w:rFonts w:ascii="Calibri" w:hAnsi="Calibri" w:cs="Calibri"/>
          <w:lang w:val="en-US"/>
        </w:rPr>
        <w:t xml:space="preserve"> </w:t>
      </w:r>
      <w:proofErr w:type="spellStart"/>
      <w:r w:rsidRPr="00E10B6C">
        <w:rPr>
          <w:rFonts w:ascii="Calibri" w:hAnsi="Calibri" w:cs="Calibri"/>
          <w:lang w:val="en-US"/>
        </w:rPr>
        <w:t>pentru</w:t>
      </w:r>
      <w:proofErr w:type="spellEnd"/>
      <w:r w:rsidRPr="00E10B6C">
        <w:rPr>
          <w:rFonts w:ascii="Calibri" w:hAnsi="Calibri" w:cs="Calibri"/>
          <w:lang w:val="en-US"/>
        </w:rPr>
        <w:t xml:space="preserve"> </w:t>
      </w:r>
      <w:proofErr w:type="spellStart"/>
      <w:r w:rsidRPr="00E10B6C">
        <w:rPr>
          <w:rFonts w:ascii="Calibri" w:hAnsi="Calibri" w:cs="Calibri"/>
          <w:lang w:val="en-US"/>
        </w:rPr>
        <w:t>îndeplinirea</w:t>
      </w:r>
      <w:proofErr w:type="spellEnd"/>
      <w:r w:rsidRPr="00E10B6C">
        <w:rPr>
          <w:rFonts w:ascii="Calibri" w:hAnsi="Calibri" w:cs="Calibri"/>
          <w:lang w:val="en-US"/>
        </w:rPr>
        <w:t xml:space="preserve"> </w:t>
      </w:r>
      <w:proofErr w:type="spellStart"/>
      <w:r w:rsidRPr="00E10B6C">
        <w:rPr>
          <w:rFonts w:ascii="Calibri" w:hAnsi="Calibri" w:cs="Calibri"/>
          <w:lang w:val="en-US"/>
        </w:rPr>
        <w:t>contractului</w:t>
      </w:r>
      <w:proofErr w:type="spellEnd"/>
      <w:r w:rsidRPr="00E10B6C">
        <w:rPr>
          <w:rFonts w:ascii="Calibri" w:hAnsi="Calibri" w:cs="Calibri"/>
          <w:lang w:val="en-US"/>
        </w:rPr>
        <w:t xml:space="preserve"> de </w:t>
      </w:r>
      <w:proofErr w:type="spellStart"/>
      <w:r w:rsidRPr="00E10B6C">
        <w:rPr>
          <w:rFonts w:ascii="Calibri" w:hAnsi="Calibri" w:cs="Calibri"/>
          <w:lang w:val="en-US"/>
        </w:rPr>
        <w:t>achiziţie</w:t>
      </w:r>
      <w:proofErr w:type="spellEnd"/>
      <w:r w:rsidRPr="00E10B6C">
        <w:rPr>
          <w:rFonts w:ascii="Calibri" w:hAnsi="Calibri" w:cs="Calibri"/>
          <w:lang w:val="en-US"/>
        </w:rPr>
        <w:t xml:space="preserve"> </w:t>
      </w:r>
      <w:proofErr w:type="spellStart"/>
      <w:r w:rsidRPr="00E10B6C">
        <w:rPr>
          <w:rFonts w:ascii="Calibri" w:hAnsi="Calibri" w:cs="Calibri"/>
          <w:lang w:val="en-US"/>
        </w:rPr>
        <w:t>publică</w:t>
      </w:r>
      <w:proofErr w:type="spellEnd"/>
      <w:r w:rsidRPr="00E10B6C">
        <w:rPr>
          <w:rFonts w:ascii="Calibri" w:hAnsi="Calibri" w:cs="Calibri"/>
          <w:i/>
          <w:lang w:val="en-US"/>
        </w:rPr>
        <w:t>...............................(</w:t>
      </w:r>
      <w:proofErr w:type="spellStart"/>
      <w:r w:rsidRPr="00E10B6C">
        <w:rPr>
          <w:rFonts w:ascii="Calibri" w:hAnsi="Calibri" w:cs="Calibri"/>
          <w:i/>
          <w:lang w:val="en-US"/>
        </w:rPr>
        <w:t>denumirea</w:t>
      </w:r>
      <w:proofErr w:type="spellEnd"/>
      <w:r w:rsidRPr="00E10B6C">
        <w:rPr>
          <w:rFonts w:ascii="Calibri" w:hAnsi="Calibri" w:cs="Calibri"/>
          <w:i/>
          <w:lang w:val="en-US"/>
        </w:rPr>
        <w:t xml:space="preserve"> </w:t>
      </w:r>
      <w:proofErr w:type="spellStart"/>
      <w:r w:rsidRPr="00E10B6C">
        <w:rPr>
          <w:rFonts w:ascii="Calibri" w:hAnsi="Calibri" w:cs="Calibri"/>
          <w:i/>
          <w:lang w:val="en-US"/>
        </w:rPr>
        <w:t>contractului</w:t>
      </w:r>
      <w:proofErr w:type="spellEnd"/>
      <w:r w:rsidRPr="00E10B6C">
        <w:rPr>
          <w:rFonts w:ascii="Calibri" w:hAnsi="Calibri" w:cs="Calibri"/>
          <w:i/>
          <w:lang w:val="en-US"/>
        </w:rPr>
        <w:t>)</w:t>
      </w:r>
      <w:r w:rsidRPr="00E10B6C">
        <w:rPr>
          <w:rFonts w:ascii="Calibri" w:hAnsi="Calibri" w:cs="Calibri"/>
          <w:lang w:val="en-US"/>
        </w:rPr>
        <w:t xml:space="preserve"> sunt </w:t>
      </w:r>
      <w:proofErr w:type="spellStart"/>
      <w:r w:rsidRPr="00E10B6C">
        <w:rPr>
          <w:rFonts w:ascii="Calibri" w:hAnsi="Calibri" w:cs="Calibri"/>
          <w:lang w:val="en-US"/>
        </w:rPr>
        <w:t>reale</w:t>
      </w:r>
      <w:proofErr w:type="spellEnd"/>
      <w:r w:rsidRPr="00E10B6C">
        <w:rPr>
          <w:rFonts w:ascii="Calibri" w:hAnsi="Calibri" w:cs="Calibri"/>
          <w:lang w:val="en-US"/>
        </w:rPr>
        <w:t>.</w:t>
      </w:r>
    </w:p>
    <w:p w14:paraId="6BD36E49" w14:textId="77777777" w:rsidR="00D16C13" w:rsidRPr="00E10B6C" w:rsidRDefault="00D16C13" w:rsidP="00D16C13">
      <w:pPr>
        <w:pStyle w:val="Standard"/>
        <w:shd w:val="clear" w:color="auto" w:fill="FFFFFF"/>
        <w:jc w:val="both"/>
        <w:rPr>
          <w:rFonts w:ascii="Calibri" w:hAnsi="Calibri" w:cs="Calibri"/>
          <w:lang w:val="en-US"/>
        </w:rPr>
      </w:pPr>
    </w:p>
    <w:p w14:paraId="293AD9B0" w14:textId="77777777" w:rsidR="00D16C13" w:rsidRPr="00E10B6C" w:rsidRDefault="00D16C13" w:rsidP="00D16C13">
      <w:pPr>
        <w:pStyle w:val="Standard"/>
        <w:shd w:val="clear" w:color="auto" w:fill="FFFFFF"/>
        <w:jc w:val="both"/>
        <w:rPr>
          <w:rFonts w:ascii="Calibri" w:hAnsi="Calibri" w:cs="Calibri"/>
          <w:lang w:val="en-US"/>
        </w:rPr>
      </w:pPr>
      <w:r w:rsidRPr="00E10B6C">
        <w:rPr>
          <w:rFonts w:ascii="Calibri" w:hAnsi="Calibri" w:cs="Calibri"/>
          <w:lang w:val="en-US"/>
        </w:rPr>
        <w:tab/>
        <w:t xml:space="preserve">  </w:t>
      </w:r>
      <w:proofErr w:type="spellStart"/>
      <w:r w:rsidRPr="00E10B6C">
        <w:rPr>
          <w:rFonts w:ascii="Calibri" w:hAnsi="Calibri" w:cs="Calibri"/>
          <w:lang w:val="en-US"/>
        </w:rPr>
        <w:t>Declarăm</w:t>
      </w:r>
      <w:proofErr w:type="spellEnd"/>
      <w:r w:rsidRPr="00E10B6C">
        <w:rPr>
          <w:rFonts w:ascii="Calibri" w:hAnsi="Calibri" w:cs="Calibri"/>
          <w:lang w:val="en-US"/>
        </w:rPr>
        <w:t xml:space="preserve"> </w:t>
      </w:r>
      <w:proofErr w:type="spellStart"/>
      <w:r w:rsidRPr="00E10B6C">
        <w:rPr>
          <w:rFonts w:ascii="Calibri" w:hAnsi="Calibri" w:cs="Calibri"/>
          <w:lang w:val="en-US"/>
        </w:rPr>
        <w:t>că</w:t>
      </w:r>
      <w:proofErr w:type="spellEnd"/>
      <w:r w:rsidRPr="00E10B6C">
        <w:rPr>
          <w:rFonts w:ascii="Calibri" w:hAnsi="Calibri" w:cs="Calibri"/>
          <w:lang w:val="en-US"/>
        </w:rPr>
        <w:t xml:space="preserve"> </w:t>
      </w:r>
      <w:proofErr w:type="spellStart"/>
      <w:r w:rsidRPr="00E10B6C">
        <w:rPr>
          <w:rFonts w:ascii="Calibri" w:hAnsi="Calibri" w:cs="Calibri"/>
          <w:lang w:val="en-US"/>
        </w:rPr>
        <w:t>informaţiile</w:t>
      </w:r>
      <w:proofErr w:type="spellEnd"/>
      <w:r w:rsidRPr="00E10B6C">
        <w:rPr>
          <w:rFonts w:ascii="Calibri" w:hAnsi="Calibri" w:cs="Calibri"/>
          <w:lang w:val="en-US"/>
        </w:rPr>
        <w:t xml:space="preserve"> </w:t>
      </w:r>
      <w:proofErr w:type="spellStart"/>
      <w:r w:rsidRPr="00E10B6C">
        <w:rPr>
          <w:rFonts w:ascii="Calibri" w:hAnsi="Calibri" w:cs="Calibri"/>
          <w:lang w:val="en-US"/>
        </w:rPr>
        <w:t>furnizate</w:t>
      </w:r>
      <w:proofErr w:type="spellEnd"/>
      <w:r w:rsidRPr="00E10B6C">
        <w:rPr>
          <w:rFonts w:ascii="Calibri" w:hAnsi="Calibri" w:cs="Calibri"/>
          <w:lang w:val="en-US"/>
        </w:rPr>
        <w:t xml:space="preserve"> sunt complete </w:t>
      </w:r>
      <w:proofErr w:type="spellStart"/>
      <w:r w:rsidRPr="00E10B6C">
        <w:rPr>
          <w:rFonts w:ascii="Calibri" w:hAnsi="Calibri" w:cs="Calibri"/>
          <w:lang w:val="en-US"/>
        </w:rPr>
        <w:t>şi</w:t>
      </w:r>
      <w:proofErr w:type="spellEnd"/>
      <w:r w:rsidRPr="00E10B6C">
        <w:rPr>
          <w:rFonts w:ascii="Calibri" w:hAnsi="Calibri" w:cs="Calibri"/>
          <w:lang w:val="en-US"/>
        </w:rPr>
        <w:t xml:space="preserve"> </w:t>
      </w:r>
      <w:proofErr w:type="spellStart"/>
      <w:r w:rsidRPr="00E10B6C">
        <w:rPr>
          <w:rFonts w:ascii="Calibri" w:hAnsi="Calibri" w:cs="Calibri"/>
          <w:lang w:val="en-US"/>
        </w:rPr>
        <w:t>corecte</w:t>
      </w:r>
      <w:proofErr w:type="spellEnd"/>
      <w:r w:rsidRPr="00E10B6C">
        <w:rPr>
          <w:rFonts w:ascii="Calibri" w:hAnsi="Calibri" w:cs="Calibri"/>
          <w:lang w:val="en-US"/>
        </w:rPr>
        <w:t xml:space="preserve"> </w:t>
      </w:r>
      <w:proofErr w:type="spellStart"/>
      <w:r w:rsidRPr="00E10B6C">
        <w:rPr>
          <w:rFonts w:ascii="Calibri" w:hAnsi="Calibri" w:cs="Calibri"/>
          <w:lang w:val="en-US"/>
        </w:rPr>
        <w:t>în</w:t>
      </w:r>
      <w:proofErr w:type="spellEnd"/>
      <w:r w:rsidRPr="00E10B6C">
        <w:rPr>
          <w:rFonts w:ascii="Calibri" w:hAnsi="Calibri" w:cs="Calibri"/>
          <w:lang w:val="en-US"/>
        </w:rPr>
        <w:t xml:space="preserve"> </w:t>
      </w:r>
      <w:proofErr w:type="spellStart"/>
      <w:r w:rsidRPr="00E10B6C">
        <w:rPr>
          <w:rFonts w:ascii="Calibri" w:hAnsi="Calibri" w:cs="Calibri"/>
          <w:lang w:val="en-US"/>
        </w:rPr>
        <w:t>fiecare</w:t>
      </w:r>
      <w:proofErr w:type="spellEnd"/>
      <w:r w:rsidRPr="00E10B6C">
        <w:rPr>
          <w:rFonts w:ascii="Calibri" w:hAnsi="Calibri" w:cs="Calibri"/>
          <w:lang w:val="en-US"/>
        </w:rPr>
        <w:t xml:space="preserve"> </w:t>
      </w:r>
      <w:proofErr w:type="spellStart"/>
      <w:r w:rsidRPr="00E10B6C">
        <w:rPr>
          <w:rFonts w:ascii="Calibri" w:hAnsi="Calibri" w:cs="Calibri"/>
          <w:lang w:val="en-US"/>
        </w:rPr>
        <w:t>detaliu</w:t>
      </w:r>
      <w:proofErr w:type="spellEnd"/>
      <w:r w:rsidRPr="00E10B6C">
        <w:rPr>
          <w:rFonts w:ascii="Calibri" w:hAnsi="Calibri" w:cs="Calibri"/>
          <w:lang w:val="en-US"/>
        </w:rPr>
        <w:t xml:space="preserve"> </w:t>
      </w:r>
      <w:proofErr w:type="spellStart"/>
      <w:r w:rsidRPr="00E10B6C">
        <w:rPr>
          <w:rFonts w:ascii="Calibri" w:hAnsi="Calibri" w:cs="Calibri"/>
          <w:lang w:val="en-US"/>
        </w:rPr>
        <w:t>şi</w:t>
      </w:r>
      <w:proofErr w:type="spellEnd"/>
      <w:r w:rsidRPr="00E10B6C">
        <w:rPr>
          <w:rFonts w:ascii="Calibri" w:hAnsi="Calibri" w:cs="Calibri"/>
          <w:lang w:val="en-US"/>
        </w:rPr>
        <w:t xml:space="preserve"> </w:t>
      </w:r>
      <w:proofErr w:type="spellStart"/>
      <w:r w:rsidRPr="00E10B6C">
        <w:rPr>
          <w:rFonts w:ascii="Calibri" w:hAnsi="Calibri" w:cs="Calibri"/>
          <w:lang w:val="en-US"/>
        </w:rPr>
        <w:t>înţeleg</w:t>
      </w:r>
      <w:proofErr w:type="spellEnd"/>
      <w:r w:rsidRPr="00E10B6C">
        <w:rPr>
          <w:rFonts w:ascii="Calibri" w:hAnsi="Calibri" w:cs="Calibri"/>
          <w:lang w:val="en-US"/>
        </w:rPr>
        <w:t xml:space="preserve"> </w:t>
      </w:r>
      <w:proofErr w:type="spellStart"/>
      <w:r w:rsidRPr="00E10B6C">
        <w:rPr>
          <w:rFonts w:ascii="Calibri" w:hAnsi="Calibri" w:cs="Calibri"/>
          <w:lang w:val="en-US"/>
        </w:rPr>
        <w:t>că</w:t>
      </w:r>
      <w:proofErr w:type="spellEnd"/>
      <w:r w:rsidRPr="00E10B6C">
        <w:rPr>
          <w:rFonts w:ascii="Calibri" w:hAnsi="Calibri" w:cs="Calibri"/>
          <w:lang w:val="en-US"/>
        </w:rPr>
        <w:t xml:space="preserve"> </w:t>
      </w:r>
      <w:proofErr w:type="spellStart"/>
      <w:r w:rsidRPr="00E10B6C">
        <w:rPr>
          <w:rFonts w:ascii="Calibri" w:hAnsi="Calibri" w:cs="Calibri"/>
          <w:lang w:val="en-US"/>
        </w:rPr>
        <w:t>autoritatea</w:t>
      </w:r>
      <w:proofErr w:type="spellEnd"/>
      <w:r w:rsidRPr="00E10B6C">
        <w:rPr>
          <w:rFonts w:ascii="Calibri" w:hAnsi="Calibri" w:cs="Calibri"/>
          <w:lang w:val="en-US"/>
        </w:rPr>
        <w:t xml:space="preserve"> </w:t>
      </w:r>
      <w:proofErr w:type="spellStart"/>
      <w:r w:rsidRPr="00E10B6C">
        <w:rPr>
          <w:rFonts w:ascii="Calibri" w:hAnsi="Calibri" w:cs="Calibri"/>
          <w:lang w:val="en-US"/>
        </w:rPr>
        <w:t>contractantă</w:t>
      </w:r>
      <w:proofErr w:type="spellEnd"/>
      <w:r w:rsidRPr="00E10B6C">
        <w:rPr>
          <w:rFonts w:ascii="Calibri" w:hAnsi="Calibri" w:cs="Calibri"/>
          <w:lang w:val="en-US"/>
        </w:rPr>
        <w:t xml:space="preserve"> are </w:t>
      </w:r>
      <w:proofErr w:type="spellStart"/>
      <w:r w:rsidRPr="00E10B6C">
        <w:rPr>
          <w:rFonts w:ascii="Calibri" w:hAnsi="Calibri" w:cs="Calibri"/>
          <w:lang w:val="en-US"/>
        </w:rPr>
        <w:t>dreptul</w:t>
      </w:r>
      <w:proofErr w:type="spellEnd"/>
      <w:r w:rsidRPr="00E10B6C">
        <w:rPr>
          <w:rFonts w:ascii="Calibri" w:hAnsi="Calibri" w:cs="Calibri"/>
          <w:lang w:val="en-US"/>
        </w:rPr>
        <w:t xml:space="preserve"> de a </w:t>
      </w:r>
      <w:proofErr w:type="spellStart"/>
      <w:r w:rsidRPr="00E10B6C">
        <w:rPr>
          <w:rFonts w:ascii="Calibri" w:hAnsi="Calibri" w:cs="Calibri"/>
          <w:lang w:val="en-US"/>
        </w:rPr>
        <w:t>solicita</w:t>
      </w:r>
      <w:proofErr w:type="spellEnd"/>
      <w:r w:rsidRPr="00E10B6C">
        <w:rPr>
          <w:rFonts w:ascii="Calibri" w:hAnsi="Calibri" w:cs="Calibri"/>
          <w:lang w:val="en-US"/>
        </w:rPr>
        <w:t xml:space="preserve">, </w:t>
      </w:r>
      <w:proofErr w:type="spellStart"/>
      <w:r w:rsidRPr="00E10B6C">
        <w:rPr>
          <w:rFonts w:ascii="Calibri" w:hAnsi="Calibri" w:cs="Calibri"/>
          <w:lang w:val="en-US"/>
        </w:rPr>
        <w:t>în</w:t>
      </w:r>
      <w:proofErr w:type="spellEnd"/>
      <w:r w:rsidRPr="00E10B6C">
        <w:rPr>
          <w:rFonts w:ascii="Calibri" w:hAnsi="Calibri" w:cs="Calibri"/>
          <w:lang w:val="en-US"/>
        </w:rPr>
        <w:t xml:space="preserve"> </w:t>
      </w:r>
      <w:proofErr w:type="spellStart"/>
      <w:r w:rsidRPr="00E10B6C">
        <w:rPr>
          <w:rFonts w:ascii="Calibri" w:hAnsi="Calibri" w:cs="Calibri"/>
          <w:lang w:val="en-US"/>
        </w:rPr>
        <w:t>scopul</w:t>
      </w:r>
      <w:proofErr w:type="spellEnd"/>
      <w:r w:rsidRPr="00E10B6C">
        <w:rPr>
          <w:rFonts w:ascii="Calibri" w:hAnsi="Calibri" w:cs="Calibri"/>
          <w:lang w:val="en-US"/>
        </w:rPr>
        <w:t xml:space="preserve"> </w:t>
      </w:r>
      <w:proofErr w:type="spellStart"/>
      <w:r w:rsidRPr="00E10B6C">
        <w:rPr>
          <w:rFonts w:ascii="Calibri" w:hAnsi="Calibri" w:cs="Calibri"/>
          <w:lang w:val="en-US"/>
        </w:rPr>
        <w:t>verificării</w:t>
      </w:r>
      <w:proofErr w:type="spellEnd"/>
      <w:r w:rsidRPr="00E10B6C">
        <w:rPr>
          <w:rFonts w:ascii="Calibri" w:hAnsi="Calibri" w:cs="Calibri"/>
          <w:lang w:val="en-US"/>
        </w:rPr>
        <w:t xml:space="preserve"> </w:t>
      </w:r>
      <w:proofErr w:type="spellStart"/>
      <w:r w:rsidRPr="00E10B6C">
        <w:rPr>
          <w:rFonts w:ascii="Calibri" w:hAnsi="Calibri" w:cs="Calibri"/>
          <w:lang w:val="en-US"/>
        </w:rPr>
        <w:t>şi</w:t>
      </w:r>
      <w:proofErr w:type="spellEnd"/>
      <w:r w:rsidRPr="00E10B6C">
        <w:rPr>
          <w:rFonts w:ascii="Calibri" w:hAnsi="Calibri" w:cs="Calibri"/>
          <w:lang w:val="en-US"/>
        </w:rPr>
        <w:t xml:space="preserve"> </w:t>
      </w:r>
      <w:proofErr w:type="spellStart"/>
      <w:r w:rsidRPr="00E10B6C">
        <w:rPr>
          <w:rFonts w:ascii="Calibri" w:hAnsi="Calibri" w:cs="Calibri"/>
          <w:lang w:val="en-US"/>
        </w:rPr>
        <w:t>confirmării</w:t>
      </w:r>
      <w:proofErr w:type="spellEnd"/>
      <w:r w:rsidRPr="00E10B6C">
        <w:rPr>
          <w:rFonts w:ascii="Calibri" w:hAnsi="Calibri" w:cs="Calibri"/>
          <w:lang w:val="en-US"/>
        </w:rPr>
        <w:t xml:space="preserve"> </w:t>
      </w:r>
      <w:proofErr w:type="spellStart"/>
      <w:r w:rsidRPr="00E10B6C">
        <w:rPr>
          <w:rFonts w:ascii="Calibri" w:hAnsi="Calibri" w:cs="Calibri"/>
          <w:lang w:val="en-US"/>
        </w:rPr>
        <w:t>declaraţiilor</w:t>
      </w:r>
      <w:proofErr w:type="spellEnd"/>
      <w:r w:rsidRPr="00E10B6C">
        <w:rPr>
          <w:rFonts w:ascii="Calibri" w:hAnsi="Calibri" w:cs="Calibri"/>
          <w:lang w:val="en-US"/>
        </w:rPr>
        <w:t xml:space="preserve">, </w:t>
      </w:r>
      <w:proofErr w:type="spellStart"/>
      <w:r w:rsidRPr="00E10B6C">
        <w:rPr>
          <w:rFonts w:ascii="Calibri" w:hAnsi="Calibri" w:cs="Calibri"/>
          <w:lang w:val="en-US"/>
        </w:rPr>
        <w:t>situaţiilor</w:t>
      </w:r>
      <w:proofErr w:type="spellEnd"/>
      <w:r w:rsidRPr="00E10B6C">
        <w:rPr>
          <w:rFonts w:ascii="Calibri" w:hAnsi="Calibri" w:cs="Calibri"/>
          <w:lang w:val="en-US"/>
        </w:rPr>
        <w:t xml:space="preserve"> </w:t>
      </w:r>
      <w:proofErr w:type="spellStart"/>
      <w:r w:rsidRPr="00E10B6C">
        <w:rPr>
          <w:rFonts w:ascii="Calibri" w:hAnsi="Calibri" w:cs="Calibri"/>
          <w:lang w:val="en-US"/>
        </w:rPr>
        <w:t>şi</w:t>
      </w:r>
      <w:proofErr w:type="spellEnd"/>
      <w:r w:rsidRPr="00E10B6C">
        <w:rPr>
          <w:rFonts w:ascii="Calibri" w:hAnsi="Calibri" w:cs="Calibri"/>
          <w:lang w:val="en-US"/>
        </w:rPr>
        <w:t xml:space="preserve"> </w:t>
      </w:r>
      <w:proofErr w:type="spellStart"/>
      <w:r w:rsidRPr="00E10B6C">
        <w:rPr>
          <w:rFonts w:ascii="Calibri" w:hAnsi="Calibri" w:cs="Calibri"/>
          <w:lang w:val="en-US"/>
        </w:rPr>
        <w:t>documentelor</w:t>
      </w:r>
      <w:proofErr w:type="spellEnd"/>
      <w:r w:rsidRPr="00E10B6C">
        <w:rPr>
          <w:rFonts w:ascii="Calibri" w:hAnsi="Calibri" w:cs="Calibri"/>
          <w:lang w:val="en-US"/>
        </w:rPr>
        <w:t xml:space="preserve"> care </w:t>
      </w:r>
      <w:proofErr w:type="spellStart"/>
      <w:r w:rsidRPr="00E10B6C">
        <w:rPr>
          <w:rFonts w:ascii="Calibri" w:hAnsi="Calibri" w:cs="Calibri"/>
          <w:lang w:val="en-US"/>
        </w:rPr>
        <w:t>însoţesc</w:t>
      </w:r>
      <w:proofErr w:type="spellEnd"/>
      <w:r w:rsidRPr="00E10B6C">
        <w:rPr>
          <w:rFonts w:ascii="Calibri" w:hAnsi="Calibri" w:cs="Calibri"/>
          <w:lang w:val="en-US"/>
        </w:rPr>
        <w:t xml:space="preserve"> </w:t>
      </w:r>
      <w:proofErr w:type="spellStart"/>
      <w:r w:rsidRPr="00E10B6C">
        <w:rPr>
          <w:rFonts w:ascii="Calibri" w:hAnsi="Calibri" w:cs="Calibri"/>
          <w:lang w:val="en-US"/>
        </w:rPr>
        <w:t>oferta</w:t>
      </w:r>
      <w:proofErr w:type="spellEnd"/>
      <w:r w:rsidRPr="00E10B6C">
        <w:rPr>
          <w:rFonts w:ascii="Calibri" w:hAnsi="Calibri" w:cs="Calibri"/>
          <w:lang w:val="en-US"/>
        </w:rPr>
        <w:t xml:space="preserve">, </w:t>
      </w:r>
      <w:proofErr w:type="spellStart"/>
      <w:r w:rsidRPr="00E10B6C">
        <w:rPr>
          <w:rFonts w:ascii="Calibri" w:hAnsi="Calibri" w:cs="Calibri"/>
          <w:lang w:val="en-US"/>
        </w:rPr>
        <w:t>orice</w:t>
      </w:r>
      <w:proofErr w:type="spellEnd"/>
      <w:r w:rsidRPr="00E10B6C">
        <w:rPr>
          <w:rFonts w:ascii="Calibri" w:hAnsi="Calibri" w:cs="Calibri"/>
          <w:lang w:val="en-US"/>
        </w:rPr>
        <w:t xml:space="preserve"> </w:t>
      </w:r>
      <w:proofErr w:type="spellStart"/>
      <w:r w:rsidRPr="00E10B6C">
        <w:rPr>
          <w:rFonts w:ascii="Calibri" w:hAnsi="Calibri" w:cs="Calibri"/>
          <w:lang w:val="en-US"/>
        </w:rPr>
        <w:t>informaţii</w:t>
      </w:r>
      <w:proofErr w:type="spellEnd"/>
      <w:r w:rsidRPr="00E10B6C">
        <w:rPr>
          <w:rFonts w:ascii="Calibri" w:hAnsi="Calibri" w:cs="Calibri"/>
          <w:lang w:val="en-US"/>
        </w:rPr>
        <w:t xml:space="preserve"> </w:t>
      </w:r>
      <w:proofErr w:type="spellStart"/>
      <w:r w:rsidRPr="00E10B6C">
        <w:rPr>
          <w:rFonts w:ascii="Calibri" w:hAnsi="Calibri" w:cs="Calibri"/>
          <w:lang w:val="en-US"/>
        </w:rPr>
        <w:t>suplimentare</w:t>
      </w:r>
      <w:proofErr w:type="spellEnd"/>
      <w:r w:rsidRPr="00E10B6C">
        <w:rPr>
          <w:rFonts w:ascii="Calibri" w:hAnsi="Calibri" w:cs="Calibri"/>
          <w:lang w:val="en-US"/>
        </w:rPr>
        <w:t xml:space="preserve"> </w:t>
      </w:r>
      <w:proofErr w:type="spellStart"/>
      <w:r w:rsidRPr="00E10B6C">
        <w:rPr>
          <w:rFonts w:ascii="Calibri" w:hAnsi="Calibri" w:cs="Calibri"/>
          <w:lang w:val="en-US"/>
        </w:rPr>
        <w:t>în</w:t>
      </w:r>
      <w:proofErr w:type="spellEnd"/>
      <w:r w:rsidRPr="00E10B6C">
        <w:rPr>
          <w:rFonts w:ascii="Calibri" w:hAnsi="Calibri" w:cs="Calibri"/>
          <w:lang w:val="en-US"/>
        </w:rPr>
        <w:t xml:space="preserve"> </w:t>
      </w:r>
      <w:proofErr w:type="spellStart"/>
      <w:r w:rsidRPr="00E10B6C">
        <w:rPr>
          <w:rFonts w:ascii="Calibri" w:hAnsi="Calibri" w:cs="Calibri"/>
          <w:lang w:val="en-US"/>
        </w:rPr>
        <w:t>scopul</w:t>
      </w:r>
      <w:proofErr w:type="spellEnd"/>
      <w:r w:rsidRPr="00E10B6C">
        <w:rPr>
          <w:rFonts w:ascii="Calibri" w:hAnsi="Calibri" w:cs="Calibri"/>
          <w:lang w:val="en-US"/>
        </w:rPr>
        <w:t xml:space="preserve"> </w:t>
      </w:r>
      <w:proofErr w:type="spellStart"/>
      <w:r w:rsidRPr="00E10B6C">
        <w:rPr>
          <w:rFonts w:ascii="Calibri" w:hAnsi="Calibri" w:cs="Calibri"/>
          <w:lang w:val="en-US"/>
        </w:rPr>
        <w:t>verificării</w:t>
      </w:r>
      <w:proofErr w:type="spellEnd"/>
      <w:r w:rsidRPr="00E10B6C">
        <w:rPr>
          <w:rFonts w:ascii="Calibri" w:hAnsi="Calibri" w:cs="Calibri"/>
          <w:lang w:val="en-US"/>
        </w:rPr>
        <w:t xml:space="preserve"> </w:t>
      </w:r>
      <w:proofErr w:type="spellStart"/>
      <w:r w:rsidRPr="00E10B6C">
        <w:rPr>
          <w:rFonts w:ascii="Calibri" w:hAnsi="Calibri" w:cs="Calibri"/>
          <w:lang w:val="en-US"/>
        </w:rPr>
        <w:t>datelor</w:t>
      </w:r>
      <w:proofErr w:type="spellEnd"/>
      <w:r w:rsidRPr="00E10B6C">
        <w:rPr>
          <w:rFonts w:ascii="Calibri" w:hAnsi="Calibri" w:cs="Calibri"/>
          <w:lang w:val="en-US"/>
        </w:rPr>
        <w:t xml:space="preserve"> din </w:t>
      </w:r>
      <w:proofErr w:type="spellStart"/>
      <w:r w:rsidRPr="00E10B6C">
        <w:rPr>
          <w:rFonts w:ascii="Calibri" w:hAnsi="Calibri" w:cs="Calibri"/>
          <w:lang w:val="en-US"/>
        </w:rPr>
        <w:t>prezenta</w:t>
      </w:r>
      <w:proofErr w:type="spellEnd"/>
      <w:r w:rsidRPr="00E10B6C">
        <w:rPr>
          <w:rFonts w:ascii="Calibri" w:hAnsi="Calibri" w:cs="Calibri"/>
          <w:lang w:val="en-US"/>
        </w:rPr>
        <w:t xml:space="preserve"> </w:t>
      </w:r>
      <w:proofErr w:type="spellStart"/>
      <w:r w:rsidRPr="00E10B6C">
        <w:rPr>
          <w:rFonts w:ascii="Calibri" w:hAnsi="Calibri" w:cs="Calibri"/>
          <w:lang w:val="en-US"/>
        </w:rPr>
        <w:t>declaraţie</w:t>
      </w:r>
      <w:proofErr w:type="spellEnd"/>
    </w:p>
    <w:p w14:paraId="2F772BD3" w14:textId="77777777" w:rsidR="00D16C13" w:rsidRPr="00E10B6C" w:rsidRDefault="00D16C13" w:rsidP="00D16C13">
      <w:pPr>
        <w:pStyle w:val="Standard"/>
        <w:shd w:val="clear" w:color="auto" w:fill="FFFFFF"/>
        <w:jc w:val="both"/>
        <w:rPr>
          <w:rFonts w:ascii="Calibri" w:hAnsi="Calibri" w:cs="Calibri"/>
          <w:lang w:val="en-US"/>
        </w:rPr>
      </w:pPr>
    </w:p>
    <w:p w14:paraId="09D908CF" w14:textId="1C6407DC" w:rsidR="00D16C13" w:rsidRPr="00E10B6C" w:rsidRDefault="00D16C13" w:rsidP="00D16C13">
      <w:pPr>
        <w:pStyle w:val="Standard"/>
        <w:shd w:val="clear" w:color="auto" w:fill="FFFFFF"/>
        <w:jc w:val="both"/>
        <w:rPr>
          <w:rFonts w:ascii="Calibri" w:hAnsi="Calibri" w:cs="Calibri"/>
          <w:lang w:val="en-US"/>
        </w:rPr>
      </w:pPr>
      <w:r w:rsidRPr="00E10B6C">
        <w:rPr>
          <w:rFonts w:ascii="Calibri" w:hAnsi="Calibri" w:cs="Calibri"/>
          <w:lang w:val="en-US"/>
        </w:rPr>
        <w:t xml:space="preserve">              </w:t>
      </w:r>
      <w:proofErr w:type="spellStart"/>
      <w:r w:rsidRPr="00E10B6C">
        <w:rPr>
          <w:rFonts w:ascii="Calibri" w:hAnsi="Calibri" w:cs="Calibri"/>
          <w:lang w:val="en-US"/>
        </w:rPr>
        <w:t>Totodată</w:t>
      </w:r>
      <w:proofErr w:type="spellEnd"/>
      <w:r w:rsidRPr="00E10B6C">
        <w:rPr>
          <w:rFonts w:ascii="Calibri" w:hAnsi="Calibri" w:cs="Calibri"/>
          <w:lang w:val="en-US"/>
        </w:rPr>
        <w:t xml:space="preserve">, conform </w:t>
      </w:r>
      <w:proofErr w:type="spellStart"/>
      <w:r w:rsidRPr="00E10B6C">
        <w:rPr>
          <w:rFonts w:ascii="Calibri" w:hAnsi="Calibri" w:cs="Calibri"/>
          <w:lang w:val="en-US"/>
        </w:rPr>
        <w:t>prevederilor</w:t>
      </w:r>
      <w:proofErr w:type="spellEnd"/>
      <w:r w:rsidRPr="00E10B6C">
        <w:rPr>
          <w:rFonts w:ascii="Calibri" w:hAnsi="Calibri" w:cs="Calibri"/>
          <w:lang w:val="en-US"/>
        </w:rPr>
        <w:t xml:space="preserve"> art.184 </w:t>
      </w:r>
      <w:proofErr w:type="spellStart"/>
      <w:r w:rsidRPr="00E10B6C">
        <w:rPr>
          <w:rFonts w:ascii="Calibri" w:hAnsi="Calibri" w:cs="Calibri"/>
          <w:lang w:val="en-US"/>
        </w:rPr>
        <w:t>si</w:t>
      </w:r>
      <w:proofErr w:type="spellEnd"/>
      <w:r w:rsidRPr="00E10B6C">
        <w:rPr>
          <w:rFonts w:ascii="Calibri" w:hAnsi="Calibri" w:cs="Calibri"/>
          <w:lang w:val="en-US"/>
        </w:rPr>
        <w:t xml:space="preserve"> 185 din </w:t>
      </w:r>
      <w:proofErr w:type="spellStart"/>
      <w:r w:rsidRPr="00E10B6C">
        <w:rPr>
          <w:rFonts w:ascii="Calibri" w:hAnsi="Calibri" w:cs="Calibri"/>
          <w:lang w:val="en-US"/>
        </w:rPr>
        <w:t>Legea</w:t>
      </w:r>
      <w:proofErr w:type="spellEnd"/>
      <w:r w:rsidRPr="00E10B6C">
        <w:rPr>
          <w:rFonts w:ascii="Calibri" w:hAnsi="Calibri" w:cs="Calibri"/>
          <w:lang w:val="en-US"/>
        </w:rPr>
        <w:t xml:space="preserve"> nr.98/2016, </w:t>
      </w:r>
      <w:proofErr w:type="spellStart"/>
      <w:r w:rsidRPr="00E10B6C">
        <w:rPr>
          <w:rFonts w:ascii="Calibri" w:hAnsi="Calibri" w:cs="Calibri"/>
          <w:lang w:val="en-US"/>
        </w:rPr>
        <w:t>prin</w:t>
      </w:r>
      <w:proofErr w:type="spellEnd"/>
      <w:r w:rsidRPr="00E10B6C">
        <w:rPr>
          <w:rFonts w:ascii="Calibri" w:hAnsi="Calibri" w:cs="Calibri"/>
          <w:lang w:val="en-US"/>
        </w:rPr>
        <w:t xml:space="preserve"> </w:t>
      </w:r>
      <w:proofErr w:type="spellStart"/>
      <w:r w:rsidRPr="00E10B6C">
        <w:rPr>
          <w:rFonts w:ascii="Calibri" w:hAnsi="Calibri" w:cs="Calibri"/>
          <w:lang w:val="en-US"/>
        </w:rPr>
        <w:t>angajamentul</w:t>
      </w:r>
      <w:proofErr w:type="spellEnd"/>
      <w:r w:rsidRPr="00E10B6C">
        <w:rPr>
          <w:rFonts w:ascii="Calibri" w:hAnsi="Calibri" w:cs="Calibri"/>
          <w:lang w:val="en-US"/>
        </w:rPr>
        <w:t xml:space="preserve"> </w:t>
      </w:r>
      <w:proofErr w:type="spellStart"/>
      <w:r w:rsidRPr="00E10B6C">
        <w:rPr>
          <w:rFonts w:ascii="Calibri" w:hAnsi="Calibri" w:cs="Calibri"/>
          <w:lang w:val="en-US"/>
        </w:rPr>
        <w:t>ferm</w:t>
      </w:r>
      <w:proofErr w:type="spellEnd"/>
      <w:r w:rsidRPr="00E10B6C">
        <w:rPr>
          <w:rFonts w:ascii="Calibri" w:hAnsi="Calibri" w:cs="Calibri"/>
          <w:lang w:val="en-US"/>
        </w:rPr>
        <w:t xml:space="preserve">, ne </w:t>
      </w:r>
      <w:proofErr w:type="spellStart"/>
      <w:r w:rsidRPr="00E10B6C">
        <w:rPr>
          <w:rFonts w:ascii="Calibri" w:hAnsi="Calibri" w:cs="Calibri"/>
          <w:lang w:val="en-US"/>
        </w:rPr>
        <w:t>angajăm</w:t>
      </w:r>
      <w:proofErr w:type="spellEnd"/>
      <w:r w:rsidRPr="00E10B6C">
        <w:rPr>
          <w:rFonts w:ascii="Calibri" w:hAnsi="Calibri" w:cs="Calibri"/>
          <w:lang w:val="en-US"/>
        </w:rPr>
        <w:t xml:space="preserve"> </w:t>
      </w:r>
      <w:proofErr w:type="spellStart"/>
      <w:r w:rsidRPr="00E10B6C">
        <w:rPr>
          <w:rFonts w:ascii="Calibri" w:hAnsi="Calibri" w:cs="Calibri"/>
          <w:lang w:val="en-US"/>
        </w:rPr>
        <w:t>să</w:t>
      </w:r>
      <w:proofErr w:type="spellEnd"/>
      <w:r w:rsidRPr="00E10B6C">
        <w:rPr>
          <w:rFonts w:ascii="Calibri" w:hAnsi="Calibri" w:cs="Calibri"/>
          <w:lang w:val="en-US"/>
        </w:rPr>
        <w:t xml:space="preserve"> </w:t>
      </w:r>
      <w:proofErr w:type="spellStart"/>
      <w:r w:rsidRPr="00E10B6C">
        <w:rPr>
          <w:rFonts w:ascii="Calibri" w:hAnsi="Calibri" w:cs="Calibri"/>
          <w:lang w:val="en-US"/>
        </w:rPr>
        <w:t>răspundem</w:t>
      </w:r>
      <w:proofErr w:type="spellEnd"/>
      <w:r w:rsidRPr="00E10B6C">
        <w:rPr>
          <w:rFonts w:ascii="Calibri" w:hAnsi="Calibri" w:cs="Calibri"/>
          <w:lang w:val="en-US"/>
        </w:rPr>
        <w:t xml:space="preserve"> </w:t>
      </w:r>
      <w:proofErr w:type="spellStart"/>
      <w:r w:rsidRPr="00E10B6C">
        <w:rPr>
          <w:rFonts w:ascii="Calibri" w:hAnsi="Calibri" w:cs="Calibri"/>
          <w:lang w:val="en-US"/>
        </w:rPr>
        <w:t>în</w:t>
      </w:r>
      <w:proofErr w:type="spellEnd"/>
      <w:r w:rsidRPr="00E10B6C">
        <w:rPr>
          <w:rFonts w:ascii="Calibri" w:hAnsi="Calibri" w:cs="Calibri"/>
          <w:lang w:val="en-US"/>
        </w:rPr>
        <w:t xml:space="preserve"> mod </w:t>
      </w:r>
      <w:proofErr w:type="spellStart"/>
      <w:r w:rsidRPr="00E10B6C">
        <w:rPr>
          <w:rFonts w:ascii="Calibri" w:hAnsi="Calibri" w:cs="Calibri"/>
          <w:lang w:val="en-US"/>
        </w:rPr>
        <w:t>solidar</w:t>
      </w:r>
      <w:proofErr w:type="spellEnd"/>
      <w:r w:rsidRPr="00E10B6C">
        <w:rPr>
          <w:rFonts w:ascii="Calibri" w:hAnsi="Calibri" w:cs="Calibri"/>
          <w:lang w:val="en-US"/>
        </w:rPr>
        <w:t xml:space="preserve"> cu </w:t>
      </w:r>
      <w:proofErr w:type="spellStart"/>
      <w:r w:rsidRPr="00E10B6C">
        <w:rPr>
          <w:rFonts w:ascii="Calibri" w:hAnsi="Calibri" w:cs="Calibri"/>
          <w:lang w:val="en-US"/>
        </w:rPr>
        <w:t>ofertantul</w:t>
      </w:r>
      <w:proofErr w:type="spellEnd"/>
      <w:r w:rsidRPr="00E10B6C">
        <w:rPr>
          <w:rFonts w:ascii="Calibri" w:hAnsi="Calibri" w:cs="Calibri"/>
          <w:lang w:val="en-US"/>
        </w:rPr>
        <w:t xml:space="preserve"> </w:t>
      </w:r>
      <w:proofErr w:type="spellStart"/>
      <w:r w:rsidRPr="00E10B6C">
        <w:rPr>
          <w:rFonts w:ascii="Calibri" w:hAnsi="Calibri" w:cs="Calibri"/>
          <w:lang w:val="en-US"/>
        </w:rPr>
        <w:t>pentru</w:t>
      </w:r>
      <w:proofErr w:type="spellEnd"/>
      <w:r w:rsidRPr="00E10B6C">
        <w:rPr>
          <w:rFonts w:ascii="Calibri" w:hAnsi="Calibri" w:cs="Calibri"/>
          <w:lang w:val="en-US"/>
        </w:rPr>
        <w:t xml:space="preserve"> </w:t>
      </w:r>
      <w:proofErr w:type="spellStart"/>
      <w:r w:rsidRPr="00E10B6C">
        <w:rPr>
          <w:rFonts w:ascii="Calibri" w:hAnsi="Calibri" w:cs="Calibri"/>
          <w:lang w:val="en-US"/>
        </w:rPr>
        <w:t>executarea</w:t>
      </w:r>
      <w:proofErr w:type="spellEnd"/>
      <w:r w:rsidRPr="00E10B6C">
        <w:rPr>
          <w:rFonts w:ascii="Calibri" w:hAnsi="Calibri" w:cs="Calibri"/>
          <w:lang w:val="en-US"/>
        </w:rPr>
        <w:t xml:space="preserve"> </w:t>
      </w:r>
      <w:proofErr w:type="spellStart"/>
      <w:r w:rsidRPr="00E10B6C">
        <w:rPr>
          <w:rFonts w:ascii="Calibri" w:hAnsi="Calibri" w:cs="Calibri"/>
          <w:lang w:val="en-US"/>
        </w:rPr>
        <w:t>contractului</w:t>
      </w:r>
      <w:proofErr w:type="spellEnd"/>
      <w:r w:rsidRPr="00E10B6C">
        <w:rPr>
          <w:rFonts w:ascii="Calibri" w:hAnsi="Calibri" w:cs="Calibri"/>
          <w:lang w:val="en-US"/>
        </w:rPr>
        <w:t xml:space="preserve"> de </w:t>
      </w:r>
      <w:proofErr w:type="spellStart"/>
      <w:r w:rsidRPr="00E10B6C">
        <w:rPr>
          <w:rFonts w:ascii="Calibri" w:hAnsi="Calibri" w:cs="Calibri"/>
          <w:lang w:val="en-US"/>
        </w:rPr>
        <w:t>achiziţie</w:t>
      </w:r>
      <w:proofErr w:type="spellEnd"/>
      <w:r w:rsidRPr="00E10B6C">
        <w:rPr>
          <w:rFonts w:ascii="Calibri" w:hAnsi="Calibri" w:cs="Calibri"/>
          <w:lang w:val="en-US"/>
        </w:rPr>
        <w:t xml:space="preserve"> </w:t>
      </w:r>
      <w:proofErr w:type="spellStart"/>
      <w:r w:rsidRPr="00E10B6C">
        <w:rPr>
          <w:rFonts w:ascii="Calibri" w:hAnsi="Calibri" w:cs="Calibri"/>
          <w:lang w:val="en-US"/>
        </w:rPr>
        <w:t>publică</w:t>
      </w:r>
      <w:proofErr w:type="spellEnd"/>
      <w:r w:rsidRPr="00E10B6C">
        <w:rPr>
          <w:rFonts w:ascii="Calibri" w:hAnsi="Calibri" w:cs="Calibri"/>
          <w:lang w:val="en-US"/>
        </w:rPr>
        <w:t xml:space="preserve">. </w:t>
      </w:r>
      <w:proofErr w:type="spellStart"/>
      <w:r w:rsidRPr="00E10B6C">
        <w:rPr>
          <w:rFonts w:ascii="Calibri" w:hAnsi="Calibri" w:cs="Calibri"/>
          <w:lang w:val="en-US"/>
        </w:rPr>
        <w:t>Răspunderea</w:t>
      </w:r>
      <w:proofErr w:type="spellEnd"/>
      <w:r w:rsidRPr="00E10B6C">
        <w:rPr>
          <w:rFonts w:ascii="Calibri" w:hAnsi="Calibri" w:cs="Calibri"/>
          <w:lang w:val="en-US"/>
        </w:rPr>
        <w:t xml:space="preserve"> </w:t>
      </w:r>
      <w:proofErr w:type="spellStart"/>
      <w:r w:rsidRPr="00E10B6C">
        <w:rPr>
          <w:rFonts w:ascii="Calibri" w:hAnsi="Calibri" w:cs="Calibri"/>
          <w:lang w:val="en-US"/>
        </w:rPr>
        <w:t>solidară</w:t>
      </w:r>
      <w:proofErr w:type="spellEnd"/>
      <w:r w:rsidRPr="00E10B6C">
        <w:rPr>
          <w:rFonts w:ascii="Calibri" w:hAnsi="Calibri" w:cs="Calibri"/>
          <w:lang w:val="en-US"/>
        </w:rPr>
        <w:t xml:space="preserve"> a </w:t>
      </w:r>
      <w:proofErr w:type="spellStart"/>
      <w:r w:rsidRPr="00E10B6C">
        <w:rPr>
          <w:rFonts w:ascii="Calibri" w:hAnsi="Calibri" w:cs="Calibri"/>
          <w:lang w:val="en-US"/>
        </w:rPr>
        <w:t>terțului</w:t>
      </w:r>
      <w:proofErr w:type="spellEnd"/>
      <w:r w:rsidRPr="00E10B6C">
        <w:rPr>
          <w:rFonts w:ascii="Calibri" w:hAnsi="Calibri" w:cs="Calibri"/>
          <w:lang w:val="en-US"/>
        </w:rPr>
        <w:t>/</w:t>
      </w:r>
      <w:proofErr w:type="spellStart"/>
      <w:r w:rsidRPr="00E10B6C">
        <w:rPr>
          <w:rFonts w:ascii="Calibri" w:hAnsi="Calibri" w:cs="Calibri"/>
          <w:lang w:val="en-US"/>
        </w:rPr>
        <w:t>terților</w:t>
      </w:r>
      <w:proofErr w:type="spellEnd"/>
      <w:r w:rsidRPr="00E10B6C">
        <w:rPr>
          <w:rFonts w:ascii="Calibri" w:hAnsi="Calibri" w:cs="Calibri"/>
          <w:lang w:val="en-US"/>
        </w:rPr>
        <w:t xml:space="preserve"> </w:t>
      </w:r>
      <w:proofErr w:type="spellStart"/>
      <w:r w:rsidRPr="00E10B6C">
        <w:rPr>
          <w:rFonts w:ascii="Calibri" w:hAnsi="Calibri" w:cs="Calibri"/>
          <w:lang w:val="en-US"/>
        </w:rPr>
        <w:t>susținător</w:t>
      </w:r>
      <w:proofErr w:type="spellEnd"/>
      <w:r w:rsidRPr="00E10B6C">
        <w:rPr>
          <w:rFonts w:ascii="Calibri" w:hAnsi="Calibri" w:cs="Calibri"/>
          <w:lang w:val="en-US"/>
        </w:rPr>
        <w:t>/</w:t>
      </w:r>
      <w:r w:rsidR="00E41F05" w:rsidRPr="00E10B6C">
        <w:rPr>
          <w:rFonts w:ascii="Calibri" w:hAnsi="Calibri" w:cs="Calibri"/>
          <w:lang w:val="en-US"/>
        </w:rPr>
        <w:t xml:space="preserve"> </w:t>
      </w:r>
      <w:proofErr w:type="spellStart"/>
      <w:r w:rsidRPr="00E10B6C">
        <w:rPr>
          <w:rFonts w:ascii="Calibri" w:hAnsi="Calibri" w:cs="Calibri"/>
          <w:lang w:val="en-US"/>
        </w:rPr>
        <w:t>susținători</w:t>
      </w:r>
      <w:proofErr w:type="spellEnd"/>
      <w:r w:rsidRPr="00E10B6C">
        <w:rPr>
          <w:rFonts w:ascii="Calibri" w:hAnsi="Calibri" w:cs="Calibri"/>
          <w:lang w:val="en-US"/>
        </w:rPr>
        <w:t xml:space="preserve"> se </w:t>
      </w:r>
      <w:proofErr w:type="spellStart"/>
      <w:r w:rsidRPr="00E10B6C">
        <w:rPr>
          <w:rFonts w:ascii="Calibri" w:hAnsi="Calibri" w:cs="Calibri"/>
          <w:lang w:val="en-US"/>
        </w:rPr>
        <w:t>va</w:t>
      </w:r>
      <w:proofErr w:type="spellEnd"/>
      <w:r w:rsidRPr="00E10B6C">
        <w:rPr>
          <w:rFonts w:ascii="Calibri" w:hAnsi="Calibri" w:cs="Calibri"/>
          <w:lang w:val="en-US"/>
        </w:rPr>
        <w:t xml:space="preserve"> </w:t>
      </w:r>
      <w:proofErr w:type="spellStart"/>
      <w:r w:rsidRPr="00E10B6C">
        <w:rPr>
          <w:rFonts w:ascii="Calibri" w:hAnsi="Calibri" w:cs="Calibri"/>
          <w:lang w:val="en-US"/>
        </w:rPr>
        <w:t>angaja</w:t>
      </w:r>
      <w:proofErr w:type="spellEnd"/>
      <w:r w:rsidRPr="00E10B6C">
        <w:rPr>
          <w:rFonts w:ascii="Calibri" w:hAnsi="Calibri" w:cs="Calibri"/>
          <w:lang w:val="en-US"/>
        </w:rPr>
        <w:t xml:space="preserve"> sub </w:t>
      </w:r>
      <w:proofErr w:type="spellStart"/>
      <w:r w:rsidRPr="00E10B6C">
        <w:rPr>
          <w:rFonts w:ascii="Calibri" w:hAnsi="Calibri" w:cs="Calibri"/>
          <w:lang w:val="en-US"/>
        </w:rPr>
        <w:t>condiția</w:t>
      </w:r>
      <w:proofErr w:type="spellEnd"/>
      <w:r w:rsidRPr="00E10B6C">
        <w:rPr>
          <w:rFonts w:ascii="Calibri" w:hAnsi="Calibri" w:cs="Calibri"/>
          <w:lang w:val="en-US"/>
        </w:rPr>
        <w:t xml:space="preserve"> </w:t>
      </w:r>
      <w:proofErr w:type="spellStart"/>
      <w:r w:rsidRPr="00E10B6C">
        <w:rPr>
          <w:rFonts w:ascii="Calibri" w:hAnsi="Calibri" w:cs="Calibri"/>
          <w:lang w:val="en-US"/>
        </w:rPr>
        <w:t>neîndeplinirii</w:t>
      </w:r>
      <w:proofErr w:type="spellEnd"/>
      <w:r w:rsidRPr="00E10B6C">
        <w:rPr>
          <w:rFonts w:ascii="Calibri" w:hAnsi="Calibri" w:cs="Calibri"/>
          <w:lang w:val="en-US"/>
        </w:rPr>
        <w:t xml:space="preserve"> de </w:t>
      </w:r>
      <w:proofErr w:type="spellStart"/>
      <w:r w:rsidRPr="00E10B6C">
        <w:rPr>
          <w:rFonts w:ascii="Calibri" w:hAnsi="Calibri" w:cs="Calibri"/>
          <w:lang w:val="en-US"/>
        </w:rPr>
        <w:t>către</w:t>
      </w:r>
      <w:proofErr w:type="spellEnd"/>
      <w:r w:rsidRPr="00E10B6C">
        <w:rPr>
          <w:rFonts w:ascii="Calibri" w:hAnsi="Calibri" w:cs="Calibri"/>
          <w:lang w:val="en-US"/>
        </w:rPr>
        <w:t xml:space="preserve"> </w:t>
      </w:r>
      <w:proofErr w:type="spellStart"/>
      <w:r w:rsidRPr="00E10B6C">
        <w:rPr>
          <w:rFonts w:ascii="Calibri" w:hAnsi="Calibri" w:cs="Calibri"/>
          <w:lang w:val="en-US"/>
        </w:rPr>
        <w:t>acesta</w:t>
      </w:r>
      <w:proofErr w:type="spellEnd"/>
      <w:r w:rsidRPr="00E10B6C">
        <w:rPr>
          <w:rFonts w:ascii="Calibri" w:hAnsi="Calibri" w:cs="Calibri"/>
          <w:lang w:val="en-US"/>
        </w:rPr>
        <w:t>/</w:t>
      </w:r>
      <w:proofErr w:type="spellStart"/>
      <w:r w:rsidRPr="00E10B6C">
        <w:rPr>
          <w:rFonts w:ascii="Calibri" w:hAnsi="Calibri" w:cs="Calibri"/>
          <w:lang w:val="en-US"/>
        </w:rPr>
        <w:t>aceștia</w:t>
      </w:r>
      <w:proofErr w:type="spellEnd"/>
      <w:r w:rsidRPr="00E10B6C">
        <w:rPr>
          <w:rFonts w:ascii="Calibri" w:hAnsi="Calibri" w:cs="Calibri"/>
          <w:lang w:val="en-US"/>
        </w:rPr>
        <w:t xml:space="preserve"> </w:t>
      </w:r>
      <w:proofErr w:type="gramStart"/>
      <w:r w:rsidRPr="00E10B6C">
        <w:rPr>
          <w:rFonts w:ascii="Calibri" w:hAnsi="Calibri" w:cs="Calibri"/>
          <w:lang w:val="en-US"/>
        </w:rPr>
        <w:t>a</w:t>
      </w:r>
      <w:proofErr w:type="gramEnd"/>
      <w:r w:rsidRPr="00E10B6C">
        <w:rPr>
          <w:rFonts w:ascii="Calibri" w:hAnsi="Calibri" w:cs="Calibri"/>
          <w:lang w:val="en-US"/>
        </w:rPr>
        <w:t xml:space="preserve"> </w:t>
      </w:r>
      <w:proofErr w:type="spellStart"/>
      <w:r w:rsidRPr="00E10B6C">
        <w:rPr>
          <w:rFonts w:ascii="Calibri" w:hAnsi="Calibri" w:cs="Calibri"/>
          <w:lang w:val="en-US"/>
        </w:rPr>
        <w:t>obligațiilor</w:t>
      </w:r>
      <w:proofErr w:type="spellEnd"/>
      <w:r w:rsidRPr="00E10B6C">
        <w:rPr>
          <w:rFonts w:ascii="Calibri" w:hAnsi="Calibri" w:cs="Calibri"/>
          <w:lang w:val="en-US"/>
        </w:rPr>
        <w:t xml:space="preserve"> de </w:t>
      </w:r>
      <w:proofErr w:type="spellStart"/>
      <w:r w:rsidRPr="00E10B6C">
        <w:rPr>
          <w:rFonts w:ascii="Calibri" w:hAnsi="Calibri" w:cs="Calibri"/>
          <w:lang w:val="en-US"/>
        </w:rPr>
        <w:t>susținere</w:t>
      </w:r>
      <w:proofErr w:type="spellEnd"/>
      <w:r w:rsidRPr="00E10B6C">
        <w:rPr>
          <w:rFonts w:ascii="Calibri" w:hAnsi="Calibri" w:cs="Calibri"/>
          <w:lang w:val="en-US"/>
        </w:rPr>
        <w:t xml:space="preserve"> </w:t>
      </w:r>
      <w:proofErr w:type="spellStart"/>
      <w:r w:rsidRPr="00E10B6C">
        <w:rPr>
          <w:rFonts w:ascii="Calibri" w:hAnsi="Calibri" w:cs="Calibri"/>
          <w:lang w:val="en-US"/>
        </w:rPr>
        <w:t>asumate</w:t>
      </w:r>
      <w:proofErr w:type="spellEnd"/>
      <w:r w:rsidRPr="00E10B6C">
        <w:rPr>
          <w:rFonts w:ascii="Calibri" w:hAnsi="Calibri" w:cs="Calibri"/>
          <w:lang w:val="en-US"/>
        </w:rPr>
        <w:t xml:space="preserve"> </w:t>
      </w:r>
      <w:proofErr w:type="spellStart"/>
      <w:r w:rsidRPr="00E10B6C">
        <w:rPr>
          <w:rFonts w:ascii="Calibri" w:hAnsi="Calibri" w:cs="Calibri"/>
          <w:lang w:val="en-US"/>
        </w:rPr>
        <w:t>prin</w:t>
      </w:r>
      <w:proofErr w:type="spellEnd"/>
      <w:r w:rsidRPr="00E10B6C">
        <w:rPr>
          <w:rFonts w:ascii="Calibri" w:hAnsi="Calibri" w:cs="Calibri"/>
          <w:lang w:val="en-US"/>
        </w:rPr>
        <w:t xml:space="preserve"> </w:t>
      </w:r>
      <w:proofErr w:type="spellStart"/>
      <w:r w:rsidRPr="00E10B6C">
        <w:rPr>
          <w:rFonts w:ascii="Calibri" w:hAnsi="Calibri" w:cs="Calibri"/>
          <w:lang w:val="en-US"/>
        </w:rPr>
        <w:t>angajament</w:t>
      </w:r>
      <w:proofErr w:type="spellEnd"/>
      <w:r w:rsidRPr="00E10B6C">
        <w:rPr>
          <w:rFonts w:ascii="Calibri" w:hAnsi="Calibri" w:cs="Calibri"/>
          <w:lang w:val="en-US"/>
        </w:rPr>
        <w:t>.</w:t>
      </w:r>
    </w:p>
    <w:p w14:paraId="66B8F23B" w14:textId="77777777" w:rsidR="00D16C13" w:rsidRPr="00E10B6C" w:rsidRDefault="00D16C13" w:rsidP="00D16C13">
      <w:pPr>
        <w:pStyle w:val="Standard"/>
        <w:shd w:val="clear" w:color="auto" w:fill="FFFFFF"/>
        <w:jc w:val="both"/>
        <w:rPr>
          <w:rFonts w:ascii="Calibri" w:hAnsi="Calibri" w:cs="Calibri"/>
        </w:rPr>
      </w:pPr>
    </w:p>
    <w:p w14:paraId="6031B951" w14:textId="2258EFBB" w:rsidR="00D16C13" w:rsidRPr="00E10B6C" w:rsidRDefault="00D16C13" w:rsidP="00D16C13">
      <w:pPr>
        <w:pStyle w:val="Standard"/>
        <w:shd w:val="clear" w:color="auto" w:fill="FFFFFF"/>
        <w:jc w:val="both"/>
        <w:rPr>
          <w:rFonts w:ascii="Calibri" w:hAnsi="Calibri" w:cs="Calibri"/>
          <w:spacing w:val="-1"/>
        </w:rPr>
      </w:pPr>
      <w:r w:rsidRPr="00E10B6C">
        <w:rPr>
          <w:rFonts w:ascii="Calibri" w:hAnsi="Calibri" w:cs="Calibri"/>
          <w:spacing w:val="-1"/>
          <w:lang w:val="en-US"/>
        </w:rPr>
        <w:t xml:space="preserve">              </w:t>
      </w:r>
      <w:proofErr w:type="spellStart"/>
      <w:r w:rsidRPr="00E10B6C">
        <w:rPr>
          <w:rFonts w:ascii="Calibri" w:hAnsi="Calibri" w:cs="Calibri"/>
          <w:spacing w:val="-1"/>
          <w:lang w:val="en-US"/>
        </w:rPr>
        <w:t>Prezentul</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reprezintă</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angajamentul</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nostru</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ferm</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încheiat</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în</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conformitate</w:t>
      </w:r>
      <w:proofErr w:type="spellEnd"/>
      <w:r w:rsidRPr="00E10B6C">
        <w:rPr>
          <w:rFonts w:ascii="Calibri" w:hAnsi="Calibri" w:cs="Calibri"/>
          <w:spacing w:val="-1"/>
          <w:lang w:val="en-US"/>
        </w:rPr>
        <w:t xml:space="preserve"> cu </w:t>
      </w:r>
      <w:proofErr w:type="spellStart"/>
      <w:r w:rsidRPr="00E10B6C">
        <w:rPr>
          <w:rFonts w:ascii="Calibri" w:hAnsi="Calibri" w:cs="Calibri"/>
          <w:spacing w:val="-1"/>
          <w:lang w:val="en-US"/>
        </w:rPr>
        <w:t>prevederile</w:t>
      </w:r>
      <w:proofErr w:type="spellEnd"/>
      <w:r w:rsidRPr="00E10B6C">
        <w:rPr>
          <w:rFonts w:ascii="Calibri" w:hAnsi="Calibri" w:cs="Calibri"/>
          <w:spacing w:val="-1"/>
          <w:lang w:val="en-US"/>
        </w:rPr>
        <w:t xml:space="preserve"> art.182, </w:t>
      </w:r>
      <w:proofErr w:type="spellStart"/>
      <w:r w:rsidRPr="00E10B6C">
        <w:rPr>
          <w:rFonts w:ascii="Calibri" w:hAnsi="Calibri" w:cs="Calibri"/>
          <w:spacing w:val="-1"/>
          <w:lang w:val="en-US"/>
        </w:rPr>
        <w:t>alin</w:t>
      </w:r>
      <w:proofErr w:type="spellEnd"/>
      <w:r w:rsidRPr="00E10B6C">
        <w:rPr>
          <w:rFonts w:ascii="Calibri" w:hAnsi="Calibri" w:cs="Calibri"/>
          <w:spacing w:val="-1"/>
          <w:lang w:val="en-US"/>
        </w:rPr>
        <w:t xml:space="preserve">. (4)  din </w:t>
      </w:r>
      <w:proofErr w:type="spellStart"/>
      <w:r w:rsidRPr="00E10B6C">
        <w:rPr>
          <w:rFonts w:ascii="Calibri" w:hAnsi="Calibri" w:cs="Calibri"/>
          <w:spacing w:val="-1"/>
          <w:lang w:val="en-US"/>
        </w:rPr>
        <w:t>Legea</w:t>
      </w:r>
      <w:proofErr w:type="spellEnd"/>
      <w:r w:rsidRPr="00E10B6C">
        <w:rPr>
          <w:rFonts w:ascii="Calibri" w:hAnsi="Calibri" w:cs="Calibri"/>
          <w:spacing w:val="-1"/>
          <w:lang w:val="en-US"/>
        </w:rPr>
        <w:t xml:space="preserve"> nr.98/2016 cu </w:t>
      </w:r>
      <w:proofErr w:type="spellStart"/>
      <w:r w:rsidRPr="00E10B6C">
        <w:rPr>
          <w:rFonts w:ascii="Calibri" w:hAnsi="Calibri" w:cs="Calibri"/>
          <w:spacing w:val="-1"/>
          <w:lang w:val="en-US"/>
        </w:rPr>
        <w:t>modificările</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şi</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completările</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ulterioare</w:t>
      </w:r>
      <w:proofErr w:type="spellEnd"/>
      <w:r w:rsidRPr="00E10B6C">
        <w:rPr>
          <w:rFonts w:ascii="Calibri" w:hAnsi="Calibri" w:cs="Calibri"/>
          <w:spacing w:val="-1"/>
          <w:lang w:val="en-US"/>
        </w:rPr>
        <w:t xml:space="preserve">, care </w:t>
      </w:r>
      <w:proofErr w:type="spellStart"/>
      <w:r w:rsidRPr="00E10B6C">
        <w:rPr>
          <w:rFonts w:ascii="Calibri" w:hAnsi="Calibri" w:cs="Calibri"/>
          <w:spacing w:val="-1"/>
          <w:lang w:val="en-US"/>
        </w:rPr>
        <w:t>dă</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dreptul</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autorităţii</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contractante</w:t>
      </w:r>
      <w:proofErr w:type="spellEnd"/>
      <w:r w:rsidRPr="00E10B6C">
        <w:rPr>
          <w:rFonts w:ascii="Calibri" w:hAnsi="Calibri" w:cs="Calibri"/>
          <w:spacing w:val="-1"/>
          <w:lang w:val="en-US"/>
        </w:rPr>
        <w:t xml:space="preserve"> de a </w:t>
      </w:r>
      <w:proofErr w:type="spellStart"/>
      <w:r w:rsidRPr="00E10B6C">
        <w:rPr>
          <w:rFonts w:ascii="Calibri" w:hAnsi="Calibri" w:cs="Calibri"/>
          <w:spacing w:val="-1"/>
          <w:lang w:val="en-US"/>
        </w:rPr>
        <w:t>solicita</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în</w:t>
      </w:r>
      <w:proofErr w:type="spellEnd"/>
      <w:r w:rsidRPr="00E10B6C">
        <w:rPr>
          <w:rFonts w:ascii="Calibri" w:hAnsi="Calibri" w:cs="Calibri"/>
          <w:spacing w:val="-1"/>
          <w:lang w:val="en-US"/>
        </w:rPr>
        <w:t xml:space="preserve"> mod legitim, </w:t>
      </w:r>
      <w:proofErr w:type="spellStart"/>
      <w:r w:rsidRPr="00E10B6C">
        <w:rPr>
          <w:rFonts w:ascii="Calibri" w:hAnsi="Calibri" w:cs="Calibri"/>
          <w:spacing w:val="-1"/>
          <w:lang w:val="en-US"/>
        </w:rPr>
        <w:t>îndeplinirea</w:t>
      </w:r>
      <w:proofErr w:type="spellEnd"/>
      <w:r w:rsidRPr="00E10B6C">
        <w:rPr>
          <w:rFonts w:ascii="Calibri" w:hAnsi="Calibri" w:cs="Calibri"/>
          <w:spacing w:val="-1"/>
          <w:lang w:val="en-US"/>
        </w:rPr>
        <w:t xml:space="preserve"> de </w:t>
      </w:r>
      <w:proofErr w:type="spellStart"/>
      <w:r w:rsidRPr="00E10B6C">
        <w:rPr>
          <w:rFonts w:ascii="Calibri" w:hAnsi="Calibri" w:cs="Calibri"/>
          <w:spacing w:val="-1"/>
          <w:lang w:val="en-US"/>
        </w:rPr>
        <w:t>către</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noi</w:t>
      </w:r>
      <w:proofErr w:type="spellEnd"/>
      <w:r w:rsidRPr="00E10B6C">
        <w:rPr>
          <w:rFonts w:ascii="Calibri" w:hAnsi="Calibri" w:cs="Calibri"/>
          <w:spacing w:val="-1"/>
          <w:lang w:val="en-US"/>
        </w:rPr>
        <w:t xml:space="preserve"> </w:t>
      </w:r>
      <w:proofErr w:type="gramStart"/>
      <w:r w:rsidRPr="00E10B6C">
        <w:rPr>
          <w:rFonts w:ascii="Calibri" w:hAnsi="Calibri" w:cs="Calibri"/>
          <w:spacing w:val="-1"/>
          <w:lang w:val="en-US"/>
        </w:rPr>
        <w:t>a</w:t>
      </w:r>
      <w:proofErr w:type="gramEnd"/>
      <w:r w:rsidRPr="00E10B6C">
        <w:rPr>
          <w:rFonts w:ascii="Calibri" w:hAnsi="Calibri" w:cs="Calibri"/>
          <w:spacing w:val="-1"/>
          <w:lang w:val="en-US"/>
        </w:rPr>
        <w:t xml:space="preserve"> </w:t>
      </w:r>
      <w:proofErr w:type="spellStart"/>
      <w:r w:rsidRPr="00E10B6C">
        <w:rPr>
          <w:rFonts w:ascii="Calibri" w:hAnsi="Calibri" w:cs="Calibri"/>
          <w:spacing w:val="-1"/>
          <w:lang w:val="en-US"/>
        </w:rPr>
        <w:t>anumitor</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obligaţii</w:t>
      </w:r>
      <w:proofErr w:type="spellEnd"/>
      <w:r w:rsidRPr="00E10B6C">
        <w:rPr>
          <w:rFonts w:ascii="Calibri" w:hAnsi="Calibri" w:cs="Calibri"/>
          <w:spacing w:val="-1"/>
          <w:lang w:val="en-US"/>
        </w:rPr>
        <w:t xml:space="preserve"> care </w:t>
      </w:r>
      <w:proofErr w:type="spellStart"/>
      <w:r w:rsidRPr="00E10B6C">
        <w:rPr>
          <w:rFonts w:ascii="Calibri" w:hAnsi="Calibri" w:cs="Calibri"/>
          <w:spacing w:val="-1"/>
          <w:lang w:val="en-US"/>
        </w:rPr>
        <w:t>decurg</w:t>
      </w:r>
      <w:proofErr w:type="spellEnd"/>
      <w:r w:rsidRPr="00E10B6C">
        <w:rPr>
          <w:rFonts w:ascii="Calibri" w:hAnsi="Calibri" w:cs="Calibri"/>
          <w:spacing w:val="-1"/>
          <w:lang w:val="en-US"/>
        </w:rPr>
        <w:t xml:space="preserve"> din </w:t>
      </w:r>
      <w:proofErr w:type="spellStart"/>
      <w:r w:rsidRPr="00E10B6C">
        <w:rPr>
          <w:rFonts w:ascii="Calibri" w:hAnsi="Calibri" w:cs="Calibri"/>
          <w:spacing w:val="-1"/>
          <w:lang w:val="en-US"/>
        </w:rPr>
        <w:t>susţinerea</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tehnică</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şi</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profesională</w:t>
      </w:r>
      <w:proofErr w:type="spellEnd"/>
      <w:r w:rsidRPr="00E10B6C">
        <w:rPr>
          <w:rFonts w:ascii="Calibri" w:hAnsi="Calibri" w:cs="Calibri"/>
          <w:spacing w:val="-1"/>
          <w:lang w:val="en-US"/>
        </w:rPr>
        <w:t xml:space="preserve"> </w:t>
      </w:r>
      <w:proofErr w:type="spellStart"/>
      <w:r w:rsidRPr="00E10B6C">
        <w:rPr>
          <w:rFonts w:ascii="Calibri" w:hAnsi="Calibri" w:cs="Calibri"/>
          <w:spacing w:val="-1"/>
          <w:lang w:val="en-US"/>
        </w:rPr>
        <w:t>acordată</w:t>
      </w:r>
      <w:proofErr w:type="spellEnd"/>
      <w:r w:rsidRPr="00E10B6C">
        <w:rPr>
          <w:rFonts w:ascii="Calibri" w:hAnsi="Calibri" w:cs="Calibri"/>
          <w:spacing w:val="-1"/>
        </w:rPr>
        <w:t xml:space="preserve"> ............................</w:t>
      </w:r>
      <w:r w:rsidRPr="00E10B6C">
        <w:rPr>
          <w:rFonts w:ascii="Calibri" w:hAnsi="Calibri" w:cs="Calibri"/>
        </w:rPr>
        <w:t xml:space="preserve">         (</w:t>
      </w:r>
      <w:r w:rsidRPr="00E10B6C">
        <w:rPr>
          <w:rFonts w:ascii="Calibri" w:hAnsi="Calibri" w:cs="Calibri"/>
          <w:i/>
        </w:rPr>
        <w:t>denumirea</w:t>
      </w:r>
      <w:r w:rsidRPr="00E10B6C">
        <w:rPr>
          <w:rFonts w:ascii="Calibri" w:hAnsi="Calibri" w:cs="Calibri"/>
        </w:rPr>
        <w:t xml:space="preserve"> </w:t>
      </w:r>
      <w:r w:rsidRPr="00E10B6C">
        <w:rPr>
          <w:rFonts w:ascii="Calibri" w:hAnsi="Calibri" w:cs="Calibri"/>
          <w:i/>
        </w:rPr>
        <w:t>ofertantului/lcandidatului/grupului de operatori economici).</w:t>
      </w:r>
    </w:p>
    <w:p w14:paraId="6E9F4A3D" w14:textId="77777777" w:rsidR="00D16C13" w:rsidRPr="00E10B6C" w:rsidRDefault="00D16C13" w:rsidP="00D16C13">
      <w:pPr>
        <w:pStyle w:val="Standard"/>
        <w:ind w:firstLine="993"/>
        <w:rPr>
          <w:rFonts w:ascii="Calibri" w:hAnsi="Calibri" w:cs="Calibri"/>
          <w:spacing w:val="-1"/>
        </w:rPr>
      </w:pPr>
    </w:p>
    <w:p w14:paraId="6FF002FD" w14:textId="77777777" w:rsidR="00D16C13" w:rsidRPr="00E10B6C" w:rsidRDefault="00D16C13" w:rsidP="00D16C13">
      <w:pPr>
        <w:pStyle w:val="Standard"/>
        <w:ind w:firstLine="993"/>
        <w:rPr>
          <w:rFonts w:ascii="Calibri" w:hAnsi="Calibri" w:cs="Calibri"/>
          <w:spacing w:val="-1"/>
        </w:rPr>
      </w:pPr>
    </w:p>
    <w:p w14:paraId="65AF956D" w14:textId="77777777" w:rsidR="00D16C13" w:rsidRPr="00E10B6C" w:rsidRDefault="00D16C13" w:rsidP="00D16C13">
      <w:pPr>
        <w:pStyle w:val="Standard"/>
        <w:ind w:firstLine="993"/>
        <w:rPr>
          <w:rFonts w:ascii="Calibri" w:hAnsi="Calibri" w:cs="Calibri"/>
          <w:spacing w:val="-1"/>
        </w:rPr>
      </w:pPr>
    </w:p>
    <w:p w14:paraId="1C0457A2" w14:textId="77777777" w:rsidR="00D16C13" w:rsidRPr="00E10B6C" w:rsidRDefault="00D16C13" w:rsidP="00D16C13">
      <w:pPr>
        <w:pStyle w:val="Standard"/>
        <w:ind w:firstLine="993"/>
        <w:rPr>
          <w:rFonts w:ascii="Calibri" w:hAnsi="Calibri" w:cs="Calibri"/>
          <w:spacing w:val="-1"/>
        </w:rPr>
      </w:pPr>
    </w:p>
    <w:p w14:paraId="12921A51" w14:textId="77777777" w:rsidR="00D16C13" w:rsidRPr="00E10B6C" w:rsidRDefault="00D16C13" w:rsidP="0046725A">
      <w:pPr>
        <w:pStyle w:val="Standard"/>
        <w:rPr>
          <w:rFonts w:ascii="Calibri" w:hAnsi="Calibri" w:cs="Calibri"/>
          <w:spacing w:val="-1"/>
        </w:rPr>
      </w:pPr>
    </w:p>
    <w:p w14:paraId="0A086155" w14:textId="77777777" w:rsidR="00D16C13" w:rsidRPr="00E10B6C" w:rsidRDefault="00D16C13" w:rsidP="00D16C13">
      <w:pPr>
        <w:pStyle w:val="Standard"/>
        <w:shd w:val="clear" w:color="auto" w:fill="FFFFFF"/>
        <w:ind w:firstLine="993"/>
        <w:rPr>
          <w:rFonts w:ascii="Calibri" w:hAnsi="Calibri" w:cs="Calibri"/>
          <w:spacing w:val="-1"/>
        </w:rPr>
      </w:pPr>
    </w:p>
    <w:p w14:paraId="4AEC12C7" w14:textId="3D6588B3" w:rsidR="00E41F05" w:rsidRPr="00E10B6C" w:rsidRDefault="00D16C13" w:rsidP="00D16C13">
      <w:pPr>
        <w:pStyle w:val="Standard"/>
        <w:shd w:val="clear" w:color="auto" w:fill="FFFFFF"/>
        <w:rPr>
          <w:rFonts w:ascii="Calibri" w:hAnsi="Calibri" w:cs="Calibri"/>
          <w:spacing w:val="-1"/>
        </w:rPr>
      </w:pPr>
      <w:r w:rsidRPr="00E10B6C">
        <w:rPr>
          <w:rFonts w:ascii="Calibri" w:hAnsi="Calibri" w:cs="Calibri"/>
          <w:spacing w:val="-1"/>
        </w:rPr>
        <w:t>Data completării</w:t>
      </w:r>
      <w:r w:rsidR="00E41F05" w:rsidRPr="00E10B6C">
        <w:rPr>
          <w:rFonts w:ascii="Calibri" w:hAnsi="Calibri" w:cs="Calibri"/>
          <w:spacing w:val="-1"/>
        </w:rPr>
        <w:t xml:space="preserve">  </w:t>
      </w:r>
      <w:r w:rsidR="00E41F05" w:rsidRPr="00E10B6C">
        <w:rPr>
          <w:rFonts w:ascii="Calibri" w:hAnsi="Calibri" w:cs="Calibri"/>
          <w:spacing w:val="-1"/>
        </w:rPr>
        <w:t>...........................</w:t>
      </w:r>
      <w:r w:rsidRPr="00E10B6C">
        <w:rPr>
          <w:rFonts w:ascii="Calibri" w:hAnsi="Calibri" w:cs="Calibri"/>
          <w:spacing w:val="-1"/>
        </w:rPr>
        <w:tab/>
      </w:r>
      <w:r w:rsidRPr="00E10B6C">
        <w:rPr>
          <w:rFonts w:ascii="Calibri" w:hAnsi="Calibri" w:cs="Calibri"/>
          <w:spacing w:val="-1"/>
        </w:rPr>
        <w:tab/>
      </w:r>
      <w:r w:rsidRPr="00E10B6C">
        <w:rPr>
          <w:rFonts w:ascii="Calibri" w:hAnsi="Calibri" w:cs="Calibri"/>
          <w:spacing w:val="-1"/>
        </w:rPr>
        <w:tab/>
      </w:r>
      <w:r w:rsidRPr="00E10B6C">
        <w:rPr>
          <w:rFonts w:ascii="Calibri" w:hAnsi="Calibri" w:cs="Calibri"/>
          <w:spacing w:val="-1"/>
        </w:rPr>
        <w:tab/>
      </w:r>
      <w:r w:rsidRPr="00E10B6C">
        <w:rPr>
          <w:rFonts w:ascii="Calibri" w:hAnsi="Calibri" w:cs="Calibri"/>
          <w:spacing w:val="-1"/>
        </w:rPr>
        <w:tab/>
      </w:r>
      <w:r w:rsidRPr="00E10B6C">
        <w:rPr>
          <w:rFonts w:ascii="Calibri" w:hAnsi="Calibri" w:cs="Calibri"/>
          <w:spacing w:val="-1"/>
        </w:rPr>
        <w:tab/>
      </w:r>
    </w:p>
    <w:p w14:paraId="57CD3E65" w14:textId="77777777" w:rsidR="00E41F05" w:rsidRPr="00E10B6C" w:rsidRDefault="00E41F05" w:rsidP="00D16C13">
      <w:pPr>
        <w:pStyle w:val="Standard"/>
        <w:shd w:val="clear" w:color="auto" w:fill="FFFFFF"/>
        <w:rPr>
          <w:rFonts w:ascii="Calibri" w:hAnsi="Calibri" w:cs="Calibri"/>
          <w:spacing w:val="-1"/>
        </w:rPr>
      </w:pPr>
    </w:p>
    <w:p w14:paraId="57E9A72F" w14:textId="77777777" w:rsidR="00E41F05" w:rsidRPr="00E10B6C" w:rsidRDefault="00E41F05" w:rsidP="00D16C13">
      <w:pPr>
        <w:pStyle w:val="Standard"/>
        <w:shd w:val="clear" w:color="auto" w:fill="FFFFFF"/>
        <w:rPr>
          <w:rFonts w:ascii="Calibri" w:hAnsi="Calibri" w:cs="Calibri"/>
          <w:spacing w:val="-1"/>
        </w:rPr>
      </w:pPr>
    </w:p>
    <w:p w14:paraId="04320D7A" w14:textId="77777777" w:rsidR="00E41F05" w:rsidRPr="00E10B6C" w:rsidRDefault="00E41F05" w:rsidP="00D16C13">
      <w:pPr>
        <w:pStyle w:val="Standard"/>
        <w:shd w:val="clear" w:color="auto" w:fill="FFFFFF"/>
        <w:rPr>
          <w:rFonts w:ascii="Calibri" w:hAnsi="Calibri" w:cs="Calibri"/>
          <w:spacing w:val="-1"/>
        </w:rPr>
      </w:pPr>
    </w:p>
    <w:p w14:paraId="7E8AAD6D" w14:textId="77DF987B" w:rsidR="00D16C13" w:rsidRPr="00E10B6C" w:rsidRDefault="00D16C13" w:rsidP="00E41F05">
      <w:pPr>
        <w:pStyle w:val="Standard"/>
        <w:shd w:val="clear" w:color="auto" w:fill="FFFFFF"/>
        <w:jc w:val="center"/>
        <w:rPr>
          <w:rFonts w:ascii="Calibri" w:hAnsi="Calibri" w:cs="Calibri"/>
          <w:spacing w:val="-1"/>
        </w:rPr>
      </w:pPr>
      <w:r w:rsidRPr="00E10B6C">
        <w:rPr>
          <w:rFonts w:ascii="Calibri" w:hAnsi="Calibri" w:cs="Calibri"/>
          <w:spacing w:val="-1"/>
        </w:rPr>
        <w:t>Terţ susţinător,</w:t>
      </w:r>
    </w:p>
    <w:p w14:paraId="292C2D9A" w14:textId="71C58D39" w:rsidR="00D16C13" w:rsidRPr="00E10B6C" w:rsidRDefault="00D16C13" w:rsidP="00E41F05">
      <w:pPr>
        <w:pStyle w:val="Standard"/>
        <w:shd w:val="clear" w:color="auto" w:fill="FFFFFF"/>
        <w:jc w:val="center"/>
        <w:rPr>
          <w:rFonts w:ascii="Calibri" w:hAnsi="Calibri" w:cs="Calibri"/>
          <w:i/>
          <w:spacing w:val="-1"/>
        </w:rPr>
      </w:pPr>
      <w:r w:rsidRPr="00E10B6C">
        <w:rPr>
          <w:rFonts w:ascii="Calibri" w:hAnsi="Calibri" w:cs="Calibri"/>
          <w:spacing w:val="-1"/>
        </w:rPr>
        <w:t>..........................................</w:t>
      </w:r>
    </w:p>
    <w:p w14:paraId="1EDE424A" w14:textId="42C7BBBE" w:rsidR="00D16C13" w:rsidRPr="00E10B6C" w:rsidRDefault="00D16C13" w:rsidP="00E41F05">
      <w:pPr>
        <w:pStyle w:val="Standard"/>
        <w:shd w:val="clear" w:color="auto" w:fill="FFFFFF"/>
        <w:jc w:val="center"/>
        <w:rPr>
          <w:rFonts w:ascii="Calibri" w:hAnsi="Calibri" w:cs="Calibri"/>
          <w:b/>
          <w:lang w:val="it-IT"/>
        </w:rPr>
      </w:pPr>
      <w:r w:rsidRPr="00E10B6C">
        <w:rPr>
          <w:rFonts w:ascii="Calibri" w:hAnsi="Calibri" w:cs="Calibri"/>
          <w:i/>
          <w:spacing w:val="-1"/>
        </w:rPr>
        <w:t>(semnătură</w:t>
      </w:r>
      <w:r w:rsidR="00E41F05" w:rsidRPr="00E10B6C">
        <w:rPr>
          <w:rFonts w:ascii="Calibri" w:hAnsi="Calibri" w:cs="Calibri"/>
          <w:i/>
          <w:spacing w:val="-1"/>
        </w:rPr>
        <w:t xml:space="preserve"> </w:t>
      </w:r>
      <w:r w:rsidRPr="00E10B6C">
        <w:rPr>
          <w:rFonts w:ascii="Calibri" w:hAnsi="Calibri" w:cs="Calibri"/>
          <w:i/>
          <w:spacing w:val="-1"/>
        </w:rPr>
        <w:t>autorizată)</w:t>
      </w:r>
    </w:p>
    <w:p w14:paraId="4FA1E673" w14:textId="77777777" w:rsidR="00D16C13" w:rsidRPr="00E10B6C" w:rsidRDefault="00D16C13" w:rsidP="00E41F05">
      <w:pPr>
        <w:spacing w:line="100" w:lineRule="atLeast"/>
        <w:jc w:val="center"/>
        <w:rPr>
          <w:rFonts w:ascii="Calibri" w:hAnsi="Calibri" w:cs="Calibri"/>
          <w:b/>
          <w:lang w:val="it-IT"/>
        </w:rPr>
      </w:pPr>
    </w:p>
    <w:p w14:paraId="1112B441" w14:textId="77777777" w:rsidR="00D16C13" w:rsidRPr="00E10B6C" w:rsidRDefault="00D16C13" w:rsidP="00E41F05">
      <w:pPr>
        <w:spacing w:line="100" w:lineRule="atLeast"/>
        <w:jc w:val="center"/>
        <w:rPr>
          <w:rFonts w:ascii="Calibri" w:hAnsi="Calibri" w:cs="Calibri"/>
          <w:b/>
          <w:lang w:val="it-IT"/>
        </w:rPr>
      </w:pPr>
    </w:p>
    <w:p w14:paraId="5EC3745C" w14:textId="77777777" w:rsidR="00D16C13" w:rsidRPr="00E10B6C" w:rsidRDefault="00D16C13" w:rsidP="00D16C13">
      <w:pPr>
        <w:spacing w:line="100" w:lineRule="atLeast"/>
        <w:rPr>
          <w:rFonts w:ascii="Calibri" w:hAnsi="Calibri" w:cs="Calibri"/>
          <w:b/>
          <w:lang w:val="it-IT"/>
        </w:rPr>
      </w:pPr>
    </w:p>
    <w:p w14:paraId="22861108" w14:textId="77777777" w:rsidR="00B64B41" w:rsidRPr="00E10B6C" w:rsidRDefault="00B64B41" w:rsidP="00D16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ind w:right="72"/>
        <w:jc w:val="both"/>
        <w:rPr>
          <w:rFonts w:ascii="Calibri" w:eastAsia="Andale Sans UI" w:hAnsi="Calibri" w:cs="Calibri"/>
          <w:b/>
          <w:bCs/>
          <w:i/>
          <w:sz w:val="22"/>
          <w:szCs w:val="22"/>
          <w:u w:val="single"/>
          <w:lang w:val="fr-FR"/>
        </w:rPr>
      </w:pPr>
    </w:p>
    <w:p w14:paraId="5729FFE3" w14:textId="77777777" w:rsidR="00D16C13" w:rsidRPr="00E10B6C" w:rsidRDefault="00D16C13" w:rsidP="00D16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
        <w:rPr>
          <w:rFonts w:ascii="Calibri" w:hAnsi="Calibri" w:cs="Calibri"/>
          <w:b/>
          <w:lang w:val="fr-FR"/>
        </w:rPr>
      </w:pPr>
    </w:p>
    <w:p w14:paraId="092B9297" w14:textId="77777777" w:rsidR="00D16C13" w:rsidRPr="00E10B6C" w:rsidRDefault="00D16C13" w:rsidP="00D16C13">
      <w:pPr>
        <w:pStyle w:val="DefaultText1"/>
        <w:jc w:val="center"/>
        <w:rPr>
          <w:rFonts w:ascii="Calibri" w:hAnsi="Calibri" w:cs="Calibri"/>
          <w:b/>
        </w:rPr>
      </w:pPr>
    </w:p>
    <w:p w14:paraId="2E402FFB" w14:textId="77777777" w:rsidR="00D16C13" w:rsidRPr="00E10B6C" w:rsidRDefault="00D16C13" w:rsidP="00D16C13">
      <w:pPr>
        <w:pStyle w:val="Standard"/>
        <w:jc w:val="center"/>
        <w:rPr>
          <w:rFonts w:ascii="Calibri" w:hAnsi="Calibri" w:cs="Calibri"/>
          <w:b/>
        </w:rPr>
      </w:pPr>
    </w:p>
    <w:p w14:paraId="6F2BBB86" w14:textId="77777777" w:rsidR="00D16C13" w:rsidRPr="00E10B6C" w:rsidRDefault="00D16C13" w:rsidP="00D16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100" w:lineRule="atLeast"/>
        <w:ind w:right="72"/>
        <w:jc w:val="both"/>
        <w:rPr>
          <w:rFonts w:ascii="Calibri" w:hAnsi="Calibri" w:cs="Calibri"/>
          <w:b/>
          <w:lang w:val="fr-FR"/>
        </w:rPr>
      </w:pPr>
    </w:p>
    <w:p w14:paraId="724942EB" w14:textId="77777777" w:rsidR="00D16C13" w:rsidRPr="00E10B6C" w:rsidRDefault="00D16C13" w:rsidP="00D16C13">
      <w:pPr>
        <w:pStyle w:val="Standard"/>
        <w:spacing w:line="100" w:lineRule="atLeast"/>
        <w:ind w:left="7920"/>
        <w:jc w:val="both"/>
        <w:rPr>
          <w:rFonts w:ascii="Calibri" w:eastAsia="Andale Sans UI" w:hAnsi="Calibri" w:cs="Calibri"/>
          <w:b/>
          <w:i/>
          <w:iCs/>
          <w:lang w:val="it-IT"/>
        </w:rPr>
      </w:pPr>
    </w:p>
    <w:p w14:paraId="33C79DE0" w14:textId="77777777" w:rsidR="00D16C13" w:rsidRPr="00E10B6C" w:rsidRDefault="00D16C13" w:rsidP="00D16C13">
      <w:pPr>
        <w:pStyle w:val="Standard"/>
        <w:spacing w:line="100" w:lineRule="atLeast"/>
        <w:ind w:left="7920"/>
        <w:jc w:val="both"/>
        <w:rPr>
          <w:rFonts w:ascii="Calibri" w:eastAsia="Andale Sans UI" w:hAnsi="Calibri" w:cs="Calibri"/>
          <w:b/>
          <w:i/>
          <w:iCs/>
          <w:lang w:val="it-IT"/>
        </w:rPr>
      </w:pPr>
    </w:p>
    <w:p w14:paraId="046C6237" w14:textId="77777777" w:rsidR="00D16C13" w:rsidRPr="00E10B6C" w:rsidRDefault="00D16C13" w:rsidP="00D16C13">
      <w:pPr>
        <w:pStyle w:val="Standard"/>
        <w:spacing w:line="100" w:lineRule="atLeast"/>
        <w:ind w:left="7920"/>
        <w:jc w:val="both"/>
        <w:rPr>
          <w:rFonts w:ascii="Calibri" w:eastAsia="Andale Sans UI" w:hAnsi="Calibri" w:cs="Calibri"/>
          <w:b/>
          <w:i/>
          <w:iCs/>
          <w:lang w:val="it-IT"/>
        </w:rPr>
      </w:pPr>
    </w:p>
    <w:p w14:paraId="26FEAFAE" w14:textId="77777777" w:rsidR="00D16C13" w:rsidRPr="00A50880" w:rsidRDefault="00D16C13" w:rsidP="00D16C13">
      <w:pPr>
        <w:pStyle w:val="Standard"/>
        <w:spacing w:line="100" w:lineRule="atLeast"/>
        <w:ind w:left="7920"/>
        <w:jc w:val="both"/>
        <w:rPr>
          <w:rFonts w:ascii="Calibri" w:eastAsia="Andale Sans UI" w:hAnsi="Calibri" w:cs="Calibri"/>
          <w:b/>
          <w:i/>
          <w:iCs/>
          <w:lang w:val="it-IT"/>
        </w:rPr>
      </w:pPr>
    </w:p>
    <w:p w14:paraId="19F602DA" w14:textId="77777777" w:rsidR="0023526B" w:rsidRDefault="0023526B" w:rsidP="0046725A">
      <w:pPr>
        <w:pStyle w:val="Standard"/>
        <w:spacing w:line="100" w:lineRule="atLeast"/>
        <w:jc w:val="both"/>
        <w:rPr>
          <w:rFonts w:ascii="Calibri" w:eastAsia="Andale Sans UI" w:hAnsi="Calibri" w:cs="Calibri"/>
          <w:b/>
          <w:i/>
          <w:iCs/>
          <w:lang w:val="it-IT"/>
        </w:rPr>
      </w:pPr>
    </w:p>
    <w:p w14:paraId="31D7D8F1" w14:textId="2FF57DCE" w:rsidR="0023526B" w:rsidRPr="00E10B6C" w:rsidRDefault="00F012CA" w:rsidP="0023526B">
      <w:pPr>
        <w:pStyle w:val="Standard"/>
        <w:pageBreakBefore/>
        <w:ind w:left="6480"/>
        <w:jc w:val="both"/>
        <w:rPr>
          <w:rFonts w:ascii="Calibri" w:hAnsi="Calibri" w:cs="Calibri"/>
          <w:b/>
        </w:rPr>
      </w:pPr>
      <w:r>
        <w:rPr>
          <w:rFonts w:ascii="Calibri" w:hAnsi="Calibri" w:cs="Calibri"/>
          <w:b/>
          <w:iCs/>
        </w:rPr>
        <w:lastRenderedPageBreak/>
        <w:t xml:space="preserve">Anexa la </w:t>
      </w:r>
      <w:r w:rsidR="0023526B" w:rsidRPr="00E10B6C">
        <w:rPr>
          <w:rFonts w:ascii="Calibri" w:hAnsi="Calibri" w:cs="Calibri"/>
          <w:b/>
          <w:iCs/>
        </w:rPr>
        <w:t>Formularul nr.</w:t>
      </w:r>
      <w:r w:rsidR="00E10B6C" w:rsidRPr="00E10B6C">
        <w:rPr>
          <w:rFonts w:ascii="Calibri" w:hAnsi="Calibri" w:cs="Calibri"/>
          <w:b/>
          <w:iCs/>
        </w:rPr>
        <w:t>9</w:t>
      </w:r>
      <w:r w:rsidR="0023526B" w:rsidRPr="00E10B6C">
        <w:rPr>
          <w:rFonts w:ascii="Calibri" w:hAnsi="Calibri" w:cs="Calibri"/>
          <w:b/>
        </w:rPr>
        <w:t xml:space="preserve"> </w:t>
      </w:r>
    </w:p>
    <w:p w14:paraId="361A9173" w14:textId="77777777" w:rsidR="0023526B" w:rsidRPr="00E10B6C" w:rsidRDefault="0023526B" w:rsidP="0046725A">
      <w:pPr>
        <w:pStyle w:val="Standard"/>
        <w:spacing w:line="100" w:lineRule="atLeast"/>
        <w:jc w:val="both"/>
        <w:rPr>
          <w:rFonts w:ascii="Calibri" w:eastAsia="Andale Sans UI" w:hAnsi="Calibri" w:cs="Calibri"/>
          <w:b/>
          <w:i/>
          <w:iCs/>
          <w:lang w:val="it-IT"/>
        </w:rPr>
      </w:pPr>
    </w:p>
    <w:p w14:paraId="1FAA865D" w14:textId="77777777" w:rsidR="0023526B" w:rsidRPr="00E10B6C" w:rsidRDefault="0023526B" w:rsidP="0023526B">
      <w:pPr>
        <w:rPr>
          <w:rFonts w:ascii="Calibri" w:hAnsi="Calibri" w:cs="Calibri"/>
          <w:b/>
          <w:bCs/>
          <w:szCs w:val="22"/>
        </w:rPr>
      </w:pPr>
      <w:r w:rsidRPr="00E10B6C">
        <w:rPr>
          <w:rFonts w:ascii="Calibri" w:hAnsi="Calibri" w:cs="Calibri"/>
          <w:b/>
          <w:bCs/>
          <w:szCs w:val="22"/>
        </w:rPr>
        <w:t>Operator economic</w:t>
      </w:r>
    </w:p>
    <w:p w14:paraId="6BF14E7C" w14:textId="77777777" w:rsidR="0023526B" w:rsidRPr="00E10B6C" w:rsidRDefault="0023526B" w:rsidP="0023526B">
      <w:pPr>
        <w:suppressAutoHyphens w:val="0"/>
        <w:autoSpaceDE w:val="0"/>
        <w:autoSpaceDN w:val="0"/>
        <w:adjustRightInd w:val="0"/>
        <w:rPr>
          <w:rFonts w:ascii="Calibri" w:hAnsi="Calibri" w:cs="Calibri"/>
          <w:b/>
          <w:bCs/>
          <w:kern w:val="0"/>
          <w:szCs w:val="22"/>
          <w:lang w:eastAsia="ro-RO"/>
        </w:rPr>
      </w:pPr>
      <w:r w:rsidRPr="00E10B6C">
        <w:rPr>
          <w:rFonts w:ascii="Calibri" w:hAnsi="Calibri" w:cs="Calibri"/>
          <w:i/>
          <w:iCs/>
          <w:szCs w:val="22"/>
        </w:rPr>
        <w:t>Terț susținător (denumire)</w:t>
      </w:r>
    </w:p>
    <w:p w14:paraId="235CEDCC" w14:textId="77777777" w:rsidR="0023526B" w:rsidRPr="00E10B6C" w:rsidRDefault="0023526B" w:rsidP="0023526B">
      <w:pPr>
        <w:ind w:firstLine="709"/>
        <w:rPr>
          <w:rFonts w:ascii="Calibri" w:hAnsi="Calibri" w:cs="Calibri"/>
          <w:szCs w:val="22"/>
        </w:rPr>
      </w:pPr>
    </w:p>
    <w:p w14:paraId="3707DBB6" w14:textId="77777777" w:rsidR="0023526B" w:rsidRPr="00E10B6C" w:rsidRDefault="0023526B" w:rsidP="0023526B">
      <w:pPr>
        <w:ind w:firstLine="709"/>
        <w:rPr>
          <w:rFonts w:ascii="Calibri" w:hAnsi="Calibri" w:cs="Calibri"/>
          <w:szCs w:val="22"/>
        </w:rPr>
      </w:pPr>
    </w:p>
    <w:p w14:paraId="3F1B839A" w14:textId="77777777" w:rsidR="0023526B" w:rsidRPr="00E10B6C" w:rsidRDefault="0023526B" w:rsidP="0023526B">
      <w:pPr>
        <w:jc w:val="center"/>
        <w:rPr>
          <w:rFonts w:ascii="Calibri" w:hAnsi="Calibri" w:cs="Calibri"/>
          <w:b/>
          <w:bCs/>
          <w:szCs w:val="22"/>
        </w:rPr>
      </w:pPr>
      <w:r w:rsidRPr="00E10B6C">
        <w:rPr>
          <w:rFonts w:ascii="Calibri" w:hAnsi="Calibri" w:cs="Calibri"/>
          <w:b/>
          <w:bCs/>
          <w:szCs w:val="22"/>
        </w:rPr>
        <w:t>ANEXĂ</w:t>
      </w:r>
    </w:p>
    <w:p w14:paraId="1D947248" w14:textId="77777777" w:rsidR="0023526B" w:rsidRPr="00E10B6C" w:rsidRDefault="0023526B" w:rsidP="0023526B">
      <w:pPr>
        <w:jc w:val="center"/>
        <w:rPr>
          <w:rFonts w:ascii="Calibri" w:hAnsi="Calibri" w:cs="Calibri"/>
          <w:b/>
          <w:bCs/>
          <w:szCs w:val="22"/>
        </w:rPr>
      </w:pPr>
      <w:r w:rsidRPr="00E10B6C">
        <w:rPr>
          <w:rFonts w:ascii="Calibri" w:hAnsi="Calibri" w:cs="Calibri"/>
          <w:b/>
          <w:bCs/>
          <w:szCs w:val="22"/>
        </w:rPr>
        <w:t>la angajament privind susținerea acordată de terțul susținător</w:t>
      </w:r>
    </w:p>
    <w:p w14:paraId="62F0E4A2" w14:textId="77777777" w:rsidR="0023526B" w:rsidRPr="00E10B6C" w:rsidRDefault="0023526B" w:rsidP="0023526B">
      <w:pPr>
        <w:jc w:val="both"/>
        <w:rPr>
          <w:rFonts w:ascii="Calibri" w:hAnsi="Calibri" w:cs="Calibri"/>
          <w:szCs w:val="22"/>
        </w:rPr>
      </w:pPr>
    </w:p>
    <w:p w14:paraId="4E8008B2" w14:textId="77777777" w:rsidR="0023526B" w:rsidRPr="00E10B6C" w:rsidRDefault="0023526B" w:rsidP="0023526B">
      <w:pPr>
        <w:jc w:val="both"/>
        <w:rPr>
          <w:rFonts w:ascii="Calibri" w:hAnsi="Calibri" w:cs="Calibri"/>
          <w:szCs w:val="22"/>
        </w:rPr>
      </w:pPr>
    </w:p>
    <w:p w14:paraId="20DA7972" w14:textId="56EC5585" w:rsidR="0023526B" w:rsidRPr="00E10B6C" w:rsidRDefault="0023526B" w:rsidP="0023526B">
      <w:pPr>
        <w:ind w:firstLine="709"/>
        <w:jc w:val="both"/>
        <w:rPr>
          <w:rFonts w:ascii="Calibri" w:hAnsi="Calibri" w:cs="Calibri"/>
          <w:szCs w:val="22"/>
          <w:shd w:val="clear" w:color="auto" w:fill="FFFFFF"/>
        </w:rPr>
      </w:pPr>
      <w:r w:rsidRPr="00E10B6C">
        <w:rPr>
          <w:rFonts w:ascii="Calibri" w:hAnsi="Calibri" w:cs="Calibri"/>
          <w:szCs w:val="22"/>
        </w:rPr>
        <w:t xml:space="preserve">Subsemnata/subsemnatul,... </w:t>
      </w:r>
      <w:r w:rsidRPr="00E10B6C">
        <w:rPr>
          <w:rFonts w:ascii="Calibri" w:hAnsi="Calibri" w:cs="Calibri"/>
          <w:i/>
          <w:iCs/>
          <w:szCs w:val="22"/>
        </w:rPr>
        <w:t xml:space="preserve">(numele și prenumele persoanei fizice), </w:t>
      </w:r>
      <w:r w:rsidRPr="00E10B6C">
        <w:rPr>
          <w:rFonts w:ascii="Calibri" w:hAnsi="Calibri" w:cs="Calibri"/>
          <w:szCs w:val="22"/>
        </w:rPr>
        <w:t xml:space="preserve">reprezentant legal/împuternicit al ... </w:t>
      </w:r>
      <w:r w:rsidRPr="00E10B6C">
        <w:rPr>
          <w:rFonts w:ascii="Calibri" w:hAnsi="Calibri" w:cs="Calibri"/>
          <w:i/>
          <w:iCs/>
          <w:szCs w:val="22"/>
        </w:rPr>
        <w:t>(denumirea operatorului economic care acordă terța susținere)</w:t>
      </w:r>
      <w:r w:rsidRPr="00E10B6C">
        <w:rPr>
          <w:rFonts w:ascii="Calibri" w:hAnsi="Calibri" w:cs="Calibri"/>
          <w:szCs w:val="22"/>
        </w:rPr>
        <w:t xml:space="preserve">, cu sediul în ..., str. ..., nr. ..., tel.: ..., fax ..., înmatriculat(ă) la Oficiul Registrului Comerțului din ... sub nr. ..., cod unic de înregistrare ..., cont bancar nr. ... deschis la ..., transmitem următoarele documente din care rezultă </w:t>
      </w:r>
      <w:r w:rsidRPr="00E10B6C">
        <w:rPr>
          <w:rFonts w:ascii="Calibri" w:hAnsi="Calibri" w:cs="Calibri"/>
          <w:b/>
          <w:bCs/>
          <w:szCs w:val="22"/>
          <w:u w:val="single"/>
        </w:rPr>
        <w:t>mo</w:t>
      </w:r>
      <w:r w:rsidRPr="00E10B6C">
        <w:rPr>
          <w:rFonts w:ascii="Calibri" w:hAnsi="Calibri" w:cs="Calibri"/>
          <w:b/>
          <w:bCs/>
          <w:szCs w:val="22"/>
          <w:u w:val="single"/>
          <w:shd w:val="clear" w:color="auto" w:fill="FFFFFF"/>
        </w:rPr>
        <w:t>dul efectiv</w:t>
      </w:r>
      <w:r w:rsidRPr="00E10B6C">
        <w:rPr>
          <w:rFonts w:ascii="Calibri" w:hAnsi="Calibri" w:cs="Calibri"/>
          <w:szCs w:val="22"/>
          <w:shd w:val="clear" w:color="auto" w:fill="FFFFFF"/>
        </w:rPr>
        <w:t xml:space="preserve"> prin care noi, ... </w:t>
      </w:r>
      <w:r w:rsidRPr="00E10B6C">
        <w:rPr>
          <w:rFonts w:ascii="Calibri" w:hAnsi="Calibri" w:cs="Calibri"/>
          <w:i/>
          <w:iCs/>
          <w:szCs w:val="22"/>
          <w:shd w:val="clear" w:color="auto" w:fill="FFFFFF"/>
        </w:rPr>
        <w:t>(denumirea operatorului economic terț susținător)</w:t>
      </w:r>
      <w:r w:rsidRPr="00E10B6C">
        <w:rPr>
          <w:rFonts w:ascii="Calibri" w:hAnsi="Calibri" w:cs="Calibri"/>
          <w:szCs w:val="22"/>
          <w:shd w:val="clear" w:color="auto" w:fill="FFFFFF"/>
        </w:rPr>
        <w:t>, vom asigura îndeplinirea acestui angajamentului de susținere:</w:t>
      </w:r>
    </w:p>
    <w:p w14:paraId="7871C9A7" w14:textId="77777777" w:rsidR="0023526B" w:rsidRPr="00E10B6C" w:rsidRDefault="0023526B" w:rsidP="0023526B">
      <w:pPr>
        <w:ind w:firstLine="709"/>
        <w:jc w:val="both"/>
        <w:rPr>
          <w:rFonts w:ascii="Calibri" w:hAnsi="Calibri" w:cs="Calibri"/>
          <w:szCs w:val="22"/>
          <w:shd w:val="clear" w:color="auto" w:fill="FFFFFF"/>
        </w:rPr>
      </w:pPr>
      <w:r w:rsidRPr="00E10B6C">
        <w:rPr>
          <w:rFonts w:ascii="Calibri" w:hAnsi="Calibri" w:cs="Calibri"/>
          <w:szCs w:val="22"/>
          <w:shd w:val="clear" w:color="auto" w:fill="FFFFFF"/>
        </w:rPr>
        <w:t>...</w:t>
      </w:r>
    </w:p>
    <w:p w14:paraId="4051F132" w14:textId="77777777" w:rsidR="0023526B" w:rsidRPr="00E10B6C" w:rsidRDefault="0023526B" w:rsidP="0023526B">
      <w:pPr>
        <w:ind w:firstLine="709"/>
        <w:jc w:val="both"/>
        <w:rPr>
          <w:rFonts w:ascii="Calibri" w:hAnsi="Calibri" w:cs="Calibri"/>
          <w:szCs w:val="22"/>
          <w:shd w:val="clear" w:color="auto" w:fill="FFFFFF"/>
        </w:rPr>
      </w:pPr>
      <w:r w:rsidRPr="00E10B6C">
        <w:rPr>
          <w:rFonts w:ascii="Calibri" w:hAnsi="Calibri" w:cs="Calibri"/>
          <w:szCs w:val="22"/>
          <w:shd w:val="clear" w:color="auto" w:fill="FFFFFF"/>
        </w:rPr>
        <w:t>...</w:t>
      </w:r>
    </w:p>
    <w:p w14:paraId="229EE9CD" w14:textId="77777777" w:rsidR="0023526B" w:rsidRPr="00E10B6C" w:rsidRDefault="0023526B" w:rsidP="0023526B">
      <w:pPr>
        <w:ind w:firstLine="709"/>
        <w:jc w:val="both"/>
        <w:rPr>
          <w:rFonts w:ascii="Calibri" w:hAnsi="Calibri" w:cs="Calibri"/>
          <w:i/>
          <w:iCs/>
          <w:szCs w:val="22"/>
        </w:rPr>
      </w:pPr>
      <w:r w:rsidRPr="00E10B6C">
        <w:rPr>
          <w:rFonts w:ascii="Calibri" w:hAnsi="Calibri" w:cs="Calibri"/>
          <w:i/>
          <w:iCs/>
          <w:szCs w:val="22"/>
        </w:rPr>
        <w:t xml:space="preserve">[prezentarea </w:t>
      </w:r>
      <w:r w:rsidRPr="00E10B6C">
        <w:rPr>
          <w:rFonts w:ascii="Calibri" w:hAnsi="Calibri" w:cs="Calibri"/>
          <w:b/>
          <w:bCs/>
          <w:i/>
          <w:iCs/>
          <w:szCs w:val="22"/>
          <w:u w:val="single"/>
        </w:rPr>
        <w:t>modului efectiv</w:t>
      </w:r>
      <w:r w:rsidRPr="00E10B6C">
        <w:rPr>
          <w:rFonts w:ascii="Calibri" w:hAnsi="Calibri" w:cs="Calibri"/>
          <w:i/>
          <w:iCs/>
          <w:szCs w:val="22"/>
        </w:rPr>
        <w:t xml:space="preserve"> prin care terțul/terții susținător/susținători va/vor asigura îndeplinirea propriului angajament de susținere (și a oricăror documente considerate relevante, care vor fi anexate) și anume prezentarea </w:t>
      </w:r>
      <w:r w:rsidRPr="00E10B6C">
        <w:rPr>
          <w:rFonts w:ascii="Calibri" w:hAnsi="Calibri" w:cs="Calibri"/>
          <w:b/>
          <w:bCs/>
          <w:i/>
          <w:iCs/>
          <w:szCs w:val="22"/>
          <w:u w:val="single"/>
        </w:rPr>
        <w:t>planului de mobilizare</w:t>
      </w:r>
      <w:r w:rsidRPr="00E10B6C">
        <w:rPr>
          <w:rFonts w:ascii="Calibri" w:hAnsi="Calibri" w:cs="Calibri"/>
          <w:i/>
          <w:iCs/>
          <w:szCs w:val="22"/>
        </w:rPr>
        <w:t xml:space="preserve"> detaliat care sa cuprindă </w:t>
      </w:r>
      <w:r w:rsidRPr="00E10B6C">
        <w:rPr>
          <w:rFonts w:ascii="Calibri" w:hAnsi="Calibri" w:cs="Calibri"/>
          <w:b/>
          <w:bCs/>
          <w:i/>
          <w:iCs/>
          <w:szCs w:val="22"/>
          <w:u w:val="single"/>
        </w:rPr>
        <w:t>resursele</w:t>
      </w:r>
      <w:r w:rsidRPr="00E10B6C">
        <w:rPr>
          <w:rFonts w:ascii="Calibri" w:hAnsi="Calibri" w:cs="Calibri"/>
          <w:i/>
          <w:iCs/>
          <w:szCs w:val="22"/>
        </w:rPr>
        <w:t xml:space="preserve"> (financiare/umane/materiale etc., după caz, în funcție de tipul de susținere acordat), cu precizarea intervalului de </w:t>
      </w:r>
      <w:r w:rsidRPr="00E10B6C">
        <w:rPr>
          <w:rFonts w:ascii="Calibri" w:hAnsi="Calibri" w:cs="Calibri"/>
          <w:b/>
          <w:bCs/>
          <w:i/>
          <w:iCs/>
          <w:szCs w:val="22"/>
          <w:u w:val="single"/>
        </w:rPr>
        <w:t>timp</w:t>
      </w:r>
      <w:r w:rsidRPr="00E10B6C">
        <w:rPr>
          <w:rFonts w:ascii="Calibri" w:hAnsi="Calibri" w:cs="Calibri"/>
          <w:i/>
          <w:iCs/>
          <w:szCs w:val="22"/>
        </w:rPr>
        <w:t xml:space="preserve"> în care va interveni in caz de necesitate și, prin raportare la tipul de susținere acordat, </w:t>
      </w:r>
      <w:r w:rsidRPr="00E10B6C">
        <w:rPr>
          <w:rFonts w:ascii="Calibri" w:hAnsi="Calibri" w:cs="Calibri"/>
          <w:b/>
          <w:bCs/>
          <w:i/>
          <w:iCs/>
          <w:szCs w:val="22"/>
          <w:u w:val="single"/>
        </w:rPr>
        <w:t>modalitatea juridică prin care se va realiza transferul de resurse</w:t>
      </w:r>
      <w:r w:rsidRPr="00E10B6C">
        <w:rPr>
          <w:rFonts w:ascii="Calibri" w:hAnsi="Calibri" w:cs="Calibri"/>
          <w:i/>
          <w:iCs/>
          <w:szCs w:val="22"/>
        </w:rPr>
        <w:t xml:space="preserve"> (de ex., în cazul resurselor umane: punerea la dispoziție de personal, prin detașare etc.), cu </w:t>
      </w:r>
      <w:r w:rsidRPr="00E10B6C">
        <w:rPr>
          <w:rFonts w:ascii="Calibri" w:hAnsi="Calibri" w:cs="Calibri"/>
          <w:i/>
          <w:iCs/>
          <w:szCs w:val="22"/>
          <w:u w:val="single"/>
        </w:rPr>
        <w:t>luarea în considerare a tuturor caracteristicilor obiectului contractului de achiziție publică</w:t>
      </w:r>
      <w:r w:rsidRPr="00E10B6C">
        <w:rPr>
          <w:rFonts w:ascii="Calibri" w:hAnsi="Calibri" w:cs="Calibri"/>
          <w:i/>
          <w:iCs/>
          <w:szCs w:val="22"/>
        </w:rPr>
        <w:t xml:space="preserve">, așa cum au fost descrise în documentația de atribuire (de ex., de </w:t>
      </w:r>
      <w:r w:rsidRPr="00E10B6C">
        <w:rPr>
          <w:rFonts w:ascii="Calibri" w:hAnsi="Calibri" w:cs="Calibri"/>
          <w:i/>
          <w:iCs/>
          <w:szCs w:val="22"/>
          <w:u w:val="single"/>
        </w:rPr>
        <w:t>complexitatea</w:t>
      </w:r>
      <w:r w:rsidRPr="00E10B6C">
        <w:rPr>
          <w:rFonts w:ascii="Calibri" w:hAnsi="Calibri" w:cs="Calibri"/>
          <w:i/>
          <w:iCs/>
          <w:szCs w:val="22"/>
        </w:rPr>
        <w:t xml:space="preserve"> lucrărilor/prestărilor/furnizărilor, </w:t>
      </w:r>
      <w:r w:rsidRPr="00E10B6C">
        <w:rPr>
          <w:rFonts w:ascii="Calibri" w:hAnsi="Calibri" w:cs="Calibri"/>
          <w:i/>
          <w:iCs/>
          <w:szCs w:val="22"/>
          <w:u w:val="single"/>
        </w:rPr>
        <w:t>termenul de finalizare</w:t>
      </w:r>
      <w:r w:rsidRPr="00E10B6C">
        <w:rPr>
          <w:rFonts w:ascii="Calibri" w:hAnsi="Calibri" w:cs="Calibri"/>
          <w:i/>
          <w:iCs/>
          <w:szCs w:val="22"/>
        </w:rPr>
        <w:t xml:space="preserve"> solicitat de autoritatea contractantă etc.)]</w:t>
      </w:r>
    </w:p>
    <w:p w14:paraId="74015934" w14:textId="77777777" w:rsidR="00E10B6C" w:rsidRPr="00E10B6C" w:rsidRDefault="00E10B6C" w:rsidP="00E10B6C">
      <w:pPr>
        <w:suppressAutoHyphens w:val="0"/>
        <w:autoSpaceDE w:val="0"/>
        <w:rPr>
          <w:rFonts w:asciiTheme="minorHAnsi" w:hAnsiTheme="minorHAnsi" w:cstheme="minorHAnsi"/>
          <w:b/>
          <w:i/>
        </w:rPr>
      </w:pPr>
    </w:p>
    <w:p w14:paraId="72C80CC2" w14:textId="77777777" w:rsidR="00E10B6C" w:rsidRPr="00E10B6C" w:rsidRDefault="00E10B6C" w:rsidP="00E10B6C">
      <w:pPr>
        <w:spacing w:line="276" w:lineRule="auto"/>
        <w:jc w:val="both"/>
        <w:rPr>
          <w:rFonts w:asciiTheme="minorHAnsi" w:eastAsia="Calibri" w:hAnsiTheme="minorHAnsi" w:cstheme="minorHAnsi"/>
        </w:rPr>
      </w:pPr>
      <w:r w:rsidRPr="00E10B6C">
        <w:rPr>
          <w:rFonts w:asciiTheme="minorHAnsi" w:eastAsia="Calibri" w:hAnsiTheme="minorHAnsi" w:cstheme="minorHAnsi"/>
        </w:rPr>
        <w:t xml:space="preserve">Data completării ................................             </w:t>
      </w:r>
      <w:r w:rsidRPr="00E10B6C">
        <w:rPr>
          <w:rFonts w:asciiTheme="minorHAnsi" w:eastAsia="Calibri" w:hAnsiTheme="minorHAnsi" w:cstheme="minorHAnsi"/>
        </w:rPr>
        <w:tab/>
      </w:r>
      <w:r w:rsidRPr="00E10B6C">
        <w:rPr>
          <w:rFonts w:asciiTheme="minorHAnsi" w:eastAsia="Calibri" w:hAnsiTheme="minorHAnsi" w:cstheme="minorHAnsi"/>
        </w:rPr>
        <w:tab/>
      </w:r>
    </w:p>
    <w:p w14:paraId="7F9E6BD4" w14:textId="77777777" w:rsidR="00E10B6C" w:rsidRPr="00E10B6C" w:rsidRDefault="00E10B6C" w:rsidP="00E10B6C">
      <w:pPr>
        <w:pStyle w:val="Standard"/>
        <w:jc w:val="both"/>
        <w:rPr>
          <w:rFonts w:asciiTheme="minorHAnsi" w:hAnsiTheme="minorHAnsi" w:cstheme="minorHAnsi"/>
          <w:i/>
          <w:iCs/>
        </w:rPr>
      </w:pPr>
    </w:p>
    <w:p w14:paraId="7B9B9FDE" w14:textId="77777777" w:rsidR="00E10B6C" w:rsidRPr="00E10B6C" w:rsidRDefault="00E10B6C" w:rsidP="00E10B6C">
      <w:pPr>
        <w:pStyle w:val="Standard"/>
        <w:jc w:val="both"/>
        <w:rPr>
          <w:rFonts w:asciiTheme="minorHAnsi" w:hAnsiTheme="minorHAnsi" w:cstheme="minorHAnsi"/>
          <w:i/>
          <w:iCs/>
        </w:rPr>
      </w:pPr>
    </w:p>
    <w:p w14:paraId="1C511198" w14:textId="77777777" w:rsidR="00E10B6C" w:rsidRPr="00E10B6C" w:rsidRDefault="00E10B6C" w:rsidP="00E10B6C">
      <w:pPr>
        <w:spacing w:line="276" w:lineRule="auto"/>
        <w:jc w:val="center"/>
        <w:rPr>
          <w:rFonts w:ascii="Calibri" w:eastAsia="Calibri" w:hAnsi="Calibri" w:cs="Calibri"/>
        </w:rPr>
      </w:pPr>
      <w:r w:rsidRPr="00E10B6C">
        <w:rPr>
          <w:rFonts w:ascii="Calibri" w:eastAsia="Calibri" w:hAnsi="Calibri" w:cs="Calibri"/>
        </w:rPr>
        <w:t>Ofertant,</w:t>
      </w:r>
    </w:p>
    <w:p w14:paraId="6D1CB721" w14:textId="77777777" w:rsidR="00E10B6C" w:rsidRPr="00E10B6C" w:rsidRDefault="00E10B6C" w:rsidP="00E10B6C">
      <w:pPr>
        <w:spacing w:line="276" w:lineRule="auto"/>
        <w:jc w:val="center"/>
        <w:rPr>
          <w:rFonts w:ascii="Calibri" w:eastAsia="Calibri" w:hAnsi="Calibri" w:cs="Calibri"/>
        </w:rPr>
      </w:pPr>
      <w:r w:rsidRPr="00E10B6C">
        <w:rPr>
          <w:rFonts w:ascii="Calibri" w:eastAsia="Calibri" w:hAnsi="Calibri" w:cs="Calibri"/>
        </w:rPr>
        <w:t>..............................................</w:t>
      </w:r>
      <w:r w:rsidRPr="00E10B6C">
        <w:rPr>
          <w:rFonts w:ascii="Calibri" w:eastAsia="Calibri" w:hAnsi="Calibri" w:cs="Calibri"/>
        </w:rPr>
        <w:br/>
        <w:t xml:space="preserve">              (</w:t>
      </w:r>
      <w:r w:rsidRPr="00E10B6C">
        <w:rPr>
          <w:rFonts w:ascii="Calibri" w:eastAsia="Calibri" w:hAnsi="Calibri" w:cs="Calibri"/>
          <w:i/>
          <w:iCs/>
        </w:rPr>
        <w:t>semnătura autorizata</w:t>
      </w:r>
      <w:r w:rsidRPr="00E10B6C">
        <w:rPr>
          <w:rFonts w:ascii="Calibri" w:eastAsia="Calibri" w:hAnsi="Calibri" w:cs="Calibri"/>
        </w:rPr>
        <w:t xml:space="preserve"> şi </w:t>
      </w:r>
      <w:r w:rsidRPr="00E10B6C">
        <w:rPr>
          <w:rFonts w:ascii="Calibri" w:eastAsia="Calibri" w:hAnsi="Calibri" w:cs="Calibri"/>
          <w:i/>
          <w:iCs/>
        </w:rPr>
        <w:t>stampila</w:t>
      </w:r>
      <w:r w:rsidRPr="00E10B6C">
        <w:rPr>
          <w:rFonts w:ascii="Calibri" w:eastAsia="Calibri" w:hAnsi="Calibri" w:cs="Calibri"/>
        </w:rPr>
        <w:t>)</w:t>
      </w:r>
    </w:p>
    <w:p w14:paraId="321D3F3B" w14:textId="77777777" w:rsidR="0023526B" w:rsidRPr="00E10B6C" w:rsidRDefault="0023526B" w:rsidP="0023526B">
      <w:pPr>
        <w:jc w:val="both"/>
        <w:rPr>
          <w:rFonts w:ascii="Calibri" w:hAnsi="Calibri" w:cs="Calibri"/>
          <w:szCs w:val="22"/>
        </w:rPr>
      </w:pPr>
    </w:p>
    <w:p w14:paraId="270F8091" w14:textId="77777777" w:rsidR="0023526B" w:rsidRPr="00E10B6C" w:rsidRDefault="0023526B" w:rsidP="0023526B">
      <w:pPr>
        <w:jc w:val="both"/>
        <w:rPr>
          <w:rFonts w:ascii="Calibri" w:hAnsi="Calibri" w:cs="Calibri"/>
          <w:szCs w:val="22"/>
        </w:rPr>
      </w:pPr>
    </w:p>
    <w:p w14:paraId="3374F4EF" w14:textId="77777777" w:rsidR="0023526B" w:rsidRPr="00E10B6C" w:rsidRDefault="0023526B" w:rsidP="0046725A">
      <w:pPr>
        <w:pStyle w:val="Standard"/>
        <w:spacing w:line="100" w:lineRule="atLeast"/>
        <w:jc w:val="both"/>
        <w:rPr>
          <w:rFonts w:ascii="Calibri" w:eastAsia="Andale Sans UI" w:hAnsi="Calibri" w:cs="Calibri"/>
          <w:b/>
          <w:i/>
          <w:iCs/>
          <w:color w:val="00B050"/>
          <w:lang w:val="it-IT"/>
        </w:rPr>
      </w:pPr>
    </w:p>
    <w:p w14:paraId="7D727F2C" w14:textId="77777777" w:rsidR="0023526B" w:rsidRPr="00E10B6C" w:rsidRDefault="0023526B" w:rsidP="0046725A">
      <w:pPr>
        <w:pStyle w:val="Standard"/>
        <w:spacing w:line="100" w:lineRule="atLeast"/>
        <w:jc w:val="both"/>
        <w:rPr>
          <w:rFonts w:ascii="Calibri" w:eastAsia="Andale Sans UI" w:hAnsi="Calibri" w:cs="Calibri"/>
          <w:b/>
          <w:i/>
          <w:iCs/>
          <w:color w:val="00B050"/>
          <w:lang w:val="it-IT"/>
        </w:rPr>
      </w:pPr>
    </w:p>
    <w:p w14:paraId="1B456F63" w14:textId="77777777" w:rsidR="0046725A" w:rsidRPr="00E10B6C" w:rsidRDefault="0046725A" w:rsidP="0046725A">
      <w:pPr>
        <w:pStyle w:val="Standard"/>
        <w:spacing w:line="100" w:lineRule="atLeast"/>
        <w:jc w:val="both"/>
        <w:rPr>
          <w:rFonts w:ascii="Calibri" w:eastAsia="Andale Sans UI" w:hAnsi="Calibri" w:cs="Calibri"/>
          <w:b/>
          <w:i/>
          <w:iCs/>
          <w:color w:val="00B050"/>
          <w:lang w:val="it-IT"/>
        </w:rPr>
      </w:pPr>
    </w:p>
    <w:p w14:paraId="76CCFEC7" w14:textId="77777777" w:rsidR="00D16C13" w:rsidRPr="00A50880" w:rsidRDefault="00D16C13" w:rsidP="00D16C13">
      <w:pPr>
        <w:pStyle w:val="Standard"/>
        <w:spacing w:line="100" w:lineRule="atLeast"/>
        <w:ind w:left="7920"/>
        <w:jc w:val="both"/>
        <w:rPr>
          <w:rFonts w:ascii="Calibri" w:eastAsia="Andale Sans UI" w:hAnsi="Calibri" w:cs="Calibri"/>
          <w:b/>
          <w:i/>
          <w:iCs/>
          <w:lang w:val="it-IT"/>
        </w:rPr>
      </w:pPr>
    </w:p>
    <w:p w14:paraId="74289F55" w14:textId="77777777" w:rsidR="00D16C13" w:rsidRDefault="00D16C13" w:rsidP="00D16C13">
      <w:pPr>
        <w:pStyle w:val="Standard"/>
        <w:spacing w:line="100" w:lineRule="atLeast"/>
        <w:ind w:left="7920"/>
        <w:jc w:val="both"/>
        <w:rPr>
          <w:rFonts w:ascii="Calibri" w:eastAsia="Andale Sans UI" w:hAnsi="Calibri" w:cs="Calibri"/>
          <w:b/>
          <w:i/>
          <w:iCs/>
          <w:lang w:val="it-IT"/>
        </w:rPr>
      </w:pPr>
    </w:p>
    <w:p w14:paraId="7CBE29E0" w14:textId="77777777" w:rsidR="0023526B" w:rsidRDefault="0023526B" w:rsidP="00D16C13">
      <w:pPr>
        <w:pStyle w:val="Standard"/>
        <w:spacing w:line="100" w:lineRule="atLeast"/>
        <w:ind w:left="7920"/>
        <w:jc w:val="both"/>
        <w:rPr>
          <w:rFonts w:ascii="Calibri" w:eastAsia="Andale Sans UI" w:hAnsi="Calibri" w:cs="Calibri"/>
          <w:b/>
          <w:i/>
          <w:iCs/>
          <w:lang w:val="it-IT"/>
        </w:rPr>
      </w:pPr>
    </w:p>
    <w:p w14:paraId="38B7B8A4" w14:textId="77777777" w:rsidR="00C355B1" w:rsidRDefault="00C355B1" w:rsidP="00FE1C6E">
      <w:pPr>
        <w:suppressAutoHyphens w:val="0"/>
        <w:autoSpaceDE w:val="0"/>
        <w:rPr>
          <w:rFonts w:ascii="Calibri" w:hAnsi="Calibri" w:cs="Calibri"/>
        </w:rPr>
      </w:pPr>
    </w:p>
    <w:p w14:paraId="1C7B1CE3" w14:textId="77777777" w:rsidR="00F012CA" w:rsidRDefault="00F012CA" w:rsidP="00FE1C6E">
      <w:pPr>
        <w:suppressAutoHyphens w:val="0"/>
        <w:autoSpaceDE w:val="0"/>
        <w:rPr>
          <w:rFonts w:ascii="Calibri" w:hAnsi="Calibri" w:cs="Calibri"/>
        </w:rPr>
      </w:pPr>
    </w:p>
    <w:p w14:paraId="14A90743" w14:textId="08A1EE36" w:rsidR="00C355B1" w:rsidRPr="00F012CA" w:rsidRDefault="00C355B1" w:rsidP="00C355B1">
      <w:pPr>
        <w:pStyle w:val="Standard"/>
        <w:ind w:left="7200"/>
        <w:jc w:val="both"/>
        <w:rPr>
          <w:rFonts w:ascii="Calibri" w:hAnsi="Calibri" w:cs="Calibri"/>
          <w:b/>
          <w:i/>
        </w:rPr>
      </w:pPr>
      <w:bookmarkStart w:id="7" w:name="_Hlk189129221"/>
      <w:r w:rsidRPr="00F012CA">
        <w:rPr>
          <w:rFonts w:ascii="Calibri" w:hAnsi="Calibri" w:cs="Calibri"/>
          <w:b/>
          <w:i/>
        </w:rPr>
        <w:lastRenderedPageBreak/>
        <w:t>Formularul nr.1</w:t>
      </w:r>
      <w:r w:rsidR="00E10B6C" w:rsidRPr="00F012CA">
        <w:rPr>
          <w:rFonts w:ascii="Calibri" w:hAnsi="Calibri" w:cs="Calibri"/>
          <w:b/>
          <w:i/>
        </w:rPr>
        <w:t>0</w:t>
      </w:r>
    </w:p>
    <w:p w14:paraId="3388490B" w14:textId="77777777" w:rsidR="00C355B1" w:rsidRPr="00F012CA" w:rsidRDefault="00C355B1" w:rsidP="00C355B1">
      <w:pPr>
        <w:rPr>
          <w:rFonts w:ascii="Calibri" w:hAnsi="Calibri" w:cs="Calibri"/>
        </w:rPr>
      </w:pPr>
    </w:p>
    <w:p w14:paraId="2E3C61D9" w14:textId="77777777" w:rsidR="00E10B6C" w:rsidRPr="00F012CA" w:rsidRDefault="00E10B6C" w:rsidP="00E10B6C">
      <w:pPr>
        <w:pStyle w:val="Standard"/>
        <w:jc w:val="both"/>
        <w:rPr>
          <w:rFonts w:ascii="Calibri" w:hAnsi="Calibri" w:cs="Calibri"/>
          <w:i/>
        </w:rPr>
      </w:pPr>
      <w:r w:rsidRPr="00F012CA">
        <w:rPr>
          <w:rFonts w:ascii="Calibri" w:hAnsi="Calibri" w:cs="Calibri"/>
          <w:i/>
          <w:iCs/>
        </w:rPr>
        <w:t xml:space="preserve">Ofertant </w:t>
      </w:r>
      <w:r w:rsidRPr="00F012CA">
        <w:rPr>
          <w:rFonts w:ascii="Calibri" w:hAnsi="Calibri" w:cs="Calibri"/>
        </w:rPr>
        <w:t>_________________</w:t>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p>
    <w:p w14:paraId="5D828A36" w14:textId="77777777" w:rsidR="00E10B6C" w:rsidRPr="00F012CA" w:rsidRDefault="00E10B6C" w:rsidP="00E10B6C">
      <w:pPr>
        <w:pStyle w:val="Standard"/>
        <w:jc w:val="both"/>
        <w:rPr>
          <w:rFonts w:ascii="Calibri" w:hAnsi="Calibri" w:cs="Calibri"/>
          <w:b/>
          <w:lang w:val="it-IT"/>
        </w:rPr>
      </w:pPr>
      <w:r w:rsidRPr="00F012CA">
        <w:rPr>
          <w:rFonts w:ascii="Calibri" w:hAnsi="Calibri" w:cs="Calibri"/>
          <w:i/>
        </w:rPr>
        <w:t>(denumirea/numele)</w:t>
      </w:r>
    </w:p>
    <w:p w14:paraId="789C0FCF" w14:textId="77777777" w:rsidR="00C355B1" w:rsidRPr="00F012CA" w:rsidRDefault="00C355B1" w:rsidP="00FE1C6E">
      <w:pPr>
        <w:suppressAutoHyphens w:val="0"/>
        <w:autoSpaceDE w:val="0"/>
        <w:rPr>
          <w:rFonts w:ascii="Calibri" w:hAnsi="Calibri" w:cs="Calibri"/>
        </w:rPr>
      </w:pPr>
    </w:p>
    <w:p w14:paraId="62901873" w14:textId="77777777" w:rsidR="00C355B1" w:rsidRPr="00F012CA" w:rsidRDefault="00C355B1" w:rsidP="00FE1C6E">
      <w:pPr>
        <w:suppressAutoHyphens w:val="0"/>
        <w:autoSpaceDE w:val="0"/>
        <w:rPr>
          <w:rFonts w:ascii="Calibri" w:hAnsi="Calibri" w:cs="Calibri"/>
        </w:rPr>
      </w:pPr>
    </w:p>
    <w:p w14:paraId="19E56E3F" w14:textId="77777777" w:rsidR="00C355B1" w:rsidRPr="00F012CA" w:rsidRDefault="00C355B1" w:rsidP="00FE1C6E">
      <w:pPr>
        <w:suppressAutoHyphens w:val="0"/>
        <w:autoSpaceDE w:val="0"/>
        <w:rPr>
          <w:rFonts w:ascii="Calibri" w:hAnsi="Calibri" w:cs="Calibri"/>
        </w:rPr>
      </w:pPr>
    </w:p>
    <w:p w14:paraId="03D47F1A" w14:textId="77777777" w:rsidR="00C355B1" w:rsidRPr="00F012CA" w:rsidRDefault="00C355B1" w:rsidP="00FE1C6E">
      <w:pPr>
        <w:suppressAutoHyphens w:val="0"/>
        <w:autoSpaceDE w:val="0"/>
        <w:rPr>
          <w:rFonts w:ascii="Calibri" w:hAnsi="Calibri" w:cs="Calibri"/>
        </w:rPr>
      </w:pPr>
    </w:p>
    <w:p w14:paraId="69C9D37A" w14:textId="77777777" w:rsidR="00C355B1" w:rsidRPr="00F012CA" w:rsidRDefault="00C355B1" w:rsidP="00C355B1">
      <w:pPr>
        <w:tabs>
          <w:tab w:val="center" w:pos="7020"/>
        </w:tabs>
        <w:jc w:val="center"/>
        <w:rPr>
          <w:rFonts w:ascii="Calibri" w:hAnsi="Calibri" w:cs="Calibri"/>
          <w:b/>
          <w:lang w:val="it-IT"/>
        </w:rPr>
      </w:pPr>
      <w:r w:rsidRPr="00F012CA">
        <w:rPr>
          <w:rFonts w:ascii="Calibri" w:hAnsi="Calibri" w:cs="Calibri"/>
          <w:b/>
          <w:lang w:val="it-IT"/>
        </w:rPr>
        <w:t>PERIOADA DE GARANTIE</w:t>
      </w:r>
    </w:p>
    <w:p w14:paraId="7EC2D49F" w14:textId="77777777" w:rsidR="00C355B1" w:rsidRPr="00F012CA" w:rsidRDefault="00C355B1" w:rsidP="00C355B1">
      <w:pPr>
        <w:tabs>
          <w:tab w:val="center" w:pos="7020"/>
        </w:tabs>
        <w:jc w:val="center"/>
        <w:rPr>
          <w:rFonts w:ascii="Calibri" w:hAnsi="Calibri" w:cs="Calibri"/>
          <w:b/>
          <w:lang w:val="it-IT"/>
        </w:rPr>
      </w:pPr>
    </w:p>
    <w:p w14:paraId="2E8D004C" w14:textId="77777777" w:rsidR="00C355B1" w:rsidRPr="00F012CA" w:rsidRDefault="00C355B1" w:rsidP="00C355B1">
      <w:pPr>
        <w:tabs>
          <w:tab w:val="center" w:pos="7020"/>
        </w:tabs>
        <w:rPr>
          <w:rFonts w:ascii="Calibri" w:hAnsi="Calibri" w:cs="Calibri"/>
          <w:b/>
          <w:lang w:val="it-IT"/>
        </w:rPr>
      </w:pPr>
    </w:p>
    <w:p w14:paraId="725129AA" w14:textId="77777777" w:rsidR="00C355B1" w:rsidRPr="00F012CA" w:rsidRDefault="00C355B1" w:rsidP="00C355B1">
      <w:pPr>
        <w:jc w:val="center"/>
        <w:rPr>
          <w:rFonts w:ascii="Calibri" w:hAnsi="Calibri" w:cs="Calibri"/>
          <w:b/>
          <w:lang w:val="it-IT"/>
        </w:rPr>
      </w:pPr>
      <w:r w:rsidRPr="00F012CA">
        <w:rPr>
          <w:rFonts w:ascii="Calibri" w:hAnsi="Calibri" w:cs="Calibri"/>
          <w:b/>
          <w:lang w:val="it-IT"/>
        </w:rPr>
        <w:t>Titlul contractului: „</w:t>
      </w:r>
      <w:r w:rsidRPr="00F012CA">
        <w:rPr>
          <w:rFonts w:ascii="Calibri" w:hAnsi="Calibri" w:cs="Calibri"/>
        </w:rPr>
        <w:t xml:space="preserve"> ….......................................................................</w:t>
      </w:r>
      <w:r w:rsidRPr="00F012CA">
        <w:rPr>
          <w:rFonts w:ascii="Calibri" w:hAnsi="Calibri" w:cs="Calibri"/>
          <w:b/>
          <w:lang w:val="it-IT"/>
        </w:rPr>
        <w:t>”</w:t>
      </w:r>
    </w:p>
    <w:p w14:paraId="2EB85898" w14:textId="77777777" w:rsidR="00C355B1" w:rsidRPr="00F012CA" w:rsidRDefault="00C355B1" w:rsidP="00C355B1">
      <w:pPr>
        <w:rPr>
          <w:rFonts w:ascii="Calibri" w:hAnsi="Calibri" w:cs="Calibri"/>
          <w:b/>
          <w:lang w:val="it-IT"/>
        </w:rPr>
      </w:pPr>
    </w:p>
    <w:p w14:paraId="712B802E" w14:textId="77777777" w:rsidR="00C355B1" w:rsidRPr="00F012CA" w:rsidRDefault="00C355B1" w:rsidP="00C355B1">
      <w:pPr>
        <w:rPr>
          <w:rFonts w:ascii="Calibri" w:hAnsi="Calibri" w:cs="Calibri"/>
          <w:b/>
          <w:lang w:val="it-IT"/>
        </w:rPr>
      </w:pPr>
    </w:p>
    <w:p w14:paraId="2CE1510F" w14:textId="77777777" w:rsidR="00C355B1" w:rsidRPr="00F012CA" w:rsidRDefault="00C355B1" w:rsidP="00C355B1">
      <w:pPr>
        <w:rPr>
          <w:rFonts w:ascii="Calibri" w:hAnsi="Calibri" w:cs="Calibri"/>
          <w:b/>
          <w:lang w:val="it-IT"/>
        </w:rPr>
      </w:pPr>
    </w:p>
    <w:p w14:paraId="5AEF7919" w14:textId="77777777" w:rsidR="00C355B1" w:rsidRPr="00F012CA" w:rsidRDefault="00C355B1" w:rsidP="00C355B1">
      <w:pPr>
        <w:jc w:val="both"/>
        <w:rPr>
          <w:rFonts w:ascii="Calibri" w:hAnsi="Calibri" w:cs="Calibri"/>
          <w:lang w:val="it-IT"/>
        </w:rPr>
      </w:pPr>
      <w:r w:rsidRPr="00F012CA">
        <w:rPr>
          <w:rFonts w:ascii="Calibri" w:hAnsi="Calibri" w:cs="Calibri"/>
          <w:lang w:val="it-IT"/>
        </w:rPr>
        <w:tab/>
        <w:t>Subsemnatul(a) (nume/ prenume), domiciliat(a) in ………….......……………………………</w:t>
      </w:r>
    </w:p>
    <w:p w14:paraId="3005AD51" w14:textId="4F4462AB" w:rsidR="00C355B1" w:rsidRPr="00F012CA" w:rsidRDefault="00C355B1" w:rsidP="00C355B1">
      <w:pPr>
        <w:jc w:val="both"/>
        <w:rPr>
          <w:rFonts w:ascii="Calibri" w:hAnsi="Calibri" w:cs="Calibri"/>
          <w:lang w:val="it-IT"/>
        </w:rPr>
      </w:pPr>
      <w:r w:rsidRPr="00F012CA">
        <w:rPr>
          <w:rFonts w:ascii="Calibri" w:hAnsi="Calibri" w:cs="Calibri"/>
          <w:lang w:val="it-IT"/>
        </w:rPr>
        <w:t>(adresa de domiciliu), identificat(a) cu act de identitate (CI/ Pasaport), seria ……, nr. ………, eliberat de...................., la data de …………, in calitate de reprezentant imputernicit al Ofertantului ……………………………… (in cazul unei Asocieri, se va completa denumirea tuturor asociatilor),</w:t>
      </w:r>
      <w:r w:rsidR="00E10B6C" w:rsidRPr="00F012CA">
        <w:rPr>
          <w:rFonts w:ascii="Calibri" w:hAnsi="Calibri" w:cs="Calibri"/>
          <w:lang w:val="it-IT"/>
        </w:rPr>
        <w:t xml:space="preserve"> </w:t>
      </w:r>
      <w:r w:rsidRPr="00F012CA">
        <w:rPr>
          <w:rFonts w:ascii="Calibri" w:hAnsi="Calibri" w:cs="Calibri"/>
          <w:lang w:val="it-IT"/>
        </w:rPr>
        <w:t>pentru atribuirea contractului de achizitie publică având ca obiect ……………………………………………, organizată de ….............................., declar ca vom asigura o perioada de garantie de buna executie a lucrarilor</w:t>
      </w:r>
      <w:r w:rsidR="002B1A61" w:rsidRPr="00F012CA">
        <w:rPr>
          <w:rFonts w:ascii="Calibri" w:hAnsi="Calibri" w:cs="Calibri"/>
          <w:lang w:val="it-IT"/>
        </w:rPr>
        <w:t xml:space="preserve">, </w:t>
      </w:r>
      <w:r w:rsidR="002B1A61" w:rsidRPr="00F012CA">
        <w:rPr>
          <w:rFonts w:asciiTheme="minorHAnsi" w:eastAsiaTheme="minorHAnsi" w:hAnsiTheme="minorHAnsi" w:cstheme="minorHAnsi"/>
          <w:lang w:eastAsia="en-US"/>
        </w:rPr>
        <w:t>inclusiv a echipamentelor si dotarilor puse in opera,</w:t>
      </w:r>
      <w:r w:rsidR="002B1A61" w:rsidRPr="00F012CA">
        <w:rPr>
          <w:rFonts w:ascii="Calibri" w:hAnsi="Calibri" w:cs="Calibri"/>
          <w:lang w:val="it-IT"/>
        </w:rPr>
        <w:t xml:space="preserve"> </w:t>
      </w:r>
      <w:r w:rsidRPr="00F012CA">
        <w:rPr>
          <w:rFonts w:ascii="Calibri" w:hAnsi="Calibri" w:cs="Calibri"/>
          <w:lang w:val="it-IT"/>
        </w:rPr>
        <w:t>de ..................luni respectiv ........................ani, socotita de la data receptiei la terminarea lucrarilor, conform ofertei depuse.</w:t>
      </w:r>
    </w:p>
    <w:p w14:paraId="64D6D237" w14:textId="77777777" w:rsidR="00C355B1" w:rsidRPr="00F012CA" w:rsidRDefault="00C355B1" w:rsidP="00C355B1">
      <w:pPr>
        <w:rPr>
          <w:rFonts w:ascii="Calibri" w:hAnsi="Calibri" w:cs="Calibri"/>
          <w:b/>
          <w:lang w:val="it-IT"/>
        </w:rPr>
      </w:pPr>
    </w:p>
    <w:p w14:paraId="204B875C" w14:textId="77777777" w:rsidR="00C355B1" w:rsidRPr="00F012CA" w:rsidRDefault="00C355B1" w:rsidP="00C355B1">
      <w:pPr>
        <w:rPr>
          <w:rFonts w:ascii="Calibri" w:hAnsi="Calibri" w:cs="Calibri"/>
          <w:b/>
          <w:lang w:val="it-IT"/>
        </w:rPr>
      </w:pPr>
    </w:p>
    <w:p w14:paraId="250DA5C7" w14:textId="77777777" w:rsidR="00E10B6C" w:rsidRPr="00F012CA" w:rsidRDefault="00E10B6C" w:rsidP="00E10B6C">
      <w:pPr>
        <w:suppressAutoHyphens w:val="0"/>
        <w:autoSpaceDE w:val="0"/>
        <w:rPr>
          <w:rFonts w:asciiTheme="minorHAnsi" w:hAnsiTheme="minorHAnsi" w:cstheme="minorHAnsi"/>
          <w:b/>
          <w:i/>
        </w:rPr>
      </w:pPr>
    </w:p>
    <w:p w14:paraId="179D7F9D" w14:textId="77777777" w:rsidR="00E10B6C" w:rsidRPr="00F012CA" w:rsidRDefault="00E10B6C" w:rsidP="00E10B6C">
      <w:pPr>
        <w:spacing w:line="276" w:lineRule="auto"/>
        <w:jc w:val="both"/>
        <w:rPr>
          <w:rFonts w:asciiTheme="minorHAnsi" w:eastAsia="Calibri" w:hAnsiTheme="minorHAnsi" w:cstheme="minorHAnsi"/>
        </w:rPr>
      </w:pPr>
      <w:r w:rsidRPr="00F012CA">
        <w:rPr>
          <w:rFonts w:asciiTheme="minorHAnsi" w:eastAsia="Calibri" w:hAnsiTheme="minorHAnsi" w:cstheme="minorHAnsi"/>
        </w:rPr>
        <w:t xml:space="preserve">Data completării ................................             </w:t>
      </w:r>
      <w:r w:rsidRPr="00F012CA">
        <w:rPr>
          <w:rFonts w:asciiTheme="minorHAnsi" w:eastAsia="Calibri" w:hAnsiTheme="minorHAnsi" w:cstheme="minorHAnsi"/>
        </w:rPr>
        <w:tab/>
      </w:r>
      <w:r w:rsidRPr="00F012CA">
        <w:rPr>
          <w:rFonts w:asciiTheme="minorHAnsi" w:eastAsia="Calibri" w:hAnsiTheme="minorHAnsi" w:cstheme="minorHAnsi"/>
        </w:rPr>
        <w:tab/>
      </w:r>
    </w:p>
    <w:p w14:paraId="103565FB" w14:textId="77777777" w:rsidR="00E10B6C" w:rsidRPr="00F012CA" w:rsidRDefault="00E10B6C" w:rsidP="00E10B6C">
      <w:pPr>
        <w:pStyle w:val="Standard"/>
        <w:jc w:val="both"/>
        <w:rPr>
          <w:rFonts w:asciiTheme="minorHAnsi" w:hAnsiTheme="minorHAnsi" w:cstheme="minorHAnsi"/>
          <w:i/>
          <w:iCs/>
        </w:rPr>
      </w:pPr>
    </w:p>
    <w:p w14:paraId="6B960DA5" w14:textId="77777777" w:rsidR="00E10B6C" w:rsidRPr="00F012CA" w:rsidRDefault="00E10B6C" w:rsidP="00E10B6C">
      <w:pPr>
        <w:pStyle w:val="Standard"/>
        <w:jc w:val="both"/>
        <w:rPr>
          <w:rFonts w:asciiTheme="minorHAnsi" w:hAnsiTheme="minorHAnsi" w:cstheme="minorHAnsi"/>
          <w:i/>
          <w:iCs/>
        </w:rPr>
      </w:pPr>
    </w:p>
    <w:p w14:paraId="76966D5F" w14:textId="77777777" w:rsidR="00E10B6C" w:rsidRPr="00F012CA" w:rsidRDefault="00E10B6C" w:rsidP="00E10B6C">
      <w:pPr>
        <w:spacing w:line="276" w:lineRule="auto"/>
        <w:jc w:val="center"/>
        <w:rPr>
          <w:rFonts w:ascii="Calibri" w:eastAsia="Calibri" w:hAnsi="Calibri" w:cs="Calibri"/>
        </w:rPr>
      </w:pPr>
      <w:r w:rsidRPr="00F012CA">
        <w:rPr>
          <w:rFonts w:ascii="Calibri" w:eastAsia="Calibri" w:hAnsi="Calibri" w:cs="Calibri"/>
        </w:rPr>
        <w:t>Ofertant,</w:t>
      </w:r>
    </w:p>
    <w:p w14:paraId="03EECE3A" w14:textId="77777777" w:rsidR="00E10B6C" w:rsidRPr="00F012CA" w:rsidRDefault="00E10B6C" w:rsidP="00E10B6C">
      <w:pPr>
        <w:spacing w:line="276" w:lineRule="auto"/>
        <w:jc w:val="center"/>
        <w:rPr>
          <w:rFonts w:ascii="Calibri" w:eastAsia="Calibri" w:hAnsi="Calibri" w:cs="Calibri"/>
        </w:rPr>
      </w:pPr>
      <w:r w:rsidRPr="00F012CA">
        <w:rPr>
          <w:rFonts w:ascii="Calibri" w:eastAsia="Calibri" w:hAnsi="Calibri" w:cs="Calibri"/>
        </w:rPr>
        <w:t>..............................................</w:t>
      </w:r>
      <w:r w:rsidRPr="00F012CA">
        <w:rPr>
          <w:rFonts w:ascii="Calibri" w:eastAsia="Calibri" w:hAnsi="Calibri" w:cs="Calibri"/>
        </w:rPr>
        <w:br/>
        <w:t xml:space="preserve">              (</w:t>
      </w:r>
      <w:r w:rsidRPr="00F012CA">
        <w:rPr>
          <w:rFonts w:ascii="Calibri" w:eastAsia="Calibri" w:hAnsi="Calibri" w:cs="Calibri"/>
          <w:i/>
          <w:iCs/>
        </w:rPr>
        <w:t>semnătura autorizata</w:t>
      </w:r>
      <w:r w:rsidRPr="00F012CA">
        <w:rPr>
          <w:rFonts w:ascii="Calibri" w:eastAsia="Calibri" w:hAnsi="Calibri" w:cs="Calibri"/>
        </w:rPr>
        <w:t xml:space="preserve"> şi </w:t>
      </w:r>
      <w:r w:rsidRPr="00F012CA">
        <w:rPr>
          <w:rFonts w:ascii="Calibri" w:eastAsia="Calibri" w:hAnsi="Calibri" w:cs="Calibri"/>
          <w:i/>
          <w:iCs/>
        </w:rPr>
        <w:t>stampila</w:t>
      </w:r>
      <w:r w:rsidRPr="00F012CA">
        <w:rPr>
          <w:rFonts w:ascii="Calibri" w:eastAsia="Calibri" w:hAnsi="Calibri" w:cs="Calibri"/>
        </w:rPr>
        <w:t>)</w:t>
      </w:r>
    </w:p>
    <w:p w14:paraId="3DB79FFB" w14:textId="77777777" w:rsidR="00C355B1" w:rsidRPr="00F012CA" w:rsidRDefault="00C355B1" w:rsidP="00C355B1">
      <w:pPr>
        <w:rPr>
          <w:rFonts w:ascii="Calibri" w:hAnsi="Calibri" w:cs="Calibri"/>
          <w:b/>
          <w:lang w:val="it-IT"/>
        </w:rPr>
      </w:pPr>
    </w:p>
    <w:p w14:paraId="2C65E7A9" w14:textId="77777777" w:rsidR="00C355B1" w:rsidRPr="00F012CA" w:rsidRDefault="00C355B1" w:rsidP="00C355B1">
      <w:pPr>
        <w:pStyle w:val="HTMLPreformatted"/>
        <w:jc w:val="right"/>
        <w:rPr>
          <w:rFonts w:ascii="Times New Roman" w:hAnsi="Times New Roman"/>
          <w:b/>
          <w:sz w:val="22"/>
          <w:szCs w:val="22"/>
          <w:lang w:val="ro-RO"/>
        </w:rPr>
      </w:pPr>
    </w:p>
    <w:p w14:paraId="5C751649" w14:textId="77777777" w:rsidR="00C355B1" w:rsidRPr="00F012CA" w:rsidRDefault="00C355B1" w:rsidP="00C355B1">
      <w:pPr>
        <w:pStyle w:val="HTMLPreformatted"/>
        <w:jc w:val="right"/>
        <w:rPr>
          <w:rFonts w:ascii="Times New Roman" w:hAnsi="Times New Roman"/>
          <w:b/>
          <w:sz w:val="22"/>
          <w:szCs w:val="22"/>
          <w:lang w:val="ro-RO"/>
        </w:rPr>
      </w:pPr>
    </w:p>
    <w:p w14:paraId="12E4CAD6" w14:textId="77777777" w:rsidR="00C355B1" w:rsidRPr="00F012CA" w:rsidRDefault="00C355B1" w:rsidP="00C355B1">
      <w:pPr>
        <w:pStyle w:val="HTMLPreformatted"/>
        <w:jc w:val="right"/>
        <w:rPr>
          <w:rFonts w:ascii="Times New Roman" w:hAnsi="Times New Roman"/>
          <w:b/>
          <w:sz w:val="22"/>
          <w:szCs w:val="22"/>
          <w:lang w:val="ro-RO"/>
        </w:rPr>
      </w:pPr>
    </w:p>
    <w:p w14:paraId="6E461ED3" w14:textId="77777777" w:rsidR="00C355B1" w:rsidRDefault="00C355B1" w:rsidP="00C355B1">
      <w:pPr>
        <w:pStyle w:val="HTMLPreformatted"/>
        <w:jc w:val="right"/>
        <w:rPr>
          <w:rFonts w:ascii="Times New Roman" w:hAnsi="Times New Roman"/>
          <w:b/>
          <w:sz w:val="22"/>
          <w:szCs w:val="22"/>
          <w:lang w:val="ro-RO"/>
        </w:rPr>
      </w:pPr>
    </w:p>
    <w:p w14:paraId="184CCDD8" w14:textId="77777777" w:rsidR="00C355B1" w:rsidRDefault="00C355B1" w:rsidP="00FE1C6E">
      <w:pPr>
        <w:suppressAutoHyphens w:val="0"/>
        <w:autoSpaceDE w:val="0"/>
        <w:rPr>
          <w:rFonts w:ascii="Calibri" w:hAnsi="Calibri" w:cs="Calibri"/>
        </w:rPr>
      </w:pPr>
    </w:p>
    <w:p w14:paraId="66BEEBF2" w14:textId="77777777" w:rsidR="00C355B1" w:rsidRDefault="00C355B1" w:rsidP="00FE1C6E">
      <w:pPr>
        <w:suppressAutoHyphens w:val="0"/>
        <w:autoSpaceDE w:val="0"/>
        <w:rPr>
          <w:rFonts w:ascii="Calibri" w:hAnsi="Calibri" w:cs="Calibri"/>
        </w:rPr>
      </w:pPr>
    </w:p>
    <w:bookmarkEnd w:id="7"/>
    <w:p w14:paraId="3C8C3494" w14:textId="77777777" w:rsidR="00C355B1" w:rsidRDefault="00C355B1" w:rsidP="00FE1C6E">
      <w:pPr>
        <w:suppressAutoHyphens w:val="0"/>
        <w:autoSpaceDE w:val="0"/>
        <w:rPr>
          <w:rFonts w:ascii="Calibri" w:hAnsi="Calibri" w:cs="Calibri"/>
        </w:rPr>
      </w:pPr>
    </w:p>
    <w:p w14:paraId="0968352C" w14:textId="77777777" w:rsidR="00C355B1" w:rsidRDefault="00C355B1" w:rsidP="00FE1C6E">
      <w:pPr>
        <w:suppressAutoHyphens w:val="0"/>
        <w:autoSpaceDE w:val="0"/>
        <w:rPr>
          <w:rFonts w:ascii="Calibri" w:hAnsi="Calibri" w:cs="Calibri"/>
        </w:rPr>
      </w:pPr>
    </w:p>
    <w:p w14:paraId="2A9A2386" w14:textId="77777777" w:rsidR="00C355B1" w:rsidRDefault="00C355B1" w:rsidP="00FE1C6E">
      <w:pPr>
        <w:suppressAutoHyphens w:val="0"/>
        <w:autoSpaceDE w:val="0"/>
        <w:rPr>
          <w:rFonts w:ascii="Calibri" w:hAnsi="Calibri" w:cs="Calibri"/>
        </w:rPr>
      </w:pPr>
    </w:p>
    <w:p w14:paraId="34113EF5" w14:textId="77777777" w:rsidR="00C355B1" w:rsidRDefault="00C355B1" w:rsidP="00FE1C6E">
      <w:pPr>
        <w:suppressAutoHyphens w:val="0"/>
        <w:autoSpaceDE w:val="0"/>
        <w:rPr>
          <w:rFonts w:ascii="Calibri" w:hAnsi="Calibri" w:cs="Calibri"/>
        </w:rPr>
      </w:pPr>
    </w:p>
    <w:p w14:paraId="6D0A4DDB" w14:textId="77777777" w:rsidR="00E10B6C" w:rsidRDefault="00E10B6C" w:rsidP="00FE1C6E">
      <w:pPr>
        <w:suppressAutoHyphens w:val="0"/>
        <w:autoSpaceDE w:val="0"/>
        <w:rPr>
          <w:rFonts w:ascii="Calibri" w:hAnsi="Calibri" w:cs="Calibri"/>
        </w:rPr>
      </w:pPr>
    </w:p>
    <w:p w14:paraId="3184C04E" w14:textId="77777777" w:rsidR="00F012CA" w:rsidRDefault="00F012CA" w:rsidP="00FE1C6E">
      <w:pPr>
        <w:suppressAutoHyphens w:val="0"/>
        <w:autoSpaceDE w:val="0"/>
        <w:rPr>
          <w:rFonts w:ascii="Calibri" w:hAnsi="Calibri" w:cs="Calibri"/>
        </w:rPr>
      </w:pPr>
    </w:p>
    <w:p w14:paraId="383F5AD4" w14:textId="77777777" w:rsidR="00C355B1" w:rsidRPr="00A50880" w:rsidRDefault="00C355B1" w:rsidP="00FE1C6E">
      <w:pPr>
        <w:suppressAutoHyphens w:val="0"/>
        <w:autoSpaceDE w:val="0"/>
        <w:rPr>
          <w:rFonts w:ascii="Calibri" w:hAnsi="Calibri" w:cs="Calibri"/>
        </w:rPr>
      </w:pPr>
    </w:p>
    <w:p w14:paraId="26790C67" w14:textId="6F159701" w:rsidR="00FE1C6E" w:rsidRPr="00F012CA" w:rsidRDefault="00FE1C6E" w:rsidP="00FE1C6E">
      <w:pPr>
        <w:shd w:val="clear" w:color="auto" w:fill="FFFFFF"/>
        <w:suppressAutoHyphens w:val="0"/>
        <w:autoSpaceDE w:val="0"/>
        <w:jc w:val="right"/>
        <w:rPr>
          <w:rFonts w:ascii="Calibri" w:hAnsi="Calibri" w:cs="Calibri"/>
          <w:b/>
          <w:i/>
          <w:lang w:eastAsia="ro-RO"/>
        </w:rPr>
      </w:pPr>
      <w:bookmarkStart w:id="8" w:name="_Hlk189129337"/>
      <w:r w:rsidRPr="00F012CA">
        <w:rPr>
          <w:rFonts w:ascii="Calibri" w:hAnsi="Calibri" w:cs="Calibri"/>
          <w:b/>
          <w:i/>
          <w:lang w:eastAsia="ro-RO"/>
        </w:rPr>
        <w:lastRenderedPageBreak/>
        <w:t>Formularul nr.</w:t>
      </w:r>
      <w:r w:rsidR="0023526B" w:rsidRPr="00F012CA">
        <w:rPr>
          <w:rFonts w:ascii="Calibri" w:hAnsi="Calibri" w:cs="Calibri"/>
          <w:b/>
          <w:i/>
          <w:lang w:eastAsia="ro-RO"/>
        </w:rPr>
        <w:t>1</w:t>
      </w:r>
      <w:r w:rsidR="00E10B6C" w:rsidRPr="00F012CA">
        <w:rPr>
          <w:rFonts w:ascii="Calibri" w:hAnsi="Calibri" w:cs="Calibri"/>
          <w:b/>
          <w:i/>
          <w:lang w:eastAsia="ro-RO"/>
        </w:rPr>
        <w:t>1</w:t>
      </w:r>
    </w:p>
    <w:p w14:paraId="00556BD1" w14:textId="77777777" w:rsidR="00E10B6C" w:rsidRPr="00F012CA" w:rsidRDefault="00E10B6C" w:rsidP="00E10B6C">
      <w:pPr>
        <w:pStyle w:val="Standard"/>
        <w:jc w:val="both"/>
        <w:rPr>
          <w:rFonts w:ascii="Calibri" w:hAnsi="Calibri" w:cs="Calibri"/>
          <w:i/>
        </w:rPr>
      </w:pPr>
      <w:r w:rsidRPr="00F012CA">
        <w:rPr>
          <w:rFonts w:ascii="Calibri" w:hAnsi="Calibri" w:cs="Calibri"/>
          <w:i/>
          <w:iCs/>
        </w:rPr>
        <w:t xml:space="preserve">Ofertant </w:t>
      </w:r>
      <w:r w:rsidRPr="00F012CA">
        <w:rPr>
          <w:rFonts w:ascii="Calibri" w:hAnsi="Calibri" w:cs="Calibri"/>
        </w:rPr>
        <w:t>_________________</w:t>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p>
    <w:p w14:paraId="6815D15E" w14:textId="77777777" w:rsidR="00E10B6C" w:rsidRPr="00F012CA" w:rsidRDefault="00E10B6C" w:rsidP="00E10B6C">
      <w:pPr>
        <w:pStyle w:val="Standard"/>
        <w:jc w:val="both"/>
        <w:rPr>
          <w:rFonts w:ascii="Calibri" w:hAnsi="Calibri" w:cs="Calibri"/>
          <w:b/>
          <w:lang w:val="it-IT"/>
        </w:rPr>
      </w:pPr>
      <w:r w:rsidRPr="00F012CA">
        <w:rPr>
          <w:rFonts w:ascii="Calibri" w:hAnsi="Calibri" w:cs="Calibri"/>
          <w:i/>
        </w:rPr>
        <w:t>(denumirea/numele)</w:t>
      </w:r>
    </w:p>
    <w:p w14:paraId="071D31BB" w14:textId="77777777" w:rsidR="00C355B1" w:rsidRPr="00F012CA" w:rsidRDefault="00C355B1" w:rsidP="00C355B1">
      <w:pPr>
        <w:suppressAutoHyphens w:val="0"/>
        <w:autoSpaceDE w:val="0"/>
        <w:rPr>
          <w:rFonts w:ascii="Calibri" w:hAnsi="Calibri" w:cs="Calibri"/>
        </w:rPr>
      </w:pPr>
    </w:p>
    <w:p w14:paraId="09F21809" w14:textId="77777777" w:rsidR="00FE1C6E" w:rsidRPr="00F012CA" w:rsidRDefault="00FE1C6E" w:rsidP="00FE1C6E">
      <w:pPr>
        <w:shd w:val="clear" w:color="auto" w:fill="FFFFFF"/>
        <w:suppressAutoHyphens w:val="0"/>
        <w:autoSpaceDE w:val="0"/>
        <w:jc w:val="right"/>
        <w:rPr>
          <w:rFonts w:ascii="Calibri" w:hAnsi="Calibri" w:cs="Calibri"/>
          <w:i/>
          <w:lang w:eastAsia="ro-RO"/>
        </w:rPr>
      </w:pPr>
    </w:p>
    <w:p w14:paraId="6459A67B" w14:textId="77777777" w:rsidR="00C355B1" w:rsidRPr="00F012CA" w:rsidRDefault="00C355B1" w:rsidP="00FE1C6E">
      <w:pPr>
        <w:shd w:val="clear" w:color="auto" w:fill="FFFFFF"/>
        <w:suppressAutoHyphens w:val="0"/>
        <w:autoSpaceDE w:val="0"/>
        <w:jc w:val="right"/>
        <w:rPr>
          <w:rFonts w:ascii="Calibri" w:hAnsi="Calibri" w:cs="Calibri"/>
          <w:i/>
          <w:lang w:eastAsia="ro-RO"/>
        </w:rPr>
      </w:pPr>
    </w:p>
    <w:p w14:paraId="2790C02D" w14:textId="77777777" w:rsidR="00FE1C6E" w:rsidRPr="00F012CA" w:rsidRDefault="00FE1C6E" w:rsidP="00FE1C6E">
      <w:pPr>
        <w:shd w:val="clear" w:color="auto" w:fill="FFFFFF"/>
        <w:suppressAutoHyphens w:val="0"/>
        <w:autoSpaceDE w:val="0"/>
        <w:jc w:val="center"/>
        <w:rPr>
          <w:rFonts w:ascii="Calibri" w:hAnsi="Calibri" w:cs="Calibri"/>
          <w:b/>
          <w:bCs/>
          <w:iCs/>
          <w:lang w:eastAsia="ro-RO"/>
        </w:rPr>
      </w:pPr>
      <w:r w:rsidRPr="00F012CA">
        <w:rPr>
          <w:rFonts w:ascii="Calibri" w:hAnsi="Calibri" w:cs="Calibri"/>
          <w:b/>
          <w:bCs/>
          <w:iCs/>
          <w:lang w:eastAsia="ro-RO"/>
        </w:rPr>
        <w:t>DECLARATIE</w:t>
      </w:r>
    </w:p>
    <w:p w14:paraId="77294CF2" w14:textId="77777777" w:rsidR="00FE1C6E" w:rsidRPr="00F012CA" w:rsidRDefault="00FE1C6E" w:rsidP="00FE1C6E">
      <w:pPr>
        <w:shd w:val="clear" w:color="auto" w:fill="FFFFFF"/>
        <w:suppressAutoHyphens w:val="0"/>
        <w:autoSpaceDE w:val="0"/>
        <w:jc w:val="center"/>
        <w:rPr>
          <w:rFonts w:ascii="Calibri" w:hAnsi="Calibri" w:cs="Calibri"/>
          <w:b/>
          <w:bCs/>
          <w:iCs/>
          <w:lang w:eastAsia="ro-RO"/>
        </w:rPr>
      </w:pPr>
      <w:r w:rsidRPr="00F012CA">
        <w:rPr>
          <w:rFonts w:ascii="Calibri" w:hAnsi="Calibri" w:cs="Calibri"/>
          <w:b/>
          <w:bCs/>
          <w:iCs/>
          <w:lang w:eastAsia="ro-RO"/>
        </w:rPr>
        <w:t>privind acceptarea clauzelor contractuale</w:t>
      </w:r>
    </w:p>
    <w:p w14:paraId="0679CE83" w14:textId="77777777" w:rsidR="00FE1C6E" w:rsidRPr="00F012CA" w:rsidRDefault="00FE1C6E" w:rsidP="00FE1C6E">
      <w:pPr>
        <w:shd w:val="clear" w:color="auto" w:fill="FFFFFF"/>
        <w:suppressAutoHyphens w:val="0"/>
        <w:autoSpaceDE w:val="0"/>
        <w:jc w:val="center"/>
        <w:rPr>
          <w:rFonts w:ascii="Calibri" w:hAnsi="Calibri" w:cs="Calibri"/>
          <w:b/>
          <w:bCs/>
          <w:iCs/>
          <w:lang w:eastAsia="ro-RO"/>
        </w:rPr>
      </w:pPr>
    </w:p>
    <w:p w14:paraId="7191DCA5" w14:textId="77777777" w:rsidR="00C355B1" w:rsidRPr="00F012CA" w:rsidRDefault="00C355B1" w:rsidP="00FE1C6E">
      <w:pPr>
        <w:shd w:val="clear" w:color="auto" w:fill="FFFFFF"/>
        <w:suppressAutoHyphens w:val="0"/>
        <w:autoSpaceDE w:val="0"/>
        <w:jc w:val="center"/>
        <w:rPr>
          <w:rFonts w:ascii="Calibri" w:hAnsi="Calibri" w:cs="Calibri"/>
          <w:b/>
          <w:bCs/>
          <w:iCs/>
          <w:lang w:eastAsia="ro-RO"/>
        </w:rPr>
      </w:pPr>
    </w:p>
    <w:p w14:paraId="10630A78" w14:textId="77777777" w:rsidR="00C355B1" w:rsidRPr="00F012CA" w:rsidRDefault="00C355B1" w:rsidP="00FE1C6E">
      <w:pPr>
        <w:shd w:val="clear" w:color="auto" w:fill="FFFFFF"/>
        <w:suppressAutoHyphens w:val="0"/>
        <w:autoSpaceDE w:val="0"/>
        <w:jc w:val="center"/>
        <w:rPr>
          <w:rFonts w:ascii="Calibri" w:hAnsi="Calibri" w:cs="Calibri"/>
          <w:b/>
          <w:bCs/>
          <w:iCs/>
          <w:lang w:eastAsia="ro-RO"/>
        </w:rPr>
      </w:pPr>
    </w:p>
    <w:p w14:paraId="09F42EF7" w14:textId="7F53048C" w:rsidR="00FE1C6E" w:rsidRPr="00F012CA" w:rsidRDefault="00FE1C6E" w:rsidP="00C355B1">
      <w:pPr>
        <w:shd w:val="clear" w:color="auto" w:fill="FFFFFF"/>
        <w:suppressAutoHyphens w:val="0"/>
        <w:autoSpaceDE w:val="0"/>
        <w:ind w:firstLine="720"/>
        <w:jc w:val="both"/>
        <w:rPr>
          <w:rFonts w:ascii="Calibri" w:hAnsi="Calibri" w:cs="Calibri"/>
          <w:lang w:eastAsia="ro-RO"/>
        </w:rPr>
      </w:pPr>
      <w:r w:rsidRPr="00F012CA">
        <w:rPr>
          <w:rFonts w:ascii="Calibri" w:hAnsi="Calibri" w:cs="Calibri"/>
          <w:lang w:eastAsia="ro-RO"/>
        </w:rPr>
        <w:t>Subsemnatul (a)..................................................imputernicit/reprezentant legal al ….............................................................(numele operatorului economic) participant la proce</w:t>
      </w:r>
      <w:r w:rsidR="00E10B6C" w:rsidRPr="00F012CA">
        <w:rPr>
          <w:rFonts w:ascii="Calibri" w:hAnsi="Calibri" w:cs="Calibri"/>
          <w:lang w:eastAsia="ro-RO"/>
        </w:rPr>
        <w:t xml:space="preserve">seul </w:t>
      </w:r>
      <w:r w:rsidRPr="00F012CA">
        <w:rPr>
          <w:rFonts w:ascii="Calibri" w:hAnsi="Calibri" w:cs="Calibri"/>
          <w:lang w:eastAsia="ro-RO"/>
        </w:rPr>
        <w:t xml:space="preserve"> de atribuire</w:t>
      </w:r>
      <w:r w:rsidR="00E10B6C" w:rsidRPr="00F012CA">
        <w:rPr>
          <w:rFonts w:ascii="Calibri" w:hAnsi="Calibri" w:cs="Calibri"/>
          <w:lang w:eastAsia="ro-RO"/>
        </w:rPr>
        <w:t xml:space="preserve"> al contractului de achizitie publica </w:t>
      </w:r>
      <w:r w:rsidRPr="00F012CA">
        <w:rPr>
          <w:rFonts w:ascii="Calibri" w:hAnsi="Calibri" w:cs="Calibri"/>
          <w:lang w:eastAsia="ro-RO"/>
        </w:rPr>
        <w:t xml:space="preserve"> având ca obiect ....................</w:t>
      </w:r>
      <w:r w:rsidR="00E10B6C" w:rsidRPr="00F012CA">
        <w:rPr>
          <w:rFonts w:ascii="Calibri" w:hAnsi="Calibri" w:cs="Calibri"/>
          <w:lang w:eastAsia="ro-RO"/>
        </w:rPr>
        <w:t xml:space="preserve"> </w:t>
      </w:r>
      <w:r w:rsidRPr="00F012CA">
        <w:rPr>
          <w:rFonts w:ascii="Calibri" w:hAnsi="Calibri" w:cs="Calibri"/>
          <w:lang w:eastAsia="ro-RO"/>
        </w:rPr>
        <w:t xml:space="preserve">initiat prin anuntul de participare nr.................................declar ca sunt de acord cu prevederile proiectului de contract postat de autoritatea contractanta pe </w:t>
      </w:r>
      <w:r w:rsidR="00E10B6C" w:rsidRPr="00F012CA">
        <w:rPr>
          <w:rFonts w:ascii="Calibri" w:hAnsi="Calibri" w:cs="Calibri"/>
          <w:lang w:eastAsia="ro-RO"/>
        </w:rPr>
        <w:t>site</w:t>
      </w:r>
      <w:r w:rsidRPr="00F012CA">
        <w:rPr>
          <w:rFonts w:ascii="Calibri" w:hAnsi="Calibri" w:cs="Calibri"/>
          <w:lang w:eastAsia="ro-RO"/>
        </w:rPr>
        <w:t xml:space="preserve">. </w:t>
      </w:r>
    </w:p>
    <w:p w14:paraId="77BA761F" w14:textId="77777777" w:rsidR="00FE1C6E" w:rsidRPr="00F012CA" w:rsidRDefault="00FE1C6E" w:rsidP="00FE1C6E">
      <w:pPr>
        <w:shd w:val="clear" w:color="auto" w:fill="FFFFFF"/>
        <w:suppressAutoHyphens w:val="0"/>
        <w:autoSpaceDE w:val="0"/>
        <w:jc w:val="both"/>
        <w:rPr>
          <w:rFonts w:ascii="Calibri" w:hAnsi="Calibri" w:cs="Calibri"/>
          <w:lang w:eastAsia="ro-RO"/>
        </w:rPr>
      </w:pPr>
    </w:p>
    <w:p w14:paraId="47526C89" w14:textId="77777777" w:rsidR="00FE1C6E" w:rsidRPr="00F012CA" w:rsidRDefault="00FE1C6E" w:rsidP="00FE1C6E">
      <w:pPr>
        <w:shd w:val="clear" w:color="auto" w:fill="FFFFFF"/>
        <w:suppressAutoHyphens w:val="0"/>
        <w:autoSpaceDE w:val="0"/>
        <w:jc w:val="both"/>
        <w:rPr>
          <w:rFonts w:ascii="Calibri" w:hAnsi="Calibri" w:cs="Calibri"/>
          <w:lang w:eastAsia="ro-RO"/>
        </w:rPr>
      </w:pPr>
    </w:p>
    <w:p w14:paraId="3EA153DA" w14:textId="77777777" w:rsidR="00C355B1" w:rsidRPr="00F012CA" w:rsidRDefault="00C355B1" w:rsidP="00C355B1">
      <w:pPr>
        <w:pStyle w:val="BodyText"/>
        <w:jc w:val="both"/>
        <w:rPr>
          <w:rFonts w:ascii="Calibri" w:hAnsi="Calibri" w:cs="Calibri"/>
          <w:b/>
          <w:sz w:val="24"/>
          <w:szCs w:val="24"/>
          <w:shd w:val="clear" w:color="auto" w:fill="FFFFFF"/>
          <w:lang w:val="it-IT"/>
        </w:rPr>
      </w:pPr>
    </w:p>
    <w:bookmarkEnd w:id="8"/>
    <w:p w14:paraId="62E1A111" w14:textId="77777777" w:rsidR="00E10B6C" w:rsidRPr="00F012CA" w:rsidRDefault="00E10B6C" w:rsidP="00E10B6C">
      <w:pPr>
        <w:suppressAutoHyphens w:val="0"/>
        <w:autoSpaceDE w:val="0"/>
        <w:rPr>
          <w:rFonts w:asciiTheme="minorHAnsi" w:hAnsiTheme="minorHAnsi" w:cstheme="minorHAnsi"/>
          <w:b/>
          <w:i/>
        </w:rPr>
      </w:pPr>
    </w:p>
    <w:p w14:paraId="04ED0423" w14:textId="77777777" w:rsidR="00E10B6C" w:rsidRPr="00F012CA" w:rsidRDefault="00E10B6C" w:rsidP="00E10B6C">
      <w:pPr>
        <w:spacing w:line="276" w:lineRule="auto"/>
        <w:jc w:val="both"/>
        <w:rPr>
          <w:rFonts w:asciiTheme="minorHAnsi" w:eastAsia="Calibri" w:hAnsiTheme="minorHAnsi" w:cstheme="minorHAnsi"/>
        </w:rPr>
      </w:pPr>
      <w:r w:rsidRPr="00F012CA">
        <w:rPr>
          <w:rFonts w:asciiTheme="minorHAnsi" w:eastAsia="Calibri" w:hAnsiTheme="minorHAnsi" w:cstheme="minorHAnsi"/>
        </w:rPr>
        <w:t xml:space="preserve">Data completării ................................             </w:t>
      </w:r>
      <w:r w:rsidRPr="00F012CA">
        <w:rPr>
          <w:rFonts w:asciiTheme="minorHAnsi" w:eastAsia="Calibri" w:hAnsiTheme="minorHAnsi" w:cstheme="minorHAnsi"/>
        </w:rPr>
        <w:tab/>
      </w:r>
      <w:r w:rsidRPr="00F012CA">
        <w:rPr>
          <w:rFonts w:asciiTheme="minorHAnsi" w:eastAsia="Calibri" w:hAnsiTheme="minorHAnsi" w:cstheme="minorHAnsi"/>
        </w:rPr>
        <w:tab/>
      </w:r>
    </w:p>
    <w:p w14:paraId="13C468F7" w14:textId="77777777" w:rsidR="00E10B6C" w:rsidRPr="00F012CA" w:rsidRDefault="00E10B6C" w:rsidP="00E10B6C">
      <w:pPr>
        <w:pStyle w:val="Standard"/>
        <w:jc w:val="both"/>
        <w:rPr>
          <w:rFonts w:asciiTheme="minorHAnsi" w:hAnsiTheme="minorHAnsi" w:cstheme="minorHAnsi"/>
          <w:i/>
          <w:iCs/>
        </w:rPr>
      </w:pPr>
    </w:p>
    <w:p w14:paraId="70FB92AF" w14:textId="77777777" w:rsidR="00E10B6C" w:rsidRPr="00F012CA" w:rsidRDefault="00E10B6C" w:rsidP="00E10B6C">
      <w:pPr>
        <w:pStyle w:val="Standard"/>
        <w:jc w:val="both"/>
        <w:rPr>
          <w:rFonts w:asciiTheme="minorHAnsi" w:hAnsiTheme="minorHAnsi" w:cstheme="minorHAnsi"/>
          <w:i/>
          <w:iCs/>
        </w:rPr>
      </w:pPr>
    </w:p>
    <w:p w14:paraId="7E37444C" w14:textId="77777777" w:rsidR="00E10B6C" w:rsidRPr="00F012CA" w:rsidRDefault="00E10B6C" w:rsidP="00E10B6C">
      <w:pPr>
        <w:spacing w:line="276" w:lineRule="auto"/>
        <w:jc w:val="center"/>
        <w:rPr>
          <w:rFonts w:ascii="Calibri" w:eastAsia="Calibri" w:hAnsi="Calibri" w:cs="Calibri"/>
        </w:rPr>
      </w:pPr>
      <w:r w:rsidRPr="00F012CA">
        <w:rPr>
          <w:rFonts w:ascii="Calibri" w:eastAsia="Calibri" w:hAnsi="Calibri" w:cs="Calibri"/>
        </w:rPr>
        <w:t>Ofertant,</w:t>
      </w:r>
    </w:p>
    <w:p w14:paraId="29441A36" w14:textId="77777777" w:rsidR="00E10B6C" w:rsidRPr="00F012CA" w:rsidRDefault="00E10B6C" w:rsidP="00E10B6C">
      <w:pPr>
        <w:spacing w:line="276" w:lineRule="auto"/>
        <w:jc w:val="center"/>
        <w:rPr>
          <w:rFonts w:ascii="Calibri" w:eastAsia="Calibri" w:hAnsi="Calibri" w:cs="Calibri"/>
        </w:rPr>
      </w:pPr>
      <w:r w:rsidRPr="00F012CA">
        <w:rPr>
          <w:rFonts w:ascii="Calibri" w:eastAsia="Calibri" w:hAnsi="Calibri" w:cs="Calibri"/>
        </w:rPr>
        <w:t>..............................................</w:t>
      </w:r>
      <w:r w:rsidRPr="00F012CA">
        <w:rPr>
          <w:rFonts w:ascii="Calibri" w:eastAsia="Calibri" w:hAnsi="Calibri" w:cs="Calibri"/>
        </w:rPr>
        <w:br/>
        <w:t xml:space="preserve">              (</w:t>
      </w:r>
      <w:r w:rsidRPr="00F012CA">
        <w:rPr>
          <w:rFonts w:ascii="Calibri" w:eastAsia="Calibri" w:hAnsi="Calibri" w:cs="Calibri"/>
          <w:i/>
          <w:iCs/>
        </w:rPr>
        <w:t>semnătura autorizata</w:t>
      </w:r>
      <w:r w:rsidRPr="00F012CA">
        <w:rPr>
          <w:rFonts w:ascii="Calibri" w:eastAsia="Calibri" w:hAnsi="Calibri" w:cs="Calibri"/>
        </w:rPr>
        <w:t xml:space="preserve"> şi </w:t>
      </w:r>
      <w:r w:rsidRPr="00F012CA">
        <w:rPr>
          <w:rFonts w:ascii="Calibri" w:eastAsia="Calibri" w:hAnsi="Calibri" w:cs="Calibri"/>
          <w:i/>
          <w:iCs/>
        </w:rPr>
        <w:t>stampila</w:t>
      </w:r>
      <w:r w:rsidRPr="00F012CA">
        <w:rPr>
          <w:rFonts w:ascii="Calibri" w:eastAsia="Calibri" w:hAnsi="Calibri" w:cs="Calibri"/>
        </w:rPr>
        <w:t>)</w:t>
      </w:r>
    </w:p>
    <w:p w14:paraId="07722175" w14:textId="77777777" w:rsidR="00FE1C6E" w:rsidRPr="00F012CA" w:rsidRDefault="00FE1C6E" w:rsidP="00FE1C6E">
      <w:pPr>
        <w:shd w:val="clear" w:color="auto" w:fill="FFFFFF"/>
        <w:suppressAutoHyphens w:val="0"/>
        <w:autoSpaceDE w:val="0"/>
        <w:jc w:val="center"/>
        <w:rPr>
          <w:rFonts w:ascii="Calibri" w:hAnsi="Calibri" w:cs="Calibri"/>
          <w:lang w:eastAsia="ro-RO"/>
        </w:rPr>
      </w:pPr>
    </w:p>
    <w:p w14:paraId="407A3A8E" w14:textId="77777777" w:rsidR="00FE1C6E" w:rsidRPr="00F012CA" w:rsidRDefault="00FE1C6E" w:rsidP="00FE1C6E">
      <w:pPr>
        <w:rPr>
          <w:rFonts w:ascii="Calibri" w:hAnsi="Calibri" w:cs="Calibri"/>
        </w:rPr>
      </w:pPr>
    </w:p>
    <w:p w14:paraId="2C252424" w14:textId="77777777" w:rsidR="00FE1C6E" w:rsidRPr="00F012CA" w:rsidRDefault="00FE1C6E" w:rsidP="00FE1C6E">
      <w:pPr>
        <w:rPr>
          <w:rFonts w:ascii="Calibri" w:hAnsi="Calibri" w:cs="Calibri"/>
        </w:rPr>
      </w:pPr>
    </w:p>
    <w:p w14:paraId="54E9F4C4" w14:textId="77777777" w:rsidR="00A00895" w:rsidRPr="00F012CA" w:rsidRDefault="00A00895" w:rsidP="00D06704">
      <w:pPr>
        <w:suppressAutoHyphens w:val="0"/>
        <w:autoSpaceDE w:val="0"/>
        <w:rPr>
          <w:rFonts w:ascii="Calibri" w:hAnsi="Calibri" w:cs="Calibri"/>
          <w:b/>
          <w:i/>
        </w:rPr>
      </w:pPr>
    </w:p>
    <w:p w14:paraId="4DA9C1CB" w14:textId="77777777" w:rsidR="00FE1C6E" w:rsidRPr="00F012CA" w:rsidRDefault="00FE1C6E" w:rsidP="00D06704">
      <w:pPr>
        <w:suppressAutoHyphens w:val="0"/>
        <w:autoSpaceDE w:val="0"/>
        <w:rPr>
          <w:rFonts w:ascii="Calibri" w:hAnsi="Calibri" w:cs="Calibri"/>
          <w:b/>
          <w:i/>
        </w:rPr>
      </w:pPr>
    </w:p>
    <w:p w14:paraId="6EAAC948" w14:textId="77777777" w:rsidR="00A00895" w:rsidRPr="00F012CA" w:rsidRDefault="00A00895" w:rsidP="00D16C13">
      <w:pPr>
        <w:suppressAutoHyphens w:val="0"/>
        <w:autoSpaceDE w:val="0"/>
        <w:ind w:left="7200" w:firstLine="720"/>
        <w:rPr>
          <w:rFonts w:ascii="Calibri" w:hAnsi="Calibri" w:cs="Calibri"/>
          <w:b/>
          <w:i/>
        </w:rPr>
      </w:pPr>
    </w:p>
    <w:p w14:paraId="78336925" w14:textId="77777777" w:rsidR="00FE1C6E" w:rsidRPr="00A50880" w:rsidRDefault="00FE1C6E" w:rsidP="00D16C13">
      <w:pPr>
        <w:suppressAutoHyphens w:val="0"/>
        <w:autoSpaceDE w:val="0"/>
        <w:ind w:left="7200" w:firstLine="720"/>
        <w:rPr>
          <w:rFonts w:ascii="Calibri" w:hAnsi="Calibri" w:cs="Calibri"/>
          <w:b/>
          <w:i/>
        </w:rPr>
      </w:pPr>
    </w:p>
    <w:p w14:paraId="5C8EE550" w14:textId="77777777" w:rsidR="00FE1C6E" w:rsidRPr="00A50880" w:rsidRDefault="00FE1C6E" w:rsidP="00D16C13">
      <w:pPr>
        <w:suppressAutoHyphens w:val="0"/>
        <w:autoSpaceDE w:val="0"/>
        <w:ind w:left="7200" w:firstLine="720"/>
        <w:rPr>
          <w:rFonts w:ascii="Calibri" w:hAnsi="Calibri" w:cs="Calibri"/>
          <w:b/>
          <w:i/>
        </w:rPr>
      </w:pPr>
    </w:p>
    <w:p w14:paraId="297E179E" w14:textId="77777777" w:rsidR="00FE1C6E" w:rsidRPr="00A50880" w:rsidRDefault="00FE1C6E" w:rsidP="00D16C13">
      <w:pPr>
        <w:suppressAutoHyphens w:val="0"/>
        <w:autoSpaceDE w:val="0"/>
        <w:ind w:left="7200" w:firstLine="720"/>
        <w:rPr>
          <w:rFonts w:ascii="Calibri" w:hAnsi="Calibri" w:cs="Calibri"/>
          <w:b/>
          <w:i/>
        </w:rPr>
      </w:pPr>
    </w:p>
    <w:p w14:paraId="349CEFA6" w14:textId="77777777" w:rsidR="00FE1C6E" w:rsidRPr="00A50880" w:rsidRDefault="00FE1C6E" w:rsidP="00D16C13">
      <w:pPr>
        <w:suppressAutoHyphens w:val="0"/>
        <w:autoSpaceDE w:val="0"/>
        <w:ind w:left="7200" w:firstLine="720"/>
        <w:rPr>
          <w:rFonts w:ascii="Calibri" w:hAnsi="Calibri" w:cs="Calibri"/>
          <w:b/>
          <w:i/>
        </w:rPr>
      </w:pPr>
    </w:p>
    <w:p w14:paraId="0AAF3CEA" w14:textId="77777777" w:rsidR="00FE1C6E" w:rsidRPr="00A50880" w:rsidRDefault="00FE1C6E" w:rsidP="00D16C13">
      <w:pPr>
        <w:suppressAutoHyphens w:val="0"/>
        <w:autoSpaceDE w:val="0"/>
        <w:ind w:left="7200" w:firstLine="720"/>
        <w:rPr>
          <w:rFonts w:ascii="Calibri" w:hAnsi="Calibri" w:cs="Calibri"/>
          <w:b/>
          <w:i/>
        </w:rPr>
      </w:pPr>
    </w:p>
    <w:p w14:paraId="1AAFE87F" w14:textId="77777777" w:rsidR="00FE1C6E" w:rsidRPr="00A50880" w:rsidRDefault="00FE1C6E" w:rsidP="00D16C13">
      <w:pPr>
        <w:suppressAutoHyphens w:val="0"/>
        <w:autoSpaceDE w:val="0"/>
        <w:ind w:left="7200" w:firstLine="720"/>
        <w:rPr>
          <w:rFonts w:ascii="Calibri" w:hAnsi="Calibri" w:cs="Calibri"/>
          <w:b/>
          <w:i/>
        </w:rPr>
      </w:pPr>
    </w:p>
    <w:p w14:paraId="16CF6454" w14:textId="77777777" w:rsidR="00FE1C6E" w:rsidRPr="00A50880" w:rsidRDefault="00FE1C6E" w:rsidP="00D16C13">
      <w:pPr>
        <w:suppressAutoHyphens w:val="0"/>
        <w:autoSpaceDE w:val="0"/>
        <w:ind w:left="7200" w:firstLine="720"/>
        <w:rPr>
          <w:rFonts w:ascii="Calibri" w:hAnsi="Calibri" w:cs="Calibri"/>
          <w:b/>
          <w:i/>
        </w:rPr>
      </w:pPr>
    </w:p>
    <w:p w14:paraId="1C0E991F" w14:textId="77777777" w:rsidR="00FE1C6E" w:rsidRDefault="00FE1C6E" w:rsidP="00E10B6C">
      <w:pPr>
        <w:suppressAutoHyphens w:val="0"/>
        <w:autoSpaceDE w:val="0"/>
        <w:rPr>
          <w:rFonts w:ascii="Calibri" w:hAnsi="Calibri" w:cs="Calibri"/>
          <w:b/>
          <w:i/>
        </w:rPr>
      </w:pPr>
    </w:p>
    <w:p w14:paraId="66D36859" w14:textId="77777777" w:rsidR="00F012CA" w:rsidRDefault="00F012CA" w:rsidP="00E10B6C">
      <w:pPr>
        <w:suppressAutoHyphens w:val="0"/>
        <w:autoSpaceDE w:val="0"/>
        <w:rPr>
          <w:rFonts w:ascii="Calibri" w:hAnsi="Calibri" w:cs="Calibri"/>
          <w:b/>
          <w:i/>
        </w:rPr>
      </w:pPr>
    </w:p>
    <w:p w14:paraId="40F3E534" w14:textId="77777777" w:rsidR="00F012CA" w:rsidRDefault="00F012CA" w:rsidP="00E10B6C">
      <w:pPr>
        <w:suppressAutoHyphens w:val="0"/>
        <w:autoSpaceDE w:val="0"/>
        <w:rPr>
          <w:rFonts w:ascii="Calibri" w:hAnsi="Calibri" w:cs="Calibri"/>
          <w:b/>
          <w:i/>
        </w:rPr>
      </w:pPr>
    </w:p>
    <w:p w14:paraId="6E9B6111" w14:textId="77777777" w:rsidR="00F012CA" w:rsidRPr="00A50880" w:rsidRDefault="00F012CA" w:rsidP="00E10B6C">
      <w:pPr>
        <w:suppressAutoHyphens w:val="0"/>
        <w:autoSpaceDE w:val="0"/>
        <w:rPr>
          <w:rFonts w:ascii="Calibri" w:hAnsi="Calibri" w:cs="Calibri"/>
          <w:b/>
          <w:i/>
        </w:rPr>
      </w:pPr>
    </w:p>
    <w:p w14:paraId="5B36DE01" w14:textId="77777777" w:rsidR="00FE1C6E" w:rsidRPr="00A50880" w:rsidRDefault="00FE1C6E" w:rsidP="00A50880">
      <w:pPr>
        <w:suppressAutoHyphens w:val="0"/>
        <w:autoSpaceDE w:val="0"/>
        <w:rPr>
          <w:rFonts w:ascii="Calibri" w:hAnsi="Calibri" w:cs="Calibri"/>
          <w:b/>
          <w:i/>
        </w:rPr>
      </w:pPr>
    </w:p>
    <w:p w14:paraId="61F4F096" w14:textId="77777777" w:rsidR="00FE1C6E" w:rsidRPr="00A50880" w:rsidRDefault="00FE1C6E" w:rsidP="00D16C13">
      <w:pPr>
        <w:suppressAutoHyphens w:val="0"/>
        <w:autoSpaceDE w:val="0"/>
        <w:ind w:left="7200" w:firstLine="720"/>
        <w:rPr>
          <w:rFonts w:ascii="Calibri" w:hAnsi="Calibri" w:cs="Calibri"/>
          <w:b/>
          <w:i/>
        </w:rPr>
      </w:pPr>
    </w:p>
    <w:p w14:paraId="07E7AC89" w14:textId="6B8F5F13" w:rsidR="00C355B1" w:rsidRPr="00F012CA" w:rsidRDefault="00C355B1" w:rsidP="00C355B1">
      <w:pPr>
        <w:jc w:val="right"/>
        <w:rPr>
          <w:rFonts w:ascii="Calibri" w:hAnsi="Calibri" w:cs="Calibri"/>
          <w:b/>
        </w:rPr>
      </w:pPr>
      <w:bookmarkStart w:id="9" w:name="_Hlk189129369"/>
      <w:r w:rsidRPr="00F012CA">
        <w:rPr>
          <w:rFonts w:ascii="Calibri" w:hAnsi="Calibri" w:cs="Calibri"/>
          <w:b/>
          <w:i/>
        </w:rPr>
        <w:lastRenderedPageBreak/>
        <w:t>Formularul nr.1</w:t>
      </w:r>
      <w:r w:rsidR="00E10B6C" w:rsidRPr="00F012CA">
        <w:rPr>
          <w:rFonts w:ascii="Calibri" w:hAnsi="Calibri" w:cs="Calibri"/>
          <w:b/>
          <w:i/>
        </w:rPr>
        <w:t>2</w:t>
      </w:r>
    </w:p>
    <w:p w14:paraId="64CB972E" w14:textId="77777777" w:rsidR="00E10B6C" w:rsidRPr="00F012CA" w:rsidRDefault="00E10B6C" w:rsidP="00E10B6C">
      <w:pPr>
        <w:pStyle w:val="Standard"/>
        <w:jc w:val="both"/>
        <w:rPr>
          <w:rFonts w:ascii="Calibri" w:hAnsi="Calibri" w:cs="Calibri"/>
          <w:i/>
        </w:rPr>
      </w:pPr>
      <w:r w:rsidRPr="00F012CA">
        <w:rPr>
          <w:rFonts w:ascii="Calibri" w:hAnsi="Calibri" w:cs="Calibri"/>
          <w:i/>
          <w:iCs/>
        </w:rPr>
        <w:t xml:space="preserve">Ofertant </w:t>
      </w:r>
      <w:r w:rsidRPr="00F012CA">
        <w:rPr>
          <w:rFonts w:ascii="Calibri" w:hAnsi="Calibri" w:cs="Calibri"/>
        </w:rPr>
        <w:t>_________________</w:t>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p>
    <w:p w14:paraId="7173B0DA" w14:textId="77777777" w:rsidR="00E10B6C" w:rsidRPr="00F012CA" w:rsidRDefault="00E10B6C" w:rsidP="00E10B6C">
      <w:pPr>
        <w:pStyle w:val="Standard"/>
        <w:jc w:val="both"/>
        <w:rPr>
          <w:rFonts w:ascii="Calibri" w:hAnsi="Calibri" w:cs="Calibri"/>
          <w:b/>
          <w:lang w:val="it-IT"/>
        </w:rPr>
      </w:pPr>
      <w:r w:rsidRPr="00F012CA">
        <w:rPr>
          <w:rFonts w:ascii="Calibri" w:hAnsi="Calibri" w:cs="Calibri"/>
          <w:i/>
        </w:rPr>
        <w:t>(denumirea/numele)</w:t>
      </w:r>
    </w:p>
    <w:p w14:paraId="7E547FAC" w14:textId="77777777" w:rsidR="00E10B6C" w:rsidRPr="00F012CA" w:rsidRDefault="00E10B6C" w:rsidP="00E10B6C">
      <w:pPr>
        <w:suppressAutoHyphens w:val="0"/>
        <w:autoSpaceDE w:val="0"/>
        <w:rPr>
          <w:rFonts w:ascii="Calibri" w:hAnsi="Calibri" w:cs="Calibri"/>
        </w:rPr>
      </w:pPr>
    </w:p>
    <w:p w14:paraId="2792C0D1" w14:textId="77777777" w:rsidR="00C355B1" w:rsidRPr="00F012CA" w:rsidRDefault="00C355B1" w:rsidP="00E10B6C">
      <w:pPr>
        <w:spacing w:line="276" w:lineRule="auto"/>
        <w:rPr>
          <w:rFonts w:ascii="Calibri" w:hAnsi="Calibri" w:cs="Calibri"/>
          <w:b/>
          <w:lang w:val="it-IT"/>
        </w:rPr>
      </w:pPr>
    </w:p>
    <w:p w14:paraId="43FBD224" w14:textId="77777777" w:rsidR="00C355B1" w:rsidRPr="00F012CA" w:rsidRDefault="00C355B1" w:rsidP="00C355B1">
      <w:pPr>
        <w:spacing w:line="276" w:lineRule="auto"/>
        <w:jc w:val="right"/>
        <w:rPr>
          <w:rFonts w:ascii="Calibri" w:hAnsi="Calibri" w:cs="Calibri"/>
          <w:b/>
          <w:lang w:val="it-IT"/>
        </w:rPr>
      </w:pPr>
    </w:p>
    <w:p w14:paraId="2EB97C1B" w14:textId="77777777" w:rsidR="00C355B1" w:rsidRPr="00F012CA" w:rsidRDefault="00C355B1" w:rsidP="00C355B1">
      <w:pPr>
        <w:jc w:val="center"/>
        <w:rPr>
          <w:rFonts w:ascii="Calibri" w:hAnsi="Calibri" w:cs="Calibri"/>
          <w:b/>
          <w:bCs/>
        </w:rPr>
      </w:pPr>
      <w:r w:rsidRPr="00F012CA">
        <w:rPr>
          <w:rFonts w:ascii="Calibri" w:hAnsi="Calibri" w:cs="Calibri"/>
          <w:b/>
          <w:bCs/>
        </w:rPr>
        <w:t>DECLARAŢIE</w:t>
      </w:r>
    </w:p>
    <w:p w14:paraId="1CDAE729" w14:textId="77777777" w:rsidR="00C355B1" w:rsidRPr="00F012CA" w:rsidRDefault="00C355B1" w:rsidP="00C355B1">
      <w:pPr>
        <w:jc w:val="center"/>
        <w:rPr>
          <w:rFonts w:ascii="Calibri" w:hAnsi="Calibri" w:cs="Calibri"/>
          <w:b/>
          <w:bCs/>
        </w:rPr>
      </w:pPr>
      <w:r w:rsidRPr="00F012CA">
        <w:rPr>
          <w:rFonts w:ascii="Calibri" w:hAnsi="Calibri" w:cs="Calibri"/>
          <w:b/>
          <w:bCs/>
        </w:rPr>
        <w:t>privind partea/partile care au caracter confidential,</w:t>
      </w:r>
    </w:p>
    <w:p w14:paraId="14E2D116" w14:textId="77777777" w:rsidR="00C355B1" w:rsidRPr="00F012CA" w:rsidRDefault="00C355B1" w:rsidP="00C355B1">
      <w:pPr>
        <w:jc w:val="center"/>
        <w:rPr>
          <w:rFonts w:ascii="Calibri" w:hAnsi="Calibri" w:cs="Calibri"/>
        </w:rPr>
      </w:pPr>
      <w:r w:rsidRPr="00F012CA">
        <w:rPr>
          <w:rFonts w:ascii="Calibri" w:hAnsi="Calibri" w:cs="Calibri"/>
          <w:b/>
          <w:bCs/>
        </w:rPr>
        <w:t xml:space="preserve">din PROPUNEREA TEHNICA </w:t>
      </w:r>
    </w:p>
    <w:p w14:paraId="5C7BED84" w14:textId="77777777" w:rsidR="00C355B1" w:rsidRPr="00F012CA" w:rsidRDefault="00C355B1" w:rsidP="00C355B1">
      <w:pPr>
        <w:rPr>
          <w:rFonts w:ascii="Calibri" w:hAnsi="Calibri" w:cs="Calibri"/>
        </w:rPr>
      </w:pPr>
    </w:p>
    <w:p w14:paraId="1953C775" w14:textId="2BF3676D" w:rsidR="00C355B1" w:rsidRPr="00F012CA" w:rsidRDefault="00C355B1" w:rsidP="00C355B1">
      <w:pPr>
        <w:jc w:val="both"/>
        <w:rPr>
          <w:rFonts w:ascii="Calibri" w:hAnsi="Calibri" w:cs="Calibri"/>
        </w:rPr>
      </w:pPr>
      <w:r w:rsidRPr="00F012CA">
        <w:rPr>
          <w:rFonts w:ascii="Calibri" w:hAnsi="Calibri" w:cs="Calibri"/>
          <w:bCs/>
        </w:rPr>
        <w:t xml:space="preserve">Titlul Contractului: </w:t>
      </w:r>
      <w:r w:rsidR="00E10B6C" w:rsidRPr="00F012CA">
        <w:rPr>
          <w:rFonts w:ascii="Calibri" w:eastAsia="Andale Sans UI" w:hAnsi="Calibri" w:cs="Calibri"/>
          <w:b/>
          <w:bCs/>
        </w:rPr>
        <w:t>........</w:t>
      </w:r>
    </w:p>
    <w:p w14:paraId="3E179990" w14:textId="77777777" w:rsidR="00C355B1" w:rsidRPr="00F012CA" w:rsidRDefault="00C355B1" w:rsidP="00C355B1">
      <w:pPr>
        <w:jc w:val="both"/>
        <w:rPr>
          <w:rFonts w:ascii="Calibri" w:hAnsi="Calibri" w:cs="Calibri"/>
        </w:rPr>
      </w:pPr>
    </w:p>
    <w:p w14:paraId="2A6AFCC9" w14:textId="77777777" w:rsidR="00C355B1" w:rsidRPr="00F012CA" w:rsidRDefault="00C355B1" w:rsidP="00C355B1">
      <w:pPr>
        <w:jc w:val="both"/>
        <w:rPr>
          <w:rFonts w:ascii="Calibri" w:hAnsi="Calibri" w:cs="Calibri"/>
          <w:bCs/>
        </w:rPr>
      </w:pPr>
      <w:r w:rsidRPr="00F012CA">
        <w:rPr>
          <w:rFonts w:ascii="Calibri" w:hAnsi="Calibri" w:cs="Calibri"/>
        </w:rPr>
        <w:t>Subsemnatul(a) (</w:t>
      </w:r>
      <w:r w:rsidRPr="00F012CA">
        <w:rPr>
          <w:rFonts w:ascii="Calibri" w:hAnsi="Calibri" w:cs="Calibri"/>
          <w:i/>
        </w:rPr>
        <w:t>nume/ prenume</w:t>
      </w:r>
      <w:r w:rsidRPr="00F012CA">
        <w:rPr>
          <w:rFonts w:ascii="Calibri" w:hAnsi="Calibri" w:cs="Calibri"/>
        </w:rPr>
        <w:t>), domiciliat(a) in …………………… (</w:t>
      </w:r>
      <w:r w:rsidRPr="00F012CA">
        <w:rPr>
          <w:rFonts w:ascii="Calibri" w:hAnsi="Calibri" w:cs="Calibri"/>
          <w:i/>
        </w:rPr>
        <w:t>adresa de domiciliu</w:t>
      </w:r>
      <w:r w:rsidRPr="00F012CA">
        <w:rPr>
          <w:rFonts w:ascii="Calibri" w:hAnsi="Calibri" w:cs="Calibri"/>
        </w:rPr>
        <w:t>), identificat(a) cu act de identitate (</w:t>
      </w:r>
      <w:r w:rsidRPr="00F012CA">
        <w:rPr>
          <w:rFonts w:ascii="Calibri" w:hAnsi="Calibri" w:cs="Calibri"/>
          <w:i/>
        </w:rPr>
        <w:t>CI/ Pasaport</w:t>
      </w:r>
      <w:r w:rsidRPr="00F012CA">
        <w:rPr>
          <w:rFonts w:ascii="Calibri" w:hAnsi="Calibri" w:cs="Calibri"/>
        </w:rPr>
        <w:t xml:space="preserve">), seria ……, nr. ………, eliberat de...................., la data de …………, CNP …………………., </w:t>
      </w:r>
      <w:r w:rsidRPr="00F012CA">
        <w:rPr>
          <w:rFonts w:ascii="Calibri" w:hAnsi="Calibri" w:cs="Calibri"/>
          <w:b/>
        </w:rPr>
        <w:t>in calitate de</w:t>
      </w:r>
      <w:r w:rsidRPr="00F012CA">
        <w:rPr>
          <w:rFonts w:ascii="Calibri" w:hAnsi="Calibri" w:cs="Calibri"/>
        </w:rPr>
        <w:t xml:space="preserve"> </w:t>
      </w:r>
      <w:r w:rsidRPr="00F012CA">
        <w:rPr>
          <w:rFonts w:ascii="Calibri" w:hAnsi="Calibri" w:cs="Calibri"/>
          <w:i/>
        </w:rPr>
        <w:t xml:space="preserve">reprezentant legal </w:t>
      </w:r>
      <w:r w:rsidRPr="00F012CA">
        <w:rPr>
          <w:rFonts w:ascii="Calibri" w:hAnsi="Calibri" w:cs="Calibri"/>
          <w:b/>
        </w:rPr>
        <w:t>al operatorului economic</w:t>
      </w:r>
      <w:r w:rsidRPr="00F012CA">
        <w:rPr>
          <w:rFonts w:ascii="Calibri" w:hAnsi="Calibri" w:cs="Calibri"/>
        </w:rPr>
        <w:t xml:space="preserve"> ……………… (</w:t>
      </w:r>
      <w:r w:rsidRPr="00F012CA">
        <w:rPr>
          <w:rFonts w:ascii="Calibri" w:hAnsi="Calibri" w:cs="Calibri"/>
          <w:i/>
        </w:rPr>
        <w:t>denumire</w:t>
      </w:r>
      <w:r w:rsidRPr="00F012CA">
        <w:rPr>
          <w:rFonts w:ascii="Calibri" w:hAnsi="Calibri" w:cs="Calibri"/>
        </w:rPr>
        <w:t xml:space="preserve">), avand calitatea de </w:t>
      </w:r>
      <w:r w:rsidRPr="00F012CA">
        <w:rPr>
          <w:rFonts w:ascii="Calibri" w:hAnsi="Calibri" w:cs="Calibri"/>
          <w:b/>
        </w:rPr>
        <w:t xml:space="preserve">ofertant </w:t>
      </w:r>
      <w:r w:rsidRPr="00F012CA">
        <w:rPr>
          <w:rFonts w:ascii="Calibri" w:hAnsi="Calibri" w:cs="Calibri"/>
        </w:rPr>
        <w:t>precizez ca urmatoarele</w:t>
      </w:r>
      <w:r w:rsidRPr="00F012CA">
        <w:rPr>
          <w:rFonts w:ascii="Calibri" w:hAnsi="Calibri" w:cs="Calibri"/>
          <w:b/>
          <w:bCs/>
        </w:rPr>
        <w:t xml:space="preserve"> </w:t>
      </w:r>
      <w:r w:rsidRPr="00F012CA">
        <w:rPr>
          <w:rFonts w:ascii="Calibri" w:hAnsi="Calibri" w:cs="Calibri"/>
          <w:bCs/>
        </w:rPr>
        <w:t>parti/informatii din propunerea tehnica</w:t>
      </w:r>
    </w:p>
    <w:p w14:paraId="65706BD5" w14:textId="77777777" w:rsidR="00C355B1" w:rsidRPr="00F012CA" w:rsidRDefault="00C355B1" w:rsidP="00C355B1">
      <w:pPr>
        <w:jc w:val="both"/>
        <w:rPr>
          <w:rFonts w:ascii="Calibri" w:hAnsi="Calibri" w:cs="Calibri"/>
        </w:rPr>
      </w:pPr>
      <w:r w:rsidRPr="00F012CA">
        <w:rPr>
          <w:rFonts w:ascii="Calibri" w:hAnsi="Calibri" w:cs="Calibri"/>
          <w:bCs/>
        </w:rPr>
        <w:tab/>
        <w:t>a. __________________________________</w:t>
      </w:r>
    </w:p>
    <w:p w14:paraId="24E5A8CA" w14:textId="77777777" w:rsidR="00C355B1" w:rsidRPr="00F012CA" w:rsidRDefault="00C355B1" w:rsidP="00C355B1">
      <w:pPr>
        <w:jc w:val="both"/>
        <w:rPr>
          <w:rFonts w:ascii="Calibri" w:hAnsi="Calibri" w:cs="Calibri"/>
        </w:rPr>
      </w:pPr>
      <w:r w:rsidRPr="00F012CA">
        <w:rPr>
          <w:rFonts w:ascii="Calibri" w:hAnsi="Calibri" w:cs="Calibri"/>
        </w:rPr>
        <w:tab/>
        <w:t>b. __________________________________etc</w:t>
      </w:r>
    </w:p>
    <w:p w14:paraId="19892221" w14:textId="77777777" w:rsidR="00C355B1" w:rsidRPr="00F012CA" w:rsidRDefault="00C355B1" w:rsidP="00C355B1">
      <w:pPr>
        <w:jc w:val="both"/>
        <w:rPr>
          <w:rFonts w:ascii="Calibri" w:hAnsi="Calibri" w:cs="Calibri"/>
        </w:rPr>
      </w:pPr>
      <w:r w:rsidRPr="00F012CA">
        <w:rPr>
          <w:rFonts w:ascii="Calibri" w:hAnsi="Calibri" w:cs="Calibri"/>
        </w:rPr>
        <w:tab/>
      </w:r>
    </w:p>
    <w:p w14:paraId="3CEF102C" w14:textId="77777777" w:rsidR="00C355B1" w:rsidRPr="00F012CA" w:rsidRDefault="00C355B1" w:rsidP="00C355B1">
      <w:pPr>
        <w:jc w:val="both"/>
        <w:rPr>
          <w:rFonts w:ascii="Calibri" w:hAnsi="Calibri" w:cs="Calibri"/>
        </w:rPr>
      </w:pPr>
      <w:r w:rsidRPr="00F012CA">
        <w:rPr>
          <w:rFonts w:ascii="Calibri" w:hAnsi="Calibri" w:cs="Calibri"/>
        </w:rPr>
        <w:t>au caracter confidential, pentru a nu prejudicia interesele noastre legitime în ceea ce priveşte secretul comercial şi dreptul de proprietate intelectuală, avand in vedere:</w:t>
      </w:r>
    </w:p>
    <w:p w14:paraId="3A4C4D10" w14:textId="77777777" w:rsidR="00C355B1" w:rsidRPr="00F012CA" w:rsidRDefault="00C355B1" w:rsidP="00C355B1">
      <w:pPr>
        <w:jc w:val="both"/>
        <w:rPr>
          <w:rFonts w:ascii="Calibri" w:hAnsi="Calibri" w:cs="Calibri"/>
        </w:rPr>
      </w:pPr>
    </w:p>
    <w:p w14:paraId="1C3539EE" w14:textId="77777777" w:rsidR="00C355B1" w:rsidRPr="00F012CA" w:rsidRDefault="00C355B1">
      <w:pPr>
        <w:pStyle w:val="ListParagraph"/>
        <w:numPr>
          <w:ilvl w:val="3"/>
          <w:numId w:val="2"/>
        </w:numPr>
        <w:tabs>
          <w:tab w:val="left" w:pos="90"/>
          <w:tab w:val="left" w:pos="270"/>
        </w:tabs>
        <w:jc w:val="both"/>
        <w:rPr>
          <w:rFonts w:ascii="Calibri" w:hAnsi="Calibri" w:cs="Calibri"/>
        </w:rPr>
      </w:pPr>
      <w:r w:rsidRPr="00F012CA">
        <w:rPr>
          <w:rFonts w:ascii="Calibri" w:hAnsi="Calibri" w:cs="Calibri"/>
        </w:rPr>
        <w:t xml:space="preserve">Obligatiile Autoritatii contractante prevazute in cadrul art.57 alin.(1) din Legea nr.98/2016 </w:t>
      </w:r>
    </w:p>
    <w:p w14:paraId="40FC0E24" w14:textId="77777777" w:rsidR="00C355B1" w:rsidRPr="00F012CA" w:rsidRDefault="00C355B1" w:rsidP="00C355B1">
      <w:pPr>
        <w:pStyle w:val="ListParagraph"/>
        <w:ind w:left="0"/>
        <w:jc w:val="both"/>
        <w:rPr>
          <w:rFonts w:ascii="Calibri" w:hAnsi="Calibri" w:cs="Calibri"/>
          <w:i/>
          <w:iCs/>
        </w:rPr>
      </w:pPr>
      <w:r w:rsidRPr="00F012CA">
        <w:rPr>
          <w:rFonts w:ascii="Calibri" w:hAnsi="Calibri" w:cs="Calibri"/>
          <w:i/>
          <w:iCs/>
        </w:rPr>
        <w:t>„Fără a aduce atingere celorlalte prevederi ale prezentei legi sau dispoziţiilor legale privind liberul acces la informaţiile de interes public ori ale altor acte normative care reglementează activitatea autorităţii contractante, autoritatea contractantă are obligaţia de a nu dezvălui informaţiile din propunerea tehnică, elementele din propunerea financiară şi/sau fundamentări/justificări de preţ/cost transmise de operatorii economici indicate şi dovedite de aceştia ca fiind confidenţiale întrucât sunt: date cu caracter personal, secrete tehnice sau comerciale sau sunt protejate de un drept de proprietate intelectuală. Caracterul confidenţial se aplică doar asupra datelor /informaţiilor indicate şi dovedite ca fiind date cu caracter personal, secrete tehnice sau comerciale sau sunt protejate de un drept de proprietate intelectuală”</w:t>
      </w:r>
    </w:p>
    <w:p w14:paraId="20B75B23" w14:textId="77777777" w:rsidR="00C355B1" w:rsidRPr="00F012CA" w:rsidRDefault="00C355B1" w:rsidP="00C355B1">
      <w:pPr>
        <w:pStyle w:val="ListParagraph"/>
        <w:ind w:left="0"/>
        <w:jc w:val="both"/>
        <w:rPr>
          <w:rFonts w:ascii="Calibri" w:hAnsi="Calibri" w:cs="Calibri"/>
          <w:i/>
          <w:iCs/>
        </w:rPr>
      </w:pPr>
    </w:p>
    <w:p w14:paraId="3530224F" w14:textId="77777777" w:rsidR="00C355B1" w:rsidRPr="00F012CA" w:rsidRDefault="00C355B1">
      <w:pPr>
        <w:pStyle w:val="ListParagraph"/>
        <w:numPr>
          <w:ilvl w:val="3"/>
          <w:numId w:val="2"/>
        </w:numPr>
        <w:tabs>
          <w:tab w:val="left" w:pos="270"/>
        </w:tabs>
        <w:jc w:val="both"/>
        <w:rPr>
          <w:rFonts w:ascii="Calibri" w:hAnsi="Calibri" w:cs="Calibri"/>
          <w:i/>
          <w:iCs/>
        </w:rPr>
      </w:pPr>
      <w:r w:rsidRPr="00F012CA">
        <w:rPr>
          <w:rFonts w:ascii="Calibri" w:hAnsi="Calibri" w:cs="Calibri"/>
        </w:rPr>
        <w:t xml:space="preserve"> Art.123  alin.(1)  din HG nr.395/2016 „</w:t>
      </w:r>
      <w:r w:rsidRPr="00F012CA">
        <w:rPr>
          <w:rFonts w:ascii="Calibri" w:hAnsi="Calibri" w:cs="Calibri"/>
          <w:i/>
          <w:iCs/>
        </w:rPr>
        <w:t>Ofertantul elaborează oferta în conformitate cu prevederile documentaţiei de atribuire şi indică, motivat, în cuprinsul acesteia care informaţii din propunerea tehnică şi/sau din propunerea financiară sunt confidenţiale, clasificate sau sunt protejate de un drept de proprietate intelectuală, în baza legislaţiei aplicabile.”</w:t>
      </w:r>
    </w:p>
    <w:p w14:paraId="12A10D50" w14:textId="77777777" w:rsidR="00C355B1" w:rsidRPr="00F012CA" w:rsidRDefault="00C355B1" w:rsidP="00C355B1">
      <w:pPr>
        <w:jc w:val="both"/>
        <w:rPr>
          <w:rFonts w:ascii="Calibri" w:hAnsi="Calibri" w:cs="Calibri"/>
          <w:i/>
        </w:rPr>
      </w:pPr>
    </w:p>
    <w:p w14:paraId="47887D05" w14:textId="77777777" w:rsidR="00C355B1" w:rsidRPr="00F012CA" w:rsidRDefault="00C355B1" w:rsidP="00C355B1">
      <w:pPr>
        <w:tabs>
          <w:tab w:val="left" w:pos="0"/>
          <w:tab w:val="left" w:pos="270"/>
        </w:tabs>
        <w:jc w:val="both"/>
        <w:rPr>
          <w:rFonts w:ascii="Calibri" w:hAnsi="Calibri" w:cs="Calibri"/>
          <w:i/>
          <w:iCs/>
        </w:rPr>
      </w:pPr>
      <w:r w:rsidRPr="00F012CA">
        <w:rPr>
          <w:rFonts w:ascii="Calibri" w:hAnsi="Calibri" w:cs="Calibri"/>
        </w:rPr>
        <w:t>3. Art.217 alin.(5) din Legea nr.98/2016: „</w:t>
      </w:r>
      <w:r w:rsidRPr="00F012CA">
        <w:rPr>
          <w:rFonts w:ascii="Calibri" w:hAnsi="Calibri" w:cs="Calibri"/>
          <w:i/>
          <w:iCs/>
        </w:rPr>
        <w:t>Accesul persoanelor la dosarul achiziţiei publice potrivit alin. (4) se realizează cu respectarea termenelor şi procedurilor prevăzute de reglementările legale privind liberul acces la informaţiile de interes public şi nu poate fi restricţionat decât în măsura în care aceste informaţii din cadrul propunerilor tehnice, propunerilor financiare şi/sau fundamentările/justificările de preţ/cost au fost declarate şi probate conform art.57 alin.(4) ca fiind confidenţiale, potrivit legii”</w:t>
      </w:r>
    </w:p>
    <w:p w14:paraId="5A31032E" w14:textId="77777777" w:rsidR="00C355B1" w:rsidRPr="00F012CA" w:rsidRDefault="00C355B1" w:rsidP="00C355B1">
      <w:pPr>
        <w:jc w:val="both"/>
        <w:rPr>
          <w:rFonts w:ascii="Calibri" w:hAnsi="Calibri" w:cs="Calibri"/>
          <w:i/>
        </w:rPr>
      </w:pPr>
    </w:p>
    <w:p w14:paraId="2553D7CD" w14:textId="77777777" w:rsidR="00C355B1" w:rsidRPr="00F012CA" w:rsidRDefault="00C355B1">
      <w:pPr>
        <w:pStyle w:val="ListParagraph"/>
        <w:numPr>
          <w:ilvl w:val="3"/>
          <w:numId w:val="2"/>
        </w:numPr>
        <w:tabs>
          <w:tab w:val="left" w:pos="270"/>
        </w:tabs>
        <w:jc w:val="both"/>
        <w:rPr>
          <w:rFonts w:ascii="Calibri" w:hAnsi="Calibri" w:cs="Calibri"/>
          <w:i/>
          <w:iCs/>
          <w:lang w:val="fr-FR"/>
        </w:rPr>
      </w:pPr>
      <w:r w:rsidRPr="00F012CA">
        <w:rPr>
          <w:rFonts w:ascii="Calibri" w:hAnsi="Calibri" w:cs="Calibri"/>
        </w:rPr>
        <w:t xml:space="preserve">Art.217 alin.(6) din Legea nr.98/2016 </w:t>
      </w:r>
      <w:r w:rsidRPr="00F012CA">
        <w:rPr>
          <w:rFonts w:ascii="Calibri" w:hAnsi="Calibri" w:cs="Calibri"/>
          <w:i/>
          <w:iCs/>
        </w:rPr>
        <w:t>„Prin excepţie de la prevederile alin.(5),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care nu fac parte din propunerile tehnice, propunerile financiare şi/sau fundamentările/ justificările de preţ/cost”</w:t>
      </w:r>
    </w:p>
    <w:p w14:paraId="1C8A9004" w14:textId="77777777" w:rsidR="00C355B1" w:rsidRPr="00F012CA" w:rsidRDefault="00C355B1" w:rsidP="00C355B1">
      <w:pPr>
        <w:jc w:val="both"/>
        <w:rPr>
          <w:rFonts w:ascii="Calibri" w:hAnsi="Calibri" w:cs="Calibri"/>
          <w:lang w:val="fr-FR"/>
        </w:rPr>
      </w:pPr>
    </w:p>
    <w:p w14:paraId="0AC3BA4E" w14:textId="77777777" w:rsidR="00C355B1" w:rsidRPr="00F012CA" w:rsidRDefault="00C355B1" w:rsidP="00C355B1">
      <w:pPr>
        <w:jc w:val="both"/>
        <w:rPr>
          <w:rFonts w:ascii="Calibri" w:hAnsi="Calibri" w:cs="Calibri"/>
          <w:i/>
          <w:iCs/>
          <w:lang w:val="fr-FR"/>
        </w:rPr>
      </w:pPr>
      <w:r w:rsidRPr="00F012CA">
        <w:rPr>
          <w:rFonts w:ascii="Calibri" w:hAnsi="Calibri" w:cs="Calibri"/>
          <w:bCs/>
          <w:lang w:val="fr-FR"/>
        </w:rPr>
        <w:t>4.</w:t>
      </w:r>
      <w:r w:rsidRPr="00F012CA">
        <w:rPr>
          <w:rFonts w:ascii="Calibri" w:hAnsi="Calibri" w:cs="Calibri"/>
          <w:lang w:val="fr-FR"/>
        </w:rPr>
        <w:t xml:space="preserve"> Art.19 </w:t>
      </w:r>
      <w:proofErr w:type="spellStart"/>
      <w:proofErr w:type="gramStart"/>
      <w:r w:rsidRPr="00F012CA">
        <w:rPr>
          <w:rFonts w:ascii="Calibri" w:hAnsi="Calibri" w:cs="Calibri"/>
          <w:lang w:val="fr-FR"/>
        </w:rPr>
        <w:t>alin</w:t>
      </w:r>
      <w:proofErr w:type="spellEnd"/>
      <w:r w:rsidRPr="00F012CA">
        <w:rPr>
          <w:rFonts w:ascii="Calibri" w:hAnsi="Calibri" w:cs="Calibri"/>
          <w:lang w:val="fr-FR"/>
        </w:rPr>
        <w:t>.(</w:t>
      </w:r>
      <w:proofErr w:type="gramEnd"/>
      <w:r w:rsidRPr="00F012CA">
        <w:rPr>
          <w:rFonts w:ascii="Calibri" w:hAnsi="Calibri" w:cs="Calibri"/>
          <w:lang w:val="fr-FR"/>
        </w:rPr>
        <w:t xml:space="preserve">1) </w:t>
      </w:r>
      <w:proofErr w:type="spellStart"/>
      <w:r w:rsidRPr="00F012CA">
        <w:rPr>
          <w:rFonts w:ascii="Calibri" w:hAnsi="Calibri" w:cs="Calibri"/>
          <w:lang w:val="fr-FR"/>
        </w:rPr>
        <w:t>din</w:t>
      </w:r>
      <w:proofErr w:type="spellEnd"/>
      <w:r w:rsidRPr="00F012CA">
        <w:rPr>
          <w:rFonts w:ascii="Calibri" w:hAnsi="Calibri" w:cs="Calibri"/>
          <w:lang w:val="fr-FR"/>
        </w:rPr>
        <w:t xml:space="preserve"> </w:t>
      </w:r>
      <w:proofErr w:type="spellStart"/>
      <w:r w:rsidRPr="00F012CA">
        <w:rPr>
          <w:rFonts w:ascii="Calibri" w:hAnsi="Calibri" w:cs="Calibri"/>
          <w:lang w:val="fr-FR"/>
        </w:rPr>
        <w:t>Legea</w:t>
      </w:r>
      <w:proofErr w:type="spellEnd"/>
      <w:r w:rsidRPr="00F012CA">
        <w:rPr>
          <w:rFonts w:ascii="Calibri" w:hAnsi="Calibri" w:cs="Calibri"/>
          <w:lang w:val="fr-FR"/>
        </w:rPr>
        <w:t xml:space="preserve"> nr.101/2016 </w:t>
      </w:r>
      <w:r w:rsidRPr="00F012CA">
        <w:rPr>
          <w:rFonts w:ascii="Calibri" w:hAnsi="Calibri" w:cs="Calibri"/>
          <w:i/>
          <w:lang w:val="fr-FR"/>
        </w:rPr>
        <w:t>"</w:t>
      </w:r>
      <w:r w:rsidRPr="00F012CA">
        <w:rPr>
          <w:rFonts w:ascii="Calibri" w:hAnsi="Calibri" w:cs="Calibri"/>
          <w:i/>
          <w:iCs/>
        </w:rPr>
        <w:t>La cerere, părţile cauzei au acces la documentele dosarului constituit la Consiliu, în aceleaşi condiţii în care se realizează accesul la dosarele constituite la instanţele de judecată potrivit prevederilor Legii nr. 134/2010, republicată, cu modificările ulterioare, cu excepţia documentelor pe care operatorii economici le declară şi probează ca fiind confidenţiale, întrucât cuprind, fără a se limita la acestea, secrete tehnice şi/sau comerciale, stabilite conform legii, iar dezvăluirea acestora ar prejudicia interesele legitime ale operatorilor economici, în special în ceea ce priveşte secretul comercial şi proprietatea intelectuală</w:t>
      </w:r>
      <w:r w:rsidRPr="00F012CA">
        <w:rPr>
          <w:rFonts w:ascii="Calibri" w:hAnsi="Calibri" w:cs="Calibri"/>
          <w:i/>
          <w:iCs/>
          <w:lang w:val="fr-FR"/>
        </w:rPr>
        <w:t>."</w:t>
      </w:r>
    </w:p>
    <w:p w14:paraId="11CEF571" w14:textId="77777777" w:rsidR="00C355B1" w:rsidRPr="00F012CA" w:rsidRDefault="00C355B1" w:rsidP="00C355B1">
      <w:pPr>
        <w:jc w:val="both"/>
        <w:rPr>
          <w:rFonts w:ascii="Calibri" w:hAnsi="Calibri" w:cs="Calibri"/>
          <w:lang w:val="fr-FR"/>
        </w:rPr>
      </w:pPr>
    </w:p>
    <w:p w14:paraId="4BAA9EE1" w14:textId="77777777" w:rsidR="00C355B1" w:rsidRPr="00F012CA" w:rsidRDefault="00C355B1" w:rsidP="00C355B1">
      <w:pPr>
        <w:jc w:val="both"/>
        <w:rPr>
          <w:rFonts w:ascii="Calibri" w:hAnsi="Calibri" w:cs="Calibri"/>
          <w:lang w:val="fr-FR"/>
        </w:rPr>
      </w:pPr>
      <w:r w:rsidRPr="00F012CA">
        <w:rPr>
          <w:rFonts w:ascii="Calibri" w:hAnsi="Calibri" w:cs="Calibri"/>
          <w:b/>
          <w:lang w:val="fr-FR"/>
        </w:rPr>
        <w:t>6</w:t>
      </w:r>
      <w:r w:rsidRPr="00F012CA">
        <w:rPr>
          <w:rFonts w:ascii="Calibri" w:hAnsi="Calibri" w:cs="Calibri"/>
          <w:lang w:val="fr-FR"/>
        </w:rPr>
        <w:t xml:space="preserve">. Art.19 </w:t>
      </w:r>
      <w:proofErr w:type="spellStart"/>
      <w:proofErr w:type="gramStart"/>
      <w:r w:rsidRPr="00F012CA">
        <w:rPr>
          <w:rFonts w:ascii="Calibri" w:hAnsi="Calibri" w:cs="Calibri"/>
          <w:lang w:val="fr-FR"/>
        </w:rPr>
        <w:t>alin</w:t>
      </w:r>
      <w:proofErr w:type="spellEnd"/>
      <w:r w:rsidRPr="00F012CA">
        <w:rPr>
          <w:rFonts w:ascii="Calibri" w:hAnsi="Calibri" w:cs="Calibri"/>
          <w:lang w:val="fr-FR"/>
        </w:rPr>
        <w:t>.(</w:t>
      </w:r>
      <w:proofErr w:type="gramEnd"/>
      <w:r w:rsidRPr="00F012CA">
        <w:rPr>
          <w:rFonts w:ascii="Calibri" w:hAnsi="Calibri" w:cs="Calibri"/>
          <w:lang w:val="fr-FR"/>
        </w:rPr>
        <w:t xml:space="preserve">3) </w:t>
      </w:r>
      <w:proofErr w:type="spellStart"/>
      <w:r w:rsidRPr="00F012CA">
        <w:rPr>
          <w:rFonts w:ascii="Calibri" w:hAnsi="Calibri" w:cs="Calibri"/>
          <w:lang w:val="fr-FR"/>
        </w:rPr>
        <w:t>din</w:t>
      </w:r>
      <w:proofErr w:type="spellEnd"/>
      <w:r w:rsidRPr="00F012CA">
        <w:rPr>
          <w:rFonts w:ascii="Calibri" w:hAnsi="Calibri" w:cs="Calibri"/>
          <w:lang w:val="fr-FR"/>
        </w:rPr>
        <w:t xml:space="preserve"> </w:t>
      </w:r>
      <w:proofErr w:type="spellStart"/>
      <w:r w:rsidRPr="00F012CA">
        <w:rPr>
          <w:rFonts w:ascii="Calibri" w:hAnsi="Calibri" w:cs="Calibri"/>
          <w:lang w:val="fr-FR"/>
        </w:rPr>
        <w:t>Legea</w:t>
      </w:r>
      <w:proofErr w:type="spellEnd"/>
      <w:r w:rsidRPr="00F012CA">
        <w:rPr>
          <w:rFonts w:ascii="Calibri" w:hAnsi="Calibri" w:cs="Calibri"/>
          <w:lang w:val="fr-FR"/>
        </w:rPr>
        <w:t xml:space="preserve"> nr.101/</w:t>
      </w:r>
      <w:proofErr w:type="gramStart"/>
      <w:r w:rsidRPr="00F012CA">
        <w:rPr>
          <w:rFonts w:ascii="Calibri" w:hAnsi="Calibri" w:cs="Calibri"/>
          <w:lang w:val="fr-FR"/>
        </w:rPr>
        <w:t>2016  "</w:t>
      </w:r>
      <w:proofErr w:type="gramEnd"/>
      <w:r w:rsidRPr="00F012CA">
        <w:rPr>
          <w:rFonts w:ascii="Calibri" w:hAnsi="Calibri" w:cs="Calibri"/>
          <w:i/>
          <w:iCs/>
        </w:rPr>
        <w:t xml:space="preserve">În sensul </w:t>
      </w:r>
      <w:proofErr w:type="gramStart"/>
      <w:r w:rsidRPr="00F012CA">
        <w:rPr>
          <w:rFonts w:ascii="Calibri" w:hAnsi="Calibri" w:cs="Calibri"/>
          <w:i/>
          <w:iCs/>
        </w:rPr>
        <w:t>alin.(</w:t>
      </w:r>
      <w:proofErr w:type="gramEnd"/>
      <w:r w:rsidRPr="00F012CA">
        <w:rPr>
          <w:rFonts w:ascii="Calibri" w:hAnsi="Calibri" w:cs="Calibri"/>
          <w:i/>
          <w:iCs/>
        </w:rPr>
        <w:t xml:space="preserve">1), documentele sunt marcate sau indicate de către ofertanţi, în mod explicit şi vizibil, </w:t>
      </w:r>
      <w:proofErr w:type="gramStart"/>
      <w:r w:rsidRPr="00F012CA">
        <w:rPr>
          <w:rFonts w:ascii="Calibri" w:hAnsi="Calibri" w:cs="Calibri"/>
          <w:i/>
          <w:iCs/>
        </w:rPr>
        <w:t>ca</w:t>
      </w:r>
      <w:proofErr w:type="gramEnd"/>
      <w:r w:rsidRPr="00F012CA">
        <w:rPr>
          <w:rFonts w:ascii="Calibri" w:hAnsi="Calibri" w:cs="Calibri"/>
          <w:i/>
          <w:iCs/>
        </w:rPr>
        <w:t xml:space="preserve"> fiind confidenţiale. Consultarea documentelor confidenţiale din oferte este permisă numai cu acordul scris al respectivilor ofertanţi</w:t>
      </w:r>
      <w:r w:rsidRPr="00F012CA">
        <w:rPr>
          <w:rFonts w:ascii="Calibri" w:hAnsi="Calibri" w:cs="Calibri"/>
          <w:i/>
          <w:lang w:val="fr-FR"/>
        </w:rPr>
        <w:t>.</w:t>
      </w:r>
      <w:r w:rsidRPr="00F012CA">
        <w:rPr>
          <w:rFonts w:ascii="Calibri" w:hAnsi="Calibri" w:cs="Calibri"/>
          <w:lang w:val="fr-FR"/>
        </w:rPr>
        <w:t>"</w:t>
      </w:r>
    </w:p>
    <w:p w14:paraId="6B9E0BBB" w14:textId="77777777" w:rsidR="00C355B1" w:rsidRPr="00F012CA" w:rsidRDefault="00C355B1" w:rsidP="00C355B1">
      <w:pPr>
        <w:jc w:val="both"/>
        <w:rPr>
          <w:rFonts w:ascii="Calibri" w:hAnsi="Calibri" w:cs="Calibri"/>
          <w:lang w:val="fr-FR"/>
        </w:rPr>
      </w:pPr>
    </w:p>
    <w:p w14:paraId="2934F7A7" w14:textId="77777777" w:rsidR="00C355B1" w:rsidRPr="00F012CA" w:rsidRDefault="00C355B1" w:rsidP="00C355B1">
      <w:pPr>
        <w:jc w:val="both"/>
        <w:rPr>
          <w:rFonts w:ascii="Calibri" w:hAnsi="Calibri" w:cs="Calibri"/>
          <w:bCs/>
        </w:rPr>
      </w:pPr>
      <w:r w:rsidRPr="00F012CA">
        <w:rPr>
          <w:rFonts w:ascii="Calibri" w:hAnsi="Calibri" w:cs="Calibri"/>
          <w:lang w:val="fr-FR"/>
        </w:rPr>
        <w:tab/>
        <w:t xml:space="preserve">De </w:t>
      </w:r>
      <w:proofErr w:type="spellStart"/>
      <w:r w:rsidRPr="00F012CA">
        <w:rPr>
          <w:rFonts w:ascii="Calibri" w:hAnsi="Calibri" w:cs="Calibri"/>
          <w:lang w:val="fr-FR"/>
        </w:rPr>
        <w:t>asemenea</w:t>
      </w:r>
      <w:proofErr w:type="spellEnd"/>
      <w:r w:rsidRPr="00F012CA">
        <w:rPr>
          <w:rFonts w:ascii="Calibri" w:hAnsi="Calibri" w:cs="Calibri"/>
          <w:lang w:val="fr-FR"/>
        </w:rPr>
        <w:t xml:space="preserve">, in </w:t>
      </w:r>
      <w:proofErr w:type="spellStart"/>
      <w:r w:rsidRPr="00F012CA">
        <w:rPr>
          <w:rFonts w:ascii="Calibri" w:hAnsi="Calibri" w:cs="Calibri"/>
          <w:lang w:val="fr-FR"/>
        </w:rPr>
        <w:t>virtutea</w:t>
      </w:r>
      <w:proofErr w:type="spellEnd"/>
      <w:r w:rsidRPr="00F012CA">
        <w:rPr>
          <w:rFonts w:ascii="Calibri" w:hAnsi="Calibri" w:cs="Calibri"/>
          <w:lang w:val="fr-FR"/>
        </w:rPr>
        <w:t xml:space="preserve"> a</w:t>
      </w:r>
      <w:r w:rsidRPr="00F012CA">
        <w:rPr>
          <w:rFonts w:ascii="Calibri" w:hAnsi="Calibri" w:cs="Calibri"/>
        </w:rPr>
        <w:t xml:space="preserve">rt.123 </w:t>
      </w:r>
      <w:proofErr w:type="gramStart"/>
      <w:r w:rsidRPr="00F012CA">
        <w:rPr>
          <w:rFonts w:ascii="Calibri" w:hAnsi="Calibri" w:cs="Calibri"/>
        </w:rPr>
        <w:t>alin.(</w:t>
      </w:r>
      <w:proofErr w:type="gramEnd"/>
      <w:r w:rsidRPr="00F012CA">
        <w:rPr>
          <w:rFonts w:ascii="Calibri" w:hAnsi="Calibri" w:cs="Calibri"/>
        </w:rPr>
        <w:t>1</w:t>
      </w:r>
      <w:proofErr w:type="gramStart"/>
      <w:r w:rsidRPr="00F012CA">
        <w:rPr>
          <w:rFonts w:ascii="Calibri" w:hAnsi="Calibri" w:cs="Calibri"/>
        </w:rPr>
        <w:t>)  din</w:t>
      </w:r>
      <w:proofErr w:type="gramEnd"/>
      <w:r w:rsidRPr="00F012CA">
        <w:rPr>
          <w:rFonts w:ascii="Calibri" w:hAnsi="Calibri" w:cs="Calibri"/>
        </w:rPr>
        <w:t xml:space="preserve"> HG nr.395/2016, precizam </w:t>
      </w:r>
      <w:proofErr w:type="gramStart"/>
      <w:r w:rsidRPr="00F012CA">
        <w:rPr>
          <w:rFonts w:ascii="Calibri" w:hAnsi="Calibri" w:cs="Calibri"/>
        </w:rPr>
        <w:t>ca</w:t>
      </w:r>
      <w:proofErr w:type="gramEnd"/>
      <w:r w:rsidRPr="00F012CA">
        <w:rPr>
          <w:rFonts w:ascii="Calibri" w:hAnsi="Calibri" w:cs="Calibri"/>
        </w:rPr>
        <w:t xml:space="preserve"> motivele pentru care partile/informatiile mai sus mentionate </w:t>
      </w:r>
      <w:r w:rsidRPr="00F012CA">
        <w:rPr>
          <w:rFonts w:ascii="Calibri" w:hAnsi="Calibri" w:cs="Calibri"/>
          <w:bCs/>
        </w:rPr>
        <w:t xml:space="preserve">din propunerea tehnica </w:t>
      </w:r>
      <w:proofErr w:type="gramStart"/>
      <w:r w:rsidRPr="00F012CA">
        <w:rPr>
          <w:rFonts w:ascii="Calibri" w:hAnsi="Calibri" w:cs="Calibri"/>
          <w:bCs/>
        </w:rPr>
        <w:t>si  din</w:t>
      </w:r>
      <w:proofErr w:type="gramEnd"/>
      <w:r w:rsidRPr="00F012CA">
        <w:rPr>
          <w:rFonts w:ascii="Calibri" w:hAnsi="Calibri" w:cs="Calibri"/>
          <w:bCs/>
        </w:rPr>
        <w:t xml:space="preserve"> propunerea financiara sunt confidentiale sunt </w:t>
      </w:r>
      <w:proofErr w:type="gramStart"/>
      <w:r w:rsidRPr="00F012CA">
        <w:rPr>
          <w:rFonts w:ascii="Calibri" w:hAnsi="Calibri" w:cs="Calibri"/>
          <w:bCs/>
        </w:rPr>
        <w:t>urmatoarele:</w:t>
      </w:r>
      <w:proofErr w:type="gramEnd"/>
    </w:p>
    <w:p w14:paraId="4FDDD7E8" w14:textId="50EB1922" w:rsidR="00C355B1" w:rsidRPr="00F012CA" w:rsidRDefault="00C355B1" w:rsidP="00E10B6C">
      <w:pPr>
        <w:jc w:val="both"/>
        <w:rPr>
          <w:rFonts w:ascii="Calibri" w:hAnsi="Calibri" w:cs="Calibri"/>
          <w:bCs/>
        </w:rPr>
      </w:pPr>
      <w:r w:rsidRPr="00F012CA">
        <w:rPr>
          <w:rFonts w:ascii="Calibri" w:hAnsi="Calibri" w:cs="Calibri"/>
          <w:bCs/>
        </w:rPr>
        <w:t>___________________________________________________________________________</w:t>
      </w:r>
    </w:p>
    <w:p w14:paraId="0CB0B2D4" w14:textId="77777777" w:rsidR="00C355B1" w:rsidRPr="00F012CA" w:rsidRDefault="00C355B1" w:rsidP="00C355B1">
      <w:pPr>
        <w:jc w:val="both"/>
        <w:rPr>
          <w:rFonts w:ascii="Calibri" w:hAnsi="Calibri" w:cs="Calibri"/>
          <w:bCs/>
        </w:rPr>
      </w:pPr>
    </w:p>
    <w:p w14:paraId="71C936CB" w14:textId="77777777" w:rsidR="00C355B1" w:rsidRPr="00F012CA" w:rsidRDefault="00C355B1" w:rsidP="00C355B1">
      <w:pPr>
        <w:jc w:val="both"/>
        <w:rPr>
          <w:rFonts w:ascii="Calibri" w:hAnsi="Calibri" w:cs="Calibri"/>
          <w:bCs/>
        </w:rPr>
      </w:pPr>
    </w:p>
    <w:p w14:paraId="763F3AAF" w14:textId="77777777" w:rsidR="00E10B6C" w:rsidRPr="00F012CA" w:rsidRDefault="00E10B6C" w:rsidP="00E10B6C">
      <w:pPr>
        <w:suppressAutoHyphens w:val="0"/>
        <w:autoSpaceDE w:val="0"/>
        <w:rPr>
          <w:rFonts w:asciiTheme="minorHAnsi" w:hAnsiTheme="minorHAnsi" w:cstheme="minorHAnsi"/>
          <w:b/>
          <w:i/>
        </w:rPr>
      </w:pPr>
    </w:p>
    <w:p w14:paraId="72BB433B" w14:textId="77777777" w:rsidR="00E10B6C" w:rsidRPr="00F012CA" w:rsidRDefault="00E10B6C" w:rsidP="00E10B6C">
      <w:pPr>
        <w:spacing w:line="276" w:lineRule="auto"/>
        <w:jc w:val="both"/>
        <w:rPr>
          <w:rFonts w:asciiTheme="minorHAnsi" w:eastAsia="Calibri" w:hAnsiTheme="minorHAnsi" w:cstheme="minorHAnsi"/>
        </w:rPr>
      </w:pPr>
      <w:r w:rsidRPr="00F012CA">
        <w:rPr>
          <w:rFonts w:asciiTheme="minorHAnsi" w:eastAsia="Calibri" w:hAnsiTheme="minorHAnsi" w:cstheme="minorHAnsi"/>
        </w:rPr>
        <w:t xml:space="preserve">Data completării ................................             </w:t>
      </w:r>
      <w:r w:rsidRPr="00F012CA">
        <w:rPr>
          <w:rFonts w:asciiTheme="minorHAnsi" w:eastAsia="Calibri" w:hAnsiTheme="minorHAnsi" w:cstheme="minorHAnsi"/>
        </w:rPr>
        <w:tab/>
      </w:r>
      <w:r w:rsidRPr="00F012CA">
        <w:rPr>
          <w:rFonts w:asciiTheme="minorHAnsi" w:eastAsia="Calibri" w:hAnsiTheme="minorHAnsi" w:cstheme="minorHAnsi"/>
        </w:rPr>
        <w:tab/>
      </w:r>
    </w:p>
    <w:p w14:paraId="150F31C9" w14:textId="77777777" w:rsidR="00E10B6C" w:rsidRPr="00F012CA" w:rsidRDefault="00E10B6C" w:rsidP="00E10B6C">
      <w:pPr>
        <w:pStyle w:val="Standard"/>
        <w:jc w:val="both"/>
        <w:rPr>
          <w:rFonts w:asciiTheme="minorHAnsi" w:hAnsiTheme="minorHAnsi" w:cstheme="minorHAnsi"/>
          <w:i/>
          <w:iCs/>
        </w:rPr>
      </w:pPr>
    </w:p>
    <w:p w14:paraId="02F5AF89" w14:textId="77777777" w:rsidR="00E10B6C" w:rsidRPr="00F012CA" w:rsidRDefault="00E10B6C" w:rsidP="00E10B6C">
      <w:pPr>
        <w:pStyle w:val="Standard"/>
        <w:jc w:val="both"/>
        <w:rPr>
          <w:rFonts w:asciiTheme="minorHAnsi" w:hAnsiTheme="minorHAnsi" w:cstheme="minorHAnsi"/>
          <w:i/>
          <w:iCs/>
        </w:rPr>
      </w:pPr>
    </w:p>
    <w:p w14:paraId="265BC122" w14:textId="77777777" w:rsidR="00E10B6C" w:rsidRPr="00F012CA" w:rsidRDefault="00E10B6C" w:rsidP="00E10B6C">
      <w:pPr>
        <w:spacing w:line="276" w:lineRule="auto"/>
        <w:jc w:val="center"/>
        <w:rPr>
          <w:rFonts w:ascii="Calibri" w:eastAsia="Calibri" w:hAnsi="Calibri" w:cs="Calibri"/>
        </w:rPr>
      </w:pPr>
      <w:r w:rsidRPr="00F012CA">
        <w:rPr>
          <w:rFonts w:ascii="Calibri" w:eastAsia="Calibri" w:hAnsi="Calibri" w:cs="Calibri"/>
        </w:rPr>
        <w:t>Ofertant,</w:t>
      </w:r>
    </w:p>
    <w:p w14:paraId="290D0F32" w14:textId="77777777" w:rsidR="00E10B6C" w:rsidRPr="00F012CA" w:rsidRDefault="00E10B6C" w:rsidP="00E10B6C">
      <w:pPr>
        <w:spacing w:line="276" w:lineRule="auto"/>
        <w:jc w:val="center"/>
        <w:rPr>
          <w:rFonts w:ascii="Calibri" w:eastAsia="Calibri" w:hAnsi="Calibri" w:cs="Calibri"/>
        </w:rPr>
      </w:pPr>
      <w:r w:rsidRPr="00F012CA">
        <w:rPr>
          <w:rFonts w:ascii="Calibri" w:eastAsia="Calibri" w:hAnsi="Calibri" w:cs="Calibri"/>
        </w:rPr>
        <w:t>..............................................</w:t>
      </w:r>
      <w:r w:rsidRPr="00F012CA">
        <w:rPr>
          <w:rFonts w:ascii="Calibri" w:eastAsia="Calibri" w:hAnsi="Calibri" w:cs="Calibri"/>
        </w:rPr>
        <w:br/>
        <w:t xml:space="preserve">              (</w:t>
      </w:r>
      <w:r w:rsidRPr="00F012CA">
        <w:rPr>
          <w:rFonts w:ascii="Calibri" w:eastAsia="Calibri" w:hAnsi="Calibri" w:cs="Calibri"/>
          <w:i/>
          <w:iCs/>
        </w:rPr>
        <w:t>semnătura autorizata</w:t>
      </w:r>
      <w:r w:rsidRPr="00F012CA">
        <w:rPr>
          <w:rFonts w:ascii="Calibri" w:eastAsia="Calibri" w:hAnsi="Calibri" w:cs="Calibri"/>
        </w:rPr>
        <w:t xml:space="preserve"> şi </w:t>
      </w:r>
      <w:r w:rsidRPr="00F012CA">
        <w:rPr>
          <w:rFonts w:ascii="Calibri" w:eastAsia="Calibri" w:hAnsi="Calibri" w:cs="Calibri"/>
          <w:i/>
          <w:iCs/>
        </w:rPr>
        <w:t>stampila</w:t>
      </w:r>
      <w:r w:rsidRPr="00F012CA">
        <w:rPr>
          <w:rFonts w:ascii="Calibri" w:eastAsia="Calibri" w:hAnsi="Calibri" w:cs="Calibri"/>
        </w:rPr>
        <w:t>)</w:t>
      </w:r>
    </w:p>
    <w:p w14:paraId="671A0BDF" w14:textId="77777777" w:rsidR="00C355B1" w:rsidRPr="00F012CA" w:rsidRDefault="00C355B1" w:rsidP="00C355B1">
      <w:pPr>
        <w:shd w:val="clear" w:color="auto" w:fill="FFFFFF"/>
        <w:suppressAutoHyphens w:val="0"/>
        <w:autoSpaceDE w:val="0"/>
        <w:jc w:val="center"/>
        <w:rPr>
          <w:rFonts w:ascii="Calibri" w:hAnsi="Calibri" w:cs="Calibri"/>
          <w:lang w:eastAsia="ro-RO"/>
        </w:rPr>
      </w:pPr>
    </w:p>
    <w:p w14:paraId="761131D7" w14:textId="77777777" w:rsidR="00C355B1" w:rsidRPr="00F012CA" w:rsidRDefault="00C355B1" w:rsidP="00A00895">
      <w:pPr>
        <w:suppressAutoHyphens w:val="0"/>
        <w:autoSpaceDE w:val="0"/>
        <w:ind w:left="7200" w:firstLine="180"/>
        <w:rPr>
          <w:rFonts w:ascii="Calibri" w:hAnsi="Calibri" w:cs="Calibri"/>
          <w:b/>
          <w:i/>
        </w:rPr>
      </w:pPr>
    </w:p>
    <w:p w14:paraId="22D90C97" w14:textId="77777777" w:rsidR="00C355B1" w:rsidRPr="00F012CA" w:rsidRDefault="00C355B1" w:rsidP="00A00895">
      <w:pPr>
        <w:suppressAutoHyphens w:val="0"/>
        <w:autoSpaceDE w:val="0"/>
        <w:ind w:left="7200" w:firstLine="180"/>
        <w:rPr>
          <w:rFonts w:ascii="Calibri" w:hAnsi="Calibri" w:cs="Calibri"/>
          <w:b/>
          <w:i/>
        </w:rPr>
      </w:pPr>
    </w:p>
    <w:bookmarkEnd w:id="9"/>
    <w:p w14:paraId="44121A06" w14:textId="77777777" w:rsidR="00C355B1" w:rsidRPr="00F012CA" w:rsidRDefault="00C355B1" w:rsidP="00A00895">
      <w:pPr>
        <w:suppressAutoHyphens w:val="0"/>
        <w:autoSpaceDE w:val="0"/>
        <w:ind w:left="7200" w:firstLine="180"/>
        <w:rPr>
          <w:rFonts w:ascii="Calibri" w:hAnsi="Calibri" w:cs="Calibri"/>
          <w:b/>
          <w:i/>
        </w:rPr>
      </w:pPr>
    </w:p>
    <w:p w14:paraId="3047EC3B" w14:textId="77777777" w:rsidR="00C355B1" w:rsidRPr="00F012CA" w:rsidRDefault="00C355B1" w:rsidP="00A00895">
      <w:pPr>
        <w:suppressAutoHyphens w:val="0"/>
        <w:autoSpaceDE w:val="0"/>
        <w:ind w:left="7200" w:firstLine="180"/>
        <w:rPr>
          <w:rFonts w:ascii="Calibri" w:hAnsi="Calibri" w:cs="Calibri"/>
          <w:b/>
          <w:i/>
        </w:rPr>
      </w:pPr>
    </w:p>
    <w:p w14:paraId="3BFF15A0" w14:textId="77777777" w:rsidR="00C355B1" w:rsidRPr="00F012CA" w:rsidRDefault="00C355B1" w:rsidP="00A00895">
      <w:pPr>
        <w:suppressAutoHyphens w:val="0"/>
        <w:autoSpaceDE w:val="0"/>
        <w:ind w:left="7200" w:firstLine="180"/>
        <w:rPr>
          <w:rFonts w:ascii="Calibri" w:hAnsi="Calibri" w:cs="Calibri"/>
          <w:b/>
          <w:i/>
        </w:rPr>
      </w:pPr>
    </w:p>
    <w:p w14:paraId="0687C699" w14:textId="77777777" w:rsidR="00C355B1" w:rsidRDefault="00C355B1" w:rsidP="00A00895">
      <w:pPr>
        <w:suppressAutoHyphens w:val="0"/>
        <w:autoSpaceDE w:val="0"/>
        <w:ind w:left="7200" w:firstLine="180"/>
        <w:rPr>
          <w:rFonts w:ascii="Calibri" w:hAnsi="Calibri" w:cs="Calibri"/>
          <w:b/>
          <w:i/>
        </w:rPr>
      </w:pPr>
    </w:p>
    <w:p w14:paraId="585E87BE" w14:textId="77777777" w:rsidR="00C355B1" w:rsidRDefault="00C355B1" w:rsidP="00A00895">
      <w:pPr>
        <w:suppressAutoHyphens w:val="0"/>
        <w:autoSpaceDE w:val="0"/>
        <w:ind w:left="7200" w:firstLine="180"/>
        <w:rPr>
          <w:rFonts w:ascii="Calibri" w:hAnsi="Calibri" w:cs="Calibri"/>
          <w:b/>
          <w:i/>
        </w:rPr>
      </w:pPr>
    </w:p>
    <w:p w14:paraId="180226D8" w14:textId="77777777" w:rsidR="00F012CA" w:rsidRDefault="00F012CA" w:rsidP="00A00895">
      <w:pPr>
        <w:suppressAutoHyphens w:val="0"/>
        <w:autoSpaceDE w:val="0"/>
        <w:ind w:left="7200" w:firstLine="180"/>
        <w:rPr>
          <w:rFonts w:ascii="Calibri" w:hAnsi="Calibri" w:cs="Calibri"/>
          <w:b/>
          <w:i/>
        </w:rPr>
      </w:pPr>
    </w:p>
    <w:p w14:paraId="73D723F7" w14:textId="77777777" w:rsidR="00F012CA" w:rsidRDefault="00F012CA" w:rsidP="00A00895">
      <w:pPr>
        <w:suppressAutoHyphens w:val="0"/>
        <w:autoSpaceDE w:val="0"/>
        <w:ind w:left="7200" w:firstLine="180"/>
        <w:rPr>
          <w:rFonts w:ascii="Calibri" w:hAnsi="Calibri" w:cs="Calibri"/>
          <w:b/>
          <w:i/>
        </w:rPr>
      </w:pPr>
    </w:p>
    <w:p w14:paraId="4DF487F5" w14:textId="77777777" w:rsidR="00C355B1" w:rsidRDefault="00C355B1" w:rsidP="00E10B6C">
      <w:pPr>
        <w:suppressAutoHyphens w:val="0"/>
        <w:autoSpaceDE w:val="0"/>
        <w:rPr>
          <w:rFonts w:ascii="Calibri" w:hAnsi="Calibri" w:cs="Calibri"/>
          <w:b/>
          <w:i/>
        </w:rPr>
      </w:pPr>
    </w:p>
    <w:p w14:paraId="4FDDE09E" w14:textId="07E470FC" w:rsidR="00C355B1" w:rsidRPr="00F012CA" w:rsidRDefault="00C355B1" w:rsidP="00C355B1">
      <w:pPr>
        <w:suppressAutoHyphens w:val="0"/>
        <w:autoSpaceDE w:val="0"/>
        <w:ind w:left="7200" w:firstLine="180"/>
        <w:rPr>
          <w:rFonts w:ascii="Calibri" w:hAnsi="Calibri" w:cs="Calibri"/>
          <w:b/>
          <w:bCs/>
          <w:u w:val="single"/>
        </w:rPr>
      </w:pPr>
      <w:r w:rsidRPr="00F012CA">
        <w:rPr>
          <w:rFonts w:ascii="Calibri" w:hAnsi="Calibri" w:cs="Calibri"/>
          <w:b/>
          <w:i/>
        </w:rPr>
        <w:lastRenderedPageBreak/>
        <w:t>Formularul nr.1</w:t>
      </w:r>
      <w:r w:rsidR="00E10B6C" w:rsidRPr="00F012CA">
        <w:rPr>
          <w:rFonts w:ascii="Calibri" w:hAnsi="Calibri" w:cs="Calibri"/>
          <w:b/>
          <w:i/>
        </w:rPr>
        <w:t>3</w:t>
      </w:r>
    </w:p>
    <w:p w14:paraId="0AA2F6AD" w14:textId="77777777" w:rsidR="00C355B1" w:rsidRPr="00F012CA" w:rsidRDefault="00C355B1" w:rsidP="00A00895">
      <w:pPr>
        <w:suppressAutoHyphens w:val="0"/>
        <w:autoSpaceDE w:val="0"/>
        <w:ind w:left="7200" w:firstLine="180"/>
        <w:rPr>
          <w:rFonts w:ascii="Calibri" w:hAnsi="Calibri" w:cs="Calibri"/>
          <w:b/>
          <w:i/>
        </w:rPr>
      </w:pPr>
    </w:p>
    <w:p w14:paraId="09F767AE" w14:textId="77777777" w:rsidR="00E10B6C" w:rsidRPr="00F012CA" w:rsidRDefault="00E10B6C" w:rsidP="00E10B6C">
      <w:pPr>
        <w:pStyle w:val="Standard"/>
        <w:jc w:val="both"/>
        <w:rPr>
          <w:rFonts w:ascii="Calibri" w:hAnsi="Calibri" w:cs="Calibri"/>
          <w:i/>
        </w:rPr>
      </w:pPr>
      <w:r w:rsidRPr="00F012CA">
        <w:rPr>
          <w:rFonts w:ascii="Calibri" w:hAnsi="Calibri" w:cs="Calibri"/>
          <w:i/>
          <w:iCs/>
        </w:rPr>
        <w:t xml:space="preserve">Ofertant </w:t>
      </w:r>
      <w:r w:rsidRPr="00F012CA">
        <w:rPr>
          <w:rFonts w:ascii="Calibri" w:hAnsi="Calibri" w:cs="Calibri"/>
        </w:rPr>
        <w:t>_________________</w:t>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p>
    <w:p w14:paraId="73512D0A" w14:textId="77777777" w:rsidR="00E10B6C" w:rsidRPr="00F012CA" w:rsidRDefault="00E10B6C" w:rsidP="00E10B6C">
      <w:pPr>
        <w:pStyle w:val="Standard"/>
        <w:jc w:val="both"/>
        <w:rPr>
          <w:rFonts w:ascii="Calibri" w:hAnsi="Calibri" w:cs="Calibri"/>
          <w:b/>
          <w:lang w:val="it-IT"/>
        </w:rPr>
      </w:pPr>
      <w:r w:rsidRPr="00F012CA">
        <w:rPr>
          <w:rFonts w:ascii="Calibri" w:hAnsi="Calibri" w:cs="Calibri"/>
          <w:i/>
        </w:rPr>
        <w:t>(denumirea/numele)</w:t>
      </w:r>
    </w:p>
    <w:p w14:paraId="674489E4" w14:textId="77777777" w:rsidR="00C355B1" w:rsidRPr="00F012CA" w:rsidRDefault="00C355B1" w:rsidP="00A00895">
      <w:pPr>
        <w:suppressAutoHyphens w:val="0"/>
        <w:autoSpaceDE w:val="0"/>
        <w:ind w:left="7200" w:firstLine="180"/>
        <w:rPr>
          <w:rFonts w:ascii="Calibri" w:hAnsi="Calibri" w:cs="Calibri"/>
          <w:b/>
          <w:i/>
        </w:rPr>
      </w:pPr>
    </w:p>
    <w:p w14:paraId="013D108C" w14:textId="77777777" w:rsidR="00C355B1" w:rsidRPr="00F012CA" w:rsidRDefault="00C355B1" w:rsidP="00C355B1">
      <w:pPr>
        <w:suppressAutoHyphens w:val="0"/>
        <w:autoSpaceDE w:val="0"/>
        <w:rPr>
          <w:rFonts w:ascii="Calibri" w:hAnsi="Calibri" w:cs="Calibri"/>
          <w:b/>
          <w:i/>
        </w:rPr>
      </w:pPr>
    </w:p>
    <w:p w14:paraId="0095E3C6" w14:textId="77777777" w:rsidR="00D16C13" w:rsidRPr="00F012CA" w:rsidRDefault="00D16C13" w:rsidP="00D16C13">
      <w:pPr>
        <w:jc w:val="center"/>
        <w:rPr>
          <w:rFonts w:ascii="Calibri" w:eastAsia="Calibri" w:hAnsi="Calibri" w:cs="Calibri"/>
          <w:b/>
          <w:bCs/>
          <w:sz w:val="22"/>
          <w:szCs w:val="22"/>
        </w:rPr>
      </w:pPr>
    </w:p>
    <w:p w14:paraId="114FCFBD" w14:textId="77777777" w:rsidR="00D16C13" w:rsidRPr="00F012CA" w:rsidRDefault="00D16C13" w:rsidP="00D16C13">
      <w:pPr>
        <w:autoSpaceDE w:val="0"/>
        <w:spacing w:line="276" w:lineRule="auto"/>
        <w:jc w:val="center"/>
        <w:rPr>
          <w:rFonts w:ascii="Calibri" w:eastAsia="Calibri" w:hAnsi="Calibri" w:cs="Calibri"/>
          <w:b/>
          <w:bCs/>
        </w:rPr>
      </w:pPr>
      <w:r w:rsidRPr="00F012CA">
        <w:rPr>
          <w:rFonts w:ascii="Calibri" w:eastAsia="Calibri" w:hAnsi="Calibri" w:cs="Calibri"/>
          <w:b/>
          <w:bCs/>
        </w:rPr>
        <w:t xml:space="preserve">DECLARAŢIE PRIVIND RESPECTAREA LEGISLAŢIEI PRIVIND CONDIŢIILE DE MEDIU, SOCIAL ȘI CU PRIVIRE LA RELAŢIILE DE MUNCĂ </w:t>
      </w:r>
    </w:p>
    <w:p w14:paraId="3DE150F7" w14:textId="74FEFB2F" w:rsidR="00D16C13" w:rsidRPr="00F012CA" w:rsidRDefault="00D16C13" w:rsidP="00D16C13">
      <w:pPr>
        <w:autoSpaceDE w:val="0"/>
        <w:spacing w:line="276" w:lineRule="auto"/>
        <w:jc w:val="center"/>
        <w:rPr>
          <w:rFonts w:ascii="Calibri" w:eastAsia="Calibri" w:hAnsi="Calibri" w:cs="Calibri"/>
          <w:b/>
          <w:sz w:val="22"/>
          <w:szCs w:val="22"/>
        </w:rPr>
      </w:pPr>
      <w:r w:rsidRPr="00F012CA">
        <w:rPr>
          <w:rFonts w:ascii="Calibri" w:eastAsia="Calibri" w:hAnsi="Calibri" w:cs="Calibri"/>
          <w:b/>
          <w:bCs/>
        </w:rPr>
        <w:t xml:space="preserve">PE TOATĂ DURATA DE ÎNDEPLINIRE A CONTRACTULUI DE </w:t>
      </w:r>
      <w:r w:rsidR="009B3B4B" w:rsidRPr="00F012CA">
        <w:rPr>
          <w:rFonts w:ascii="Calibri" w:eastAsia="Calibri" w:hAnsi="Calibri" w:cs="Calibri"/>
          <w:b/>
          <w:bCs/>
        </w:rPr>
        <w:t>LUCRĂRI</w:t>
      </w:r>
    </w:p>
    <w:p w14:paraId="07EBE7C4" w14:textId="77777777" w:rsidR="00D16C13" w:rsidRPr="00F012CA" w:rsidRDefault="00D16C13" w:rsidP="00D16C13">
      <w:pPr>
        <w:autoSpaceDE w:val="0"/>
        <w:spacing w:line="276" w:lineRule="auto"/>
        <w:rPr>
          <w:rFonts w:ascii="Calibri" w:eastAsia="Calibri" w:hAnsi="Calibri" w:cs="Calibri"/>
          <w:b/>
          <w:sz w:val="22"/>
          <w:szCs w:val="22"/>
        </w:rPr>
      </w:pPr>
    </w:p>
    <w:p w14:paraId="7412600B" w14:textId="77777777" w:rsidR="00D16C13" w:rsidRPr="00F012CA" w:rsidRDefault="00D16C13" w:rsidP="00D16C13">
      <w:pPr>
        <w:autoSpaceDE w:val="0"/>
        <w:spacing w:line="276" w:lineRule="auto"/>
        <w:rPr>
          <w:rFonts w:ascii="Calibri" w:eastAsia="Calibri" w:hAnsi="Calibri" w:cs="Calibri"/>
          <w:sz w:val="22"/>
          <w:szCs w:val="22"/>
        </w:rPr>
      </w:pPr>
    </w:p>
    <w:p w14:paraId="7FFB72CA" w14:textId="149BCFB9" w:rsidR="00D16C13" w:rsidRPr="00F012CA" w:rsidRDefault="00D16C13" w:rsidP="00D16C13">
      <w:pPr>
        <w:spacing w:line="276" w:lineRule="auto"/>
        <w:jc w:val="both"/>
        <w:rPr>
          <w:rFonts w:ascii="Calibri" w:eastAsia="Calibri" w:hAnsi="Calibri" w:cs="Calibri"/>
        </w:rPr>
      </w:pPr>
      <w:r w:rsidRPr="00F012CA">
        <w:rPr>
          <w:rFonts w:ascii="Calibri" w:eastAsia="Calibri" w:hAnsi="Calibri" w:cs="Calibri"/>
        </w:rPr>
        <w:tab/>
        <w:t xml:space="preserve">Subsemnatul/a ….................................... </w:t>
      </w:r>
      <w:r w:rsidRPr="00F012CA">
        <w:rPr>
          <w:rFonts w:ascii="Calibri" w:eastAsia="Calibri" w:hAnsi="Calibri" w:cs="Calibri"/>
          <w:i/>
          <w:iCs/>
        </w:rPr>
        <w:t>(nume / prenume)</w:t>
      </w:r>
      <w:r w:rsidRPr="00F012CA">
        <w:rPr>
          <w:rFonts w:ascii="Calibri" w:eastAsia="Calibri" w:hAnsi="Calibri" w:cs="Calibri"/>
        </w:rPr>
        <w:t xml:space="preserve">, reprezentant legal / împuternicit al ......................... </w:t>
      </w:r>
      <w:r w:rsidRPr="00F012CA">
        <w:rPr>
          <w:rFonts w:ascii="Calibri" w:eastAsia="Calibri" w:hAnsi="Calibri" w:cs="Calibri"/>
          <w:i/>
          <w:iCs/>
        </w:rPr>
        <w:t xml:space="preserve">(denumirea/numele adresa ofertantului), </w:t>
      </w:r>
      <w:r w:rsidRPr="00F012CA">
        <w:rPr>
          <w:rFonts w:ascii="Calibri" w:eastAsia="Calibri" w:hAnsi="Calibri" w:cs="Calibri"/>
        </w:rPr>
        <w:t xml:space="preserve">în calitate de ofertant la </w:t>
      </w:r>
      <w:r w:rsidR="00E10B6C" w:rsidRPr="00F012CA">
        <w:rPr>
          <w:rFonts w:ascii="Calibri" w:eastAsia="Calibri" w:hAnsi="Calibri" w:cs="Calibri"/>
        </w:rPr>
        <w:t>procesul</w:t>
      </w:r>
      <w:r w:rsidRPr="00F012CA">
        <w:rPr>
          <w:rFonts w:ascii="Calibri" w:eastAsia="Calibri" w:hAnsi="Calibri" w:cs="Calibri"/>
        </w:rPr>
        <w:t xml:space="preserve"> de atribuire a contractului de </w:t>
      </w:r>
      <w:r w:rsidRPr="00F012CA">
        <w:rPr>
          <w:rFonts w:ascii="Calibri" w:eastAsia="Calibri" w:hAnsi="Calibri" w:cs="Calibri"/>
          <w:i/>
          <w:iCs/>
        </w:rPr>
        <w:t>„ ................................... ”</w:t>
      </w:r>
      <w:r w:rsidRPr="00F012CA">
        <w:rPr>
          <w:rFonts w:ascii="Calibri" w:eastAsia="Calibri" w:hAnsi="Calibri" w:cs="Calibri"/>
          <w:b/>
          <w:bCs/>
          <w:i/>
          <w:iCs/>
        </w:rPr>
        <w:t xml:space="preserve"> </w:t>
      </w:r>
      <w:r w:rsidRPr="00F012CA">
        <w:rPr>
          <w:rFonts w:ascii="Calibri" w:eastAsia="Calibri" w:hAnsi="Calibri" w:cs="Calibri"/>
        </w:rPr>
        <w:t xml:space="preserve">cod CPV: </w:t>
      </w:r>
      <w:r w:rsidRPr="00F012CA">
        <w:rPr>
          <w:rFonts w:ascii="Calibri" w:hAnsi="Calibri" w:cs="Calibri"/>
          <w:lang w:val="en-US"/>
        </w:rPr>
        <w:t>.....................</w:t>
      </w:r>
      <w:r w:rsidRPr="00F012CA">
        <w:rPr>
          <w:rFonts w:ascii="Calibri" w:eastAsia="Calibri" w:hAnsi="Calibri" w:cs="Calibri"/>
        </w:rPr>
        <w:t>, organizat de Autoritatea Contractantă …......................., cu sediul în</w:t>
      </w:r>
      <w:r w:rsidRPr="00F012CA">
        <w:rPr>
          <w:rFonts w:ascii="Calibri" w:eastAsia="Calibri" w:hAnsi="Calibri" w:cs="Calibri"/>
          <w:b/>
        </w:rPr>
        <w:t xml:space="preserve"> </w:t>
      </w:r>
      <w:r w:rsidRPr="00F012CA">
        <w:rPr>
          <w:rFonts w:ascii="Calibri" w:eastAsia="Calibri" w:hAnsi="Calibri" w:cs="Calibri"/>
        </w:rPr>
        <w:t xml:space="preserve">.................. </w:t>
      </w:r>
      <w:r w:rsidRPr="00F012CA">
        <w:rPr>
          <w:rFonts w:ascii="Calibri" w:eastAsia="Calibri" w:hAnsi="Calibri" w:cs="Calibri"/>
          <w:i/>
        </w:rPr>
        <w:t>(adresa completa)</w:t>
      </w:r>
      <w:r w:rsidRPr="00F012CA">
        <w:rPr>
          <w:rFonts w:ascii="Calibri" w:eastAsia="Calibri" w:hAnsi="Calibri" w:cs="Calibri"/>
          <w:bCs/>
        </w:rPr>
        <w:t>,</w:t>
      </w:r>
      <w:r w:rsidRPr="00F012CA">
        <w:rPr>
          <w:rFonts w:ascii="Calibri" w:eastAsia="Calibri" w:hAnsi="Calibri" w:cs="Calibri"/>
          <w:b/>
        </w:rPr>
        <w:t xml:space="preserve"> </w:t>
      </w:r>
      <w:r w:rsidRPr="00F012CA">
        <w:rPr>
          <w:rFonts w:ascii="Calibri" w:eastAsia="Calibri" w:hAnsi="Calibri" w:cs="Calibri"/>
        </w:rPr>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nr.319/2006, Legea 265/2006 privind aprobarea OUG 195/2005 privind protecţia mediului și ale celorlaltor reglementări aplicabile.</w:t>
      </w:r>
    </w:p>
    <w:p w14:paraId="6C6FB414" w14:textId="77777777" w:rsidR="00D16C13" w:rsidRPr="00F012CA" w:rsidRDefault="00D16C13" w:rsidP="00D16C13">
      <w:pPr>
        <w:spacing w:line="276" w:lineRule="auto"/>
        <w:jc w:val="both"/>
        <w:rPr>
          <w:rFonts w:ascii="Calibri" w:eastAsia="Calibri" w:hAnsi="Calibri" w:cs="Calibri"/>
        </w:rPr>
      </w:pPr>
    </w:p>
    <w:p w14:paraId="0890B42E" w14:textId="77777777" w:rsidR="00C355B1" w:rsidRPr="00F012CA" w:rsidRDefault="00C355B1" w:rsidP="00C355B1">
      <w:pPr>
        <w:jc w:val="both"/>
        <w:rPr>
          <w:rFonts w:ascii="Calibri" w:hAnsi="Calibri" w:cs="Calibri"/>
        </w:rPr>
      </w:pPr>
    </w:p>
    <w:p w14:paraId="4CA23F9C" w14:textId="77777777" w:rsidR="00E10B6C" w:rsidRPr="00F012CA" w:rsidRDefault="00E10B6C" w:rsidP="00E10B6C">
      <w:pPr>
        <w:spacing w:line="276" w:lineRule="auto"/>
        <w:jc w:val="both"/>
        <w:rPr>
          <w:rFonts w:asciiTheme="minorHAnsi" w:eastAsia="Calibri" w:hAnsiTheme="minorHAnsi" w:cstheme="minorHAnsi"/>
        </w:rPr>
      </w:pPr>
      <w:r w:rsidRPr="00F012CA">
        <w:rPr>
          <w:rFonts w:asciiTheme="minorHAnsi" w:eastAsia="Calibri" w:hAnsiTheme="minorHAnsi" w:cstheme="minorHAnsi"/>
        </w:rPr>
        <w:t xml:space="preserve">Data completării ................................             </w:t>
      </w:r>
      <w:r w:rsidRPr="00F012CA">
        <w:rPr>
          <w:rFonts w:asciiTheme="minorHAnsi" w:eastAsia="Calibri" w:hAnsiTheme="minorHAnsi" w:cstheme="minorHAnsi"/>
        </w:rPr>
        <w:tab/>
      </w:r>
      <w:r w:rsidRPr="00F012CA">
        <w:rPr>
          <w:rFonts w:asciiTheme="minorHAnsi" w:eastAsia="Calibri" w:hAnsiTheme="minorHAnsi" w:cstheme="minorHAnsi"/>
        </w:rPr>
        <w:tab/>
      </w:r>
    </w:p>
    <w:p w14:paraId="076F248F" w14:textId="77777777" w:rsidR="00E10B6C" w:rsidRPr="00F012CA" w:rsidRDefault="00E10B6C" w:rsidP="00E10B6C">
      <w:pPr>
        <w:pStyle w:val="Standard"/>
        <w:jc w:val="both"/>
        <w:rPr>
          <w:rFonts w:asciiTheme="minorHAnsi" w:hAnsiTheme="minorHAnsi" w:cstheme="minorHAnsi"/>
          <w:i/>
          <w:iCs/>
        </w:rPr>
      </w:pPr>
    </w:p>
    <w:p w14:paraId="4DDA301B" w14:textId="77777777" w:rsidR="00E10B6C" w:rsidRPr="00F012CA" w:rsidRDefault="00E10B6C" w:rsidP="00E10B6C">
      <w:pPr>
        <w:pStyle w:val="Standard"/>
        <w:jc w:val="both"/>
        <w:rPr>
          <w:rFonts w:asciiTheme="minorHAnsi" w:hAnsiTheme="minorHAnsi" w:cstheme="minorHAnsi"/>
          <w:i/>
          <w:iCs/>
        </w:rPr>
      </w:pPr>
    </w:p>
    <w:p w14:paraId="46745174" w14:textId="77777777" w:rsidR="00E10B6C" w:rsidRPr="00F012CA" w:rsidRDefault="00E10B6C" w:rsidP="00E10B6C">
      <w:pPr>
        <w:spacing w:line="276" w:lineRule="auto"/>
        <w:jc w:val="center"/>
        <w:rPr>
          <w:rFonts w:ascii="Calibri" w:eastAsia="Calibri" w:hAnsi="Calibri" w:cs="Calibri"/>
        </w:rPr>
      </w:pPr>
      <w:r w:rsidRPr="00F012CA">
        <w:rPr>
          <w:rFonts w:ascii="Calibri" w:eastAsia="Calibri" w:hAnsi="Calibri" w:cs="Calibri"/>
        </w:rPr>
        <w:t>Ofertant,</w:t>
      </w:r>
    </w:p>
    <w:p w14:paraId="77659A37" w14:textId="77777777" w:rsidR="00E10B6C" w:rsidRPr="00F012CA" w:rsidRDefault="00E10B6C" w:rsidP="00E10B6C">
      <w:pPr>
        <w:spacing w:line="276" w:lineRule="auto"/>
        <w:jc w:val="center"/>
        <w:rPr>
          <w:rFonts w:ascii="Calibri" w:eastAsia="Calibri" w:hAnsi="Calibri" w:cs="Calibri"/>
        </w:rPr>
      </w:pPr>
      <w:r w:rsidRPr="00F012CA">
        <w:rPr>
          <w:rFonts w:ascii="Calibri" w:eastAsia="Calibri" w:hAnsi="Calibri" w:cs="Calibri"/>
        </w:rPr>
        <w:t>..............................................</w:t>
      </w:r>
      <w:r w:rsidRPr="00F012CA">
        <w:rPr>
          <w:rFonts w:ascii="Calibri" w:eastAsia="Calibri" w:hAnsi="Calibri" w:cs="Calibri"/>
        </w:rPr>
        <w:br/>
        <w:t xml:space="preserve">              (</w:t>
      </w:r>
      <w:r w:rsidRPr="00F012CA">
        <w:rPr>
          <w:rFonts w:ascii="Calibri" w:eastAsia="Calibri" w:hAnsi="Calibri" w:cs="Calibri"/>
          <w:i/>
          <w:iCs/>
        </w:rPr>
        <w:t>semnătura autorizata</w:t>
      </w:r>
      <w:r w:rsidRPr="00F012CA">
        <w:rPr>
          <w:rFonts w:ascii="Calibri" w:eastAsia="Calibri" w:hAnsi="Calibri" w:cs="Calibri"/>
        </w:rPr>
        <w:t xml:space="preserve"> şi </w:t>
      </w:r>
      <w:r w:rsidRPr="00F012CA">
        <w:rPr>
          <w:rFonts w:ascii="Calibri" w:eastAsia="Calibri" w:hAnsi="Calibri" w:cs="Calibri"/>
          <w:i/>
          <w:iCs/>
        </w:rPr>
        <w:t>stampila</w:t>
      </w:r>
      <w:r w:rsidRPr="00F012CA">
        <w:rPr>
          <w:rFonts w:ascii="Calibri" w:eastAsia="Calibri" w:hAnsi="Calibri" w:cs="Calibri"/>
        </w:rPr>
        <w:t>)</w:t>
      </w:r>
    </w:p>
    <w:p w14:paraId="0FDA3056" w14:textId="77777777" w:rsidR="00E10B6C" w:rsidRPr="00F012CA" w:rsidRDefault="00E10B6C" w:rsidP="00E10B6C">
      <w:pPr>
        <w:shd w:val="clear" w:color="auto" w:fill="FFFFFF"/>
        <w:suppressAutoHyphens w:val="0"/>
        <w:autoSpaceDE w:val="0"/>
        <w:jc w:val="center"/>
        <w:rPr>
          <w:rFonts w:ascii="Calibri" w:hAnsi="Calibri" w:cs="Calibri"/>
          <w:lang w:eastAsia="ro-RO"/>
        </w:rPr>
      </w:pPr>
    </w:p>
    <w:p w14:paraId="47FDD532" w14:textId="1788A4E7" w:rsidR="00D16C13" w:rsidRPr="00F012CA" w:rsidRDefault="00D16C13">
      <w:pPr>
        <w:rPr>
          <w:rFonts w:ascii="Calibri" w:hAnsi="Calibri" w:cs="Calibri"/>
        </w:rPr>
      </w:pPr>
    </w:p>
    <w:p w14:paraId="702AF7D3" w14:textId="3B72458D" w:rsidR="00D16C13" w:rsidRPr="00F012CA" w:rsidRDefault="00D16C13">
      <w:pPr>
        <w:rPr>
          <w:rFonts w:ascii="Calibri" w:hAnsi="Calibri" w:cs="Calibri"/>
        </w:rPr>
      </w:pPr>
    </w:p>
    <w:p w14:paraId="29E2FB48" w14:textId="03CEB075" w:rsidR="00D16C13" w:rsidRPr="00F012CA" w:rsidRDefault="00D16C13">
      <w:pPr>
        <w:rPr>
          <w:rFonts w:ascii="Calibri" w:hAnsi="Calibri" w:cs="Calibri"/>
        </w:rPr>
      </w:pPr>
    </w:p>
    <w:p w14:paraId="2B542DEE" w14:textId="5772CA7E" w:rsidR="00D16C13" w:rsidRPr="00A50880" w:rsidRDefault="00D16C13">
      <w:pPr>
        <w:rPr>
          <w:rFonts w:ascii="Calibri" w:hAnsi="Calibri" w:cs="Calibri"/>
        </w:rPr>
      </w:pPr>
    </w:p>
    <w:p w14:paraId="69CF251A" w14:textId="4ACF54C6" w:rsidR="00D16C13" w:rsidRPr="00A50880" w:rsidRDefault="00D16C13">
      <w:pPr>
        <w:rPr>
          <w:rFonts w:ascii="Calibri" w:hAnsi="Calibri" w:cs="Calibri"/>
        </w:rPr>
      </w:pPr>
    </w:p>
    <w:p w14:paraId="0EF41337" w14:textId="4491CBF1" w:rsidR="00D16C13" w:rsidRPr="00A50880" w:rsidRDefault="00D16C13">
      <w:pPr>
        <w:rPr>
          <w:rFonts w:ascii="Calibri" w:hAnsi="Calibri" w:cs="Calibri"/>
        </w:rPr>
      </w:pPr>
    </w:p>
    <w:p w14:paraId="5BC88C06" w14:textId="6B644560" w:rsidR="00D16C13" w:rsidRPr="00A50880" w:rsidRDefault="00D16C13">
      <w:pPr>
        <w:rPr>
          <w:rFonts w:ascii="Calibri" w:hAnsi="Calibri" w:cs="Calibri"/>
        </w:rPr>
      </w:pPr>
    </w:p>
    <w:p w14:paraId="5CD4DF21" w14:textId="6D80EDD8" w:rsidR="00AC66A0" w:rsidRPr="00A50880" w:rsidRDefault="00AC66A0">
      <w:pPr>
        <w:rPr>
          <w:rFonts w:ascii="Calibri" w:hAnsi="Calibri" w:cs="Calibri"/>
        </w:rPr>
      </w:pPr>
    </w:p>
    <w:p w14:paraId="06317727" w14:textId="32B4B410" w:rsidR="00AC66A0" w:rsidRPr="00A50880" w:rsidRDefault="00AC66A0">
      <w:pPr>
        <w:rPr>
          <w:rFonts w:ascii="Calibri" w:hAnsi="Calibri" w:cs="Calibri"/>
        </w:rPr>
      </w:pPr>
    </w:p>
    <w:p w14:paraId="596C99AF" w14:textId="77777777" w:rsidR="00AC66A0" w:rsidRPr="00A50880" w:rsidRDefault="00AC66A0">
      <w:pPr>
        <w:rPr>
          <w:rFonts w:ascii="Calibri" w:hAnsi="Calibri" w:cs="Calibri"/>
        </w:rPr>
      </w:pPr>
    </w:p>
    <w:p w14:paraId="5303CAFF" w14:textId="77777777" w:rsidR="00FE1C6E" w:rsidRPr="00A50880" w:rsidRDefault="00FE1C6E" w:rsidP="00FE1C6E">
      <w:pPr>
        <w:rPr>
          <w:rFonts w:ascii="Calibri" w:hAnsi="Calibri" w:cs="Calibri"/>
          <w:color w:val="0070C0"/>
        </w:rPr>
      </w:pPr>
    </w:p>
    <w:p w14:paraId="04A1A016" w14:textId="77777777" w:rsidR="00C355B1" w:rsidRDefault="00C355B1" w:rsidP="00FE1C6E">
      <w:pPr>
        <w:rPr>
          <w:rFonts w:ascii="Calibri" w:hAnsi="Calibri" w:cs="Calibri"/>
          <w:color w:val="0070C0"/>
        </w:rPr>
      </w:pPr>
      <w:bookmarkStart w:id="10" w:name="_Hlk189129844"/>
    </w:p>
    <w:p w14:paraId="117FD18D" w14:textId="77777777" w:rsidR="00E10B6C" w:rsidRPr="00A50880" w:rsidRDefault="00E10B6C" w:rsidP="00FE1C6E">
      <w:pPr>
        <w:rPr>
          <w:rFonts w:ascii="Calibri" w:hAnsi="Calibri" w:cs="Calibri"/>
          <w:color w:val="0070C0"/>
        </w:rPr>
      </w:pPr>
    </w:p>
    <w:p w14:paraId="29B5AE28" w14:textId="700F536F" w:rsidR="00FE1C6E" w:rsidRPr="00F012CA" w:rsidRDefault="00FE1C6E" w:rsidP="00FE1C6E">
      <w:pPr>
        <w:rPr>
          <w:rFonts w:ascii="Calibri" w:hAnsi="Calibri" w:cs="Calibri"/>
          <w:b/>
          <w:iCs/>
        </w:rPr>
      </w:pPr>
      <w:bookmarkStart w:id="11" w:name="_Hlk189129490"/>
      <w:r w:rsidRPr="00A50880">
        <w:rPr>
          <w:rFonts w:ascii="Calibri" w:hAnsi="Calibri" w:cs="Calibri"/>
          <w:color w:val="0070C0"/>
        </w:rPr>
        <w:lastRenderedPageBreak/>
        <w:tab/>
      </w:r>
      <w:r w:rsidRPr="00F012CA">
        <w:rPr>
          <w:rFonts w:ascii="Calibri" w:hAnsi="Calibri" w:cs="Calibri"/>
        </w:rPr>
        <w:tab/>
      </w:r>
      <w:r w:rsidRPr="00F012CA">
        <w:rPr>
          <w:rFonts w:ascii="Calibri" w:hAnsi="Calibri" w:cs="Calibri"/>
        </w:rPr>
        <w:tab/>
      </w:r>
      <w:r w:rsidRPr="00F012CA">
        <w:rPr>
          <w:rFonts w:ascii="Calibri" w:hAnsi="Calibri" w:cs="Calibri"/>
        </w:rPr>
        <w:tab/>
      </w:r>
      <w:r w:rsidRPr="00F012CA">
        <w:rPr>
          <w:rFonts w:ascii="Calibri" w:hAnsi="Calibri" w:cs="Calibri"/>
        </w:rPr>
        <w:tab/>
      </w:r>
      <w:r w:rsidRPr="00F012CA">
        <w:rPr>
          <w:rFonts w:ascii="Calibri" w:hAnsi="Calibri" w:cs="Calibri"/>
        </w:rPr>
        <w:tab/>
      </w:r>
      <w:r w:rsidRPr="00F012CA">
        <w:rPr>
          <w:rFonts w:ascii="Calibri" w:hAnsi="Calibri" w:cs="Calibri"/>
        </w:rPr>
        <w:tab/>
      </w:r>
      <w:r w:rsidRPr="00F012CA">
        <w:rPr>
          <w:rFonts w:ascii="Calibri" w:hAnsi="Calibri" w:cs="Calibri"/>
        </w:rPr>
        <w:tab/>
      </w:r>
      <w:r w:rsidRPr="00F012CA">
        <w:rPr>
          <w:rFonts w:ascii="Calibri" w:hAnsi="Calibri" w:cs="Calibri"/>
        </w:rPr>
        <w:tab/>
        <w:t xml:space="preserve">           </w:t>
      </w:r>
      <w:r w:rsidRPr="00F012CA">
        <w:rPr>
          <w:rFonts w:ascii="Calibri" w:hAnsi="Calibri" w:cs="Calibri"/>
          <w:b/>
          <w:iCs/>
        </w:rPr>
        <w:t>Formularul nr.1</w:t>
      </w:r>
      <w:r w:rsidR="00E10B6C" w:rsidRPr="00F012CA">
        <w:rPr>
          <w:rFonts w:ascii="Calibri" w:hAnsi="Calibri" w:cs="Calibri"/>
          <w:b/>
          <w:iCs/>
        </w:rPr>
        <w:t>4</w:t>
      </w:r>
    </w:p>
    <w:p w14:paraId="000A4D2F" w14:textId="77777777" w:rsidR="00E10B6C" w:rsidRPr="00F012CA" w:rsidRDefault="00E10B6C" w:rsidP="00E10B6C">
      <w:pPr>
        <w:pStyle w:val="Standard"/>
        <w:jc w:val="both"/>
        <w:rPr>
          <w:rFonts w:ascii="Calibri" w:hAnsi="Calibri" w:cs="Calibri"/>
          <w:i/>
        </w:rPr>
      </w:pPr>
      <w:r w:rsidRPr="00F012CA">
        <w:rPr>
          <w:rFonts w:ascii="Calibri" w:hAnsi="Calibri" w:cs="Calibri"/>
          <w:i/>
          <w:iCs/>
        </w:rPr>
        <w:t xml:space="preserve">Ofertant </w:t>
      </w:r>
      <w:r w:rsidRPr="00F012CA">
        <w:rPr>
          <w:rFonts w:ascii="Calibri" w:hAnsi="Calibri" w:cs="Calibri"/>
        </w:rPr>
        <w:t>_________________</w:t>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p>
    <w:p w14:paraId="263FB9A6" w14:textId="77777777" w:rsidR="00E10B6C" w:rsidRPr="00F012CA" w:rsidRDefault="00E10B6C" w:rsidP="00E10B6C">
      <w:pPr>
        <w:pStyle w:val="Standard"/>
        <w:jc w:val="both"/>
        <w:rPr>
          <w:rFonts w:ascii="Calibri" w:hAnsi="Calibri" w:cs="Calibri"/>
          <w:b/>
          <w:lang w:val="it-IT"/>
        </w:rPr>
      </w:pPr>
      <w:r w:rsidRPr="00F012CA">
        <w:rPr>
          <w:rFonts w:ascii="Calibri" w:hAnsi="Calibri" w:cs="Calibri"/>
          <w:i/>
        </w:rPr>
        <w:t>(denumirea/numele)</w:t>
      </w:r>
    </w:p>
    <w:p w14:paraId="366E9BD1" w14:textId="77777777" w:rsidR="00FE1C6E" w:rsidRPr="00F012CA" w:rsidRDefault="00FE1C6E" w:rsidP="00FE1C6E">
      <w:pPr>
        <w:pStyle w:val="DefaultText1"/>
        <w:jc w:val="both"/>
        <w:rPr>
          <w:rFonts w:ascii="Calibri" w:hAnsi="Calibri" w:cs="Calibri"/>
          <w:lang w:val="ro-RO"/>
        </w:rPr>
      </w:pPr>
    </w:p>
    <w:p w14:paraId="4C5C7BD0" w14:textId="77777777" w:rsidR="00FE1C6E" w:rsidRPr="00F012CA" w:rsidRDefault="00FE1C6E" w:rsidP="00FE1C6E">
      <w:pPr>
        <w:pStyle w:val="DefaultText1"/>
        <w:jc w:val="both"/>
        <w:rPr>
          <w:rFonts w:ascii="Calibri" w:hAnsi="Calibri" w:cs="Calibri"/>
          <w:lang w:val="ro-RO"/>
        </w:rPr>
      </w:pPr>
    </w:p>
    <w:p w14:paraId="1306C111" w14:textId="77777777" w:rsidR="00FE1C6E" w:rsidRPr="00F012CA" w:rsidRDefault="00FE1C6E" w:rsidP="00FE1C6E">
      <w:pPr>
        <w:jc w:val="center"/>
        <w:rPr>
          <w:rFonts w:ascii="Calibri" w:hAnsi="Calibri" w:cs="Calibri"/>
          <w:b/>
          <w:lang w:val="pt-BR"/>
        </w:rPr>
      </w:pPr>
      <w:r w:rsidRPr="00F012CA">
        <w:rPr>
          <w:rFonts w:ascii="Calibri" w:hAnsi="Calibri" w:cs="Calibri"/>
          <w:b/>
          <w:lang w:val="pt-BR"/>
        </w:rPr>
        <w:t>Acord cu privire la prelucrarea datelor cu caracter personal</w:t>
      </w:r>
    </w:p>
    <w:p w14:paraId="05296F3D" w14:textId="77777777" w:rsidR="00FE1C6E" w:rsidRPr="00F012CA" w:rsidRDefault="00FE1C6E" w:rsidP="00FE1C6E">
      <w:pPr>
        <w:jc w:val="center"/>
        <w:rPr>
          <w:rFonts w:ascii="Calibri" w:hAnsi="Calibri" w:cs="Calibri"/>
          <w:lang w:val="pt-BR"/>
        </w:rPr>
      </w:pPr>
    </w:p>
    <w:p w14:paraId="219D2445" w14:textId="3E42ADBD" w:rsidR="00FE1C6E" w:rsidRPr="00F012CA" w:rsidRDefault="00FE1C6E" w:rsidP="00FE1C6E">
      <w:pPr>
        <w:ind w:firstLine="720"/>
        <w:jc w:val="both"/>
        <w:rPr>
          <w:rFonts w:ascii="Calibri" w:hAnsi="Calibri" w:cs="Calibri"/>
          <w:lang w:val="pt-BR"/>
        </w:rPr>
      </w:pPr>
      <w:r w:rsidRPr="00F012CA">
        <w:rPr>
          <w:rFonts w:ascii="Calibri" w:hAnsi="Calibri" w:cs="Calibri"/>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r w:rsidR="002B1A61" w:rsidRPr="00F012CA">
        <w:rPr>
          <w:rFonts w:asciiTheme="minorHAnsi" w:eastAsia="Andale Sans UI" w:hAnsiTheme="minorHAnsi" w:cstheme="minorHAnsi"/>
          <w:b/>
          <w:bCs/>
        </w:rPr>
        <w:t>UAT Comuna Gugesti</w:t>
      </w:r>
      <w:r w:rsidR="00CA6599" w:rsidRPr="00F012CA">
        <w:rPr>
          <w:rFonts w:asciiTheme="minorHAnsi" w:eastAsia="Andale Sans UI" w:hAnsiTheme="minorHAnsi" w:cstheme="minorHAnsi"/>
          <w:b/>
          <w:bCs/>
        </w:rPr>
        <w:t xml:space="preserve"> </w:t>
      </w:r>
      <w:r w:rsidR="00CA6599" w:rsidRPr="00F012CA">
        <w:rPr>
          <w:rFonts w:ascii="Calibri" w:hAnsi="Calibri" w:cs="Calibri"/>
          <w:lang w:val="pt-BR"/>
        </w:rPr>
        <w:t xml:space="preserve"> </w:t>
      </w:r>
      <w:r w:rsidRPr="00F012CA">
        <w:rPr>
          <w:rFonts w:ascii="Calibri" w:hAnsi="Calibri" w:cs="Calibri"/>
          <w:lang w:val="pt-BR"/>
        </w:rPr>
        <w:t xml:space="preserve">are statutul de operator de date cu caracter personal. </w:t>
      </w:r>
    </w:p>
    <w:p w14:paraId="24852BE2" w14:textId="6371EC21" w:rsidR="00FE1C6E" w:rsidRPr="00F012CA" w:rsidRDefault="00FE1C6E" w:rsidP="00FE1C6E">
      <w:pPr>
        <w:ind w:firstLine="720"/>
        <w:jc w:val="both"/>
        <w:rPr>
          <w:rFonts w:ascii="Calibri" w:hAnsi="Calibri" w:cs="Calibri"/>
        </w:rPr>
      </w:pPr>
      <w:r w:rsidRPr="00F012CA">
        <w:rPr>
          <w:rFonts w:ascii="Calibri" w:hAnsi="Calibri" w:cs="Calibri"/>
          <w:lang w:val="pt-BR"/>
        </w:rPr>
        <w:t>Am fost informat asupra faptului că datele cu caracter personal, furnizate în mod voluntar de subsemnatul, în desfășurarea procedurilor de achiziție publică  precum și în executarea u</w:t>
      </w:r>
      <w:r w:rsidRPr="00F012CA">
        <w:rPr>
          <w:rFonts w:ascii="Calibri" w:hAnsi="Calibri" w:cs="Calibri"/>
        </w:rPr>
        <w:t xml:space="preserve">nui eventual contract, sunt prelucrate de </w:t>
      </w:r>
      <w:r w:rsidR="002B1A61" w:rsidRPr="00F012CA">
        <w:rPr>
          <w:rFonts w:asciiTheme="minorHAnsi" w:eastAsia="Andale Sans UI" w:hAnsiTheme="minorHAnsi" w:cstheme="minorHAnsi"/>
          <w:b/>
          <w:bCs/>
        </w:rPr>
        <w:t>UAT Comuna Gugesti</w:t>
      </w:r>
      <w:r w:rsidRPr="00F012CA">
        <w:rPr>
          <w:rFonts w:ascii="Calibri" w:hAnsi="Calibri" w:cs="Calibri"/>
        </w:rPr>
        <w:t xml:space="preserve">, cu respectarea tuturor prevederilor Regulamentului European nr.679/2016. Scopul colectării acestor date îl reprezintă acela de a fi utilizate doar și numai în desfășurarea procedurii de achiziție publică precum și în executarea contractului. </w:t>
      </w:r>
    </w:p>
    <w:p w14:paraId="23F13526" w14:textId="77777777" w:rsidR="00FE1C6E" w:rsidRPr="00F012CA" w:rsidRDefault="00FE1C6E" w:rsidP="00FE1C6E">
      <w:pPr>
        <w:ind w:firstLine="720"/>
        <w:jc w:val="both"/>
        <w:rPr>
          <w:rFonts w:ascii="Calibri" w:hAnsi="Calibri" w:cs="Calibri"/>
        </w:rPr>
      </w:pPr>
      <w:r w:rsidRPr="00F012CA">
        <w:rPr>
          <w:rFonts w:ascii="Calibri" w:hAnsi="Calibri" w:cs="Calibri"/>
        </w:rPr>
        <w:t>Am luat la cunoștință asupra faptului că în cazul existenței unui refuz de furnizare a anumitor date cu caracter personal, imperativ necesare pentru desfășurarea în mod legal a procedurilor, va fi atrasă după sine respingerea ofertei.</w:t>
      </w:r>
    </w:p>
    <w:p w14:paraId="7790C78C" w14:textId="77777777" w:rsidR="00FE1C6E" w:rsidRPr="00F012CA" w:rsidRDefault="00FE1C6E" w:rsidP="00FE1C6E">
      <w:pPr>
        <w:ind w:firstLine="720"/>
        <w:jc w:val="both"/>
        <w:rPr>
          <w:rFonts w:ascii="Calibri" w:hAnsi="Calibri" w:cs="Calibri"/>
        </w:rPr>
      </w:pPr>
      <w:r w:rsidRPr="00F012CA">
        <w:rPr>
          <w:rFonts w:ascii="Calibri" w:hAnsi="Calibri" w:cs="Calibri"/>
        </w:rPr>
        <w:t>În măsura în care consider că este cazul, mă oblig să îmi exercit drepturile de acces, intervenţie şi de opoziţie  privind datele cu caracter personal furnizate, în condiţiile prevăzute de Regulamentul  U.E. nr.679/2016, printr-o cerere scrisă, semnată şi datată, depusă la sediul instituţiei.</w:t>
      </w:r>
    </w:p>
    <w:p w14:paraId="08443069" w14:textId="77777777" w:rsidR="00FE1C6E" w:rsidRPr="00F012CA" w:rsidRDefault="00FE1C6E" w:rsidP="00FE1C6E">
      <w:pPr>
        <w:ind w:firstLine="720"/>
        <w:jc w:val="both"/>
        <w:rPr>
          <w:rFonts w:ascii="Calibri" w:hAnsi="Calibri" w:cs="Calibri"/>
        </w:rPr>
      </w:pPr>
      <w:r w:rsidRPr="00F012CA">
        <w:rPr>
          <w:rFonts w:ascii="Calibri" w:hAnsi="Calibri" w:cs="Calibri"/>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3B01EB03" w14:textId="77777777" w:rsidR="00FE1C6E" w:rsidRPr="00F012CA" w:rsidRDefault="00FE1C6E" w:rsidP="00FE1C6E">
      <w:pPr>
        <w:rPr>
          <w:rFonts w:ascii="Calibri" w:hAnsi="Calibri" w:cs="Calibri"/>
        </w:rPr>
      </w:pPr>
    </w:p>
    <w:p w14:paraId="23E32F73" w14:textId="77777777" w:rsidR="004D74F7" w:rsidRPr="00F012CA" w:rsidRDefault="004D74F7" w:rsidP="004D74F7">
      <w:pPr>
        <w:suppressAutoHyphens w:val="0"/>
        <w:autoSpaceDE w:val="0"/>
        <w:autoSpaceDN w:val="0"/>
        <w:adjustRightInd w:val="0"/>
        <w:rPr>
          <w:rFonts w:ascii="Calibri" w:hAnsi="Calibri" w:cs="Calibri"/>
          <w:kern w:val="0"/>
          <w:lang w:val="en-US" w:eastAsia="en-US"/>
        </w:rPr>
      </w:pPr>
    </w:p>
    <w:p w14:paraId="03030969" w14:textId="77777777" w:rsidR="00E10B6C" w:rsidRPr="00F012CA" w:rsidRDefault="00E10B6C" w:rsidP="00E10B6C">
      <w:pPr>
        <w:spacing w:line="276" w:lineRule="auto"/>
        <w:jc w:val="both"/>
        <w:rPr>
          <w:rFonts w:asciiTheme="minorHAnsi" w:eastAsia="Calibri" w:hAnsiTheme="minorHAnsi" w:cstheme="minorHAnsi"/>
        </w:rPr>
      </w:pPr>
      <w:r w:rsidRPr="00F012CA">
        <w:rPr>
          <w:rFonts w:asciiTheme="minorHAnsi" w:eastAsia="Calibri" w:hAnsiTheme="minorHAnsi" w:cstheme="minorHAnsi"/>
        </w:rPr>
        <w:t xml:space="preserve">Data completării ................................             </w:t>
      </w:r>
      <w:r w:rsidRPr="00F012CA">
        <w:rPr>
          <w:rFonts w:asciiTheme="minorHAnsi" w:eastAsia="Calibri" w:hAnsiTheme="minorHAnsi" w:cstheme="minorHAnsi"/>
        </w:rPr>
        <w:tab/>
      </w:r>
      <w:r w:rsidRPr="00F012CA">
        <w:rPr>
          <w:rFonts w:asciiTheme="minorHAnsi" w:eastAsia="Calibri" w:hAnsiTheme="minorHAnsi" w:cstheme="minorHAnsi"/>
        </w:rPr>
        <w:tab/>
      </w:r>
    </w:p>
    <w:p w14:paraId="268CBD8A" w14:textId="77777777" w:rsidR="00E10B6C" w:rsidRPr="00F012CA" w:rsidRDefault="00E10B6C" w:rsidP="00E10B6C">
      <w:pPr>
        <w:pStyle w:val="Standard"/>
        <w:jc w:val="both"/>
        <w:rPr>
          <w:rFonts w:asciiTheme="minorHAnsi" w:hAnsiTheme="minorHAnsi" w:cstheme="minorHAnsi"/>
          <w:i/>
          <w:iCs/>
        </w:rPr>
      </w:pPr>
    </w:p>
    <w:p w14:paraId="00501A0D" w14:textId="77777777" w:rsidR="00E10B6C" w:rsidRPr="00F012CA" w:rsidRDefault="00E10B6C" w:rsidP="00E10B6C">
      <w:pPr>
        <w:pStyle w:val="Standard"/>
        <w:jc w:val="both"/>
        <w:rPr>
          <w:rFonts w:asciiTheme="minorHAnsi" w:hAnsiTheme="minorHAnsi" w:cstheme="minorHAnsi"/>
          <w:i/>
          <w:iCs/>
        </w:rPr>
      </w:pPr>
    </w:p>
    <w:p w14:paraId="1C0410B5" w14:textId="77777777" w:rsidR="00E10B6C" w:rsidRPr="00F012CA" w:rsidRDefault="00E10B6C" w:rsidP="00E10B6C">
      <w:pPr>
        <w:spacing w:line="276" w:lineRule="auto"/>
        <w:jc w:val="center"/>
        <w:rPr>
          <w:rFonts w:ascii="Calibri" w:eastAsia="Calibri" w:hAnsi="Calibri" w:cs="Calibri"/>
        </w:rPr>
      </w:pPr>
      <w:r w:rsidRPr="00F012CA">
        <w:rPr>
          <w:rFonts w:ascii="Calibri" w:eastAsia="Calibri" w:hAnsi="Calibri" w:cs="Calibri"/>
        </w:rPr>
        <w:t>Ofertant,</w:t>
      </w:r>
    </w:p>
    <w:p w14:paraId="6301BB22" w14:textId="77777777" w:rsidR="00E10B6C" w:rsidRPr="00F012CA" w:rsidRDefault="00E10B6C" w:rsidP="00E10B6C">
      <w:pPr>
        <w:spacing w:line="276" w:lineRule="auto"/>
        <w:jc w:val="center"/>
        <w:rPr>
          <w:rFonts w:ascii="Calibri" w:eastAsia="Calibri" w:hAnsi="Calibri" w:cs="Calibri"/>
        </w:rPr>
      </w:pPr>
      <w:r w:rsidRPr="00F012CA">
        <w:rPr>
          <w:rFonts w:ascii="Calibri" w:eastAsia="Calibri" w:hAnsi="Calibri" w:cs="Calibri"/>
        </w:rPr>
        <w:t>..............................................</w:t>
      </w:r>
      <w:r w:rsidRPr="00F012CA">
        <w:rPr>
          <w:rFonts w:ascii="Calibri" w:eastAsia="Calibri" w:hAnsi="Calibri" w:cs="Calibri"/>
        </w:rPr>
        <w:br/>
        <w:t xml:space="preserve">              (</w:t>
      </w:r>
      <w:r w:rsidRPr="00F012CA">
        <w:rPr>
          <w:rFonts w:ascii="Calibri" w:eastAsia="Calibri" w:hAnsi="Calibri" w:cs="Calibri"/>
          <w:i/>
          <w:iCs/>
        </w:rPr>
        <w:t>semnătura autorizata</w:t>
      </w:r>
      <w:r w:rsidRPr="00F012CA">
        <w:rPr>
          <w:rFonts w:ascii="Calibri" w:eastAsia="Calibri" w:hAnsi="Calibri" w:cs="Calibri"/>
        </w:rPr>
        <w:t xml:space="preserve"> şi </w:t>
      </w:r>
      <w:r w:rsidRPr="00F012CA">
        <w:rPr>
          <w:rFonts w:ascii="Calibri" w:eastAsia="Calibri" w:hAnsi="Calibri" w:cs="Calibri"/>
          <w:i/>
          <w:iCs/>
        </w:rPr>
        <w:t>stampila</w:t>
      </w:r>
      <w:r w:rsidRPr="00F012CA">
        <w:rPr>
          <w:rFonts w:ascii="Calibri" w:eastAsia="Calibri" w:hAnsi="Calibri" w:cs="Calibri"/>
        </w:rPr>
        <w:t>)</w:t>
      </w:r>
    </w:p>
    <w:p w14:paraId="5474E53C" w14:textId="77777777" w:rsidR="00E10B6C" w:rsidRPr="00F012CA" w:rsidRDefault="00E10B6C" w:rsidP="00E10B6C">
      <w:pPr>
        <w:shd w:val="clear" w:color="auto" w:fill="FFFFFF"/>
        <w:suppressAutoHyphens w:val="0"/>
        <w:autoSpaceDE w:val="0"/>
        <w:jc w:val="center"/>
        <w:rPr>
          <w:rFonts w:ascii="Calibri" w:hAnsi="Calibri" w:cs="Calibri"/>
          <w:lang w:eastAsia="ro-RO"/>
        </w:rPr>
      </w:pPr>
    </w:p>
    <w:p w14:paraId="7CAFF796" w14:textId="77777777" w:rsidR="004D74F7" w:rsidRPr="00A50880" w:rsidRDefault="004D74F7" w:rsidP="004D74F7">
      <w:pPr>
        <w:rPr>
          <w:rFonts w:ascii="Calibri" w:hAnsi="Calibri" w:cs="Calibri"/>
        </w:rPr>
      </w:pPr>
    </w:p>
    <w:p w14:paraId="05BA2417" w14:textId="77777777" w:rsidR="004D74F7" w:rsidRPr="00A50880" w:rsidRDefault="004D74F7" w:rsidP="004D74F7">
      <w:pPr>
        <w:rPr>
          <w:rFonts w:ascii="Calibri" w:hAnsi="Calibri" w:cs="Calibri"/>
        </w:rPr>
      </w:pPr>
    </w:p>
    <w:bookmarkEnd w:id="10"/>
    <w:bookmarkEnd w:id="11"/>
    <w:p w14:paraId="53A194C6" w14:textId="77777777" w:rsidR="00FE1C6E" w:rsidRDefault="00FE1C6E" w:rsidP="00FE1C6E">
      <w:pPr>
        <w:rPr>
          <w:rFonts w:ascii="Calibri" w:hAnsi="Calibri" w:cs="Calibri"/>
        </w:rPr>
      </w:pPr>
    </w:p>
    <w:p w14:paraId="568E15B2" w14:textId="77777777" w:rsidR="004D74F7" w:rsidRPr="00A50880" w:rsidRDefault="004D74F7" w:rsidP="00FE1C6E">
      <w:pPr>
        <w:rPr>
          <w:rFonts w:ascii="Calibri" w:hAnsi="Calibri" w:cs="Calibri"/>
        </w:rPr>
      </w:pPr>
    </w:p>
    <w:p w14:paraId="28B4B898" w14:textId="77777777" w:rsidR="00FE1C6E" w:rsidRPr="00A50880" w:rsidRDefault="00FE1C6E" w:rsidP="00FE1C6E">
      <w:pPr>
        <w:tabs>
          <w:tab w:val="left" w:pos="1907"/>
        </w:tabs>
        <w:rPr>
          <w:rFonts w:ascii="Calibri" w:hAnsi="Calibri" w:cs="Calibri"/>
          <w:b/>
          <w:bCs/>
        </w:rPr>
      </w:pPr>
    </w:p>
    <w:p w14:paraId="3B76F26C" w14:textId="5D3EE6DC" w:rsidR="00024D06" w:rsidRPr="00A50880" w:rsidRDefault="00024D06" w:rsidP="00D16C13">
      <w:pPr>
        <w:suppressAutoHyphens w:val="0"/>
        <w:autoSpaceDE w:val="0"/>
        <w:jc w:val="center"/>
        <w:rPr>
          <w:rFonts w:ascii="Calibri" w:hAnsi="Calibri" w:cs="Calibri"/>
        </w:rPr>
      </w:pPr>
    </w:p>
    <w:p w14:paraId="1982E07C" w14:textId="77777777" w:rsidR="004D74F7" w:rsidRDefault="004D74F7" w:rsidP="00E10B6C">
      <w:pPr>
        <w:suppressAutoHyphens w:val="0"/>
        <w:autoSpaceDE w:val="0"/>
        <w:rPr>
          <w:rFonts w:ascii="Calibri" w:hAnsi="Calibri" w:cs="Calibri"/>
        </w:rPr>
      </w:pPr>
      <w:bookmarkStart w:id="12" w:name="_Hlk189129897"/>
    </w:p>
    <w:p w14:paraId="62DC9C81" w14:textId="77777777" w:rsidR="004D74F7" w:rsidRDefault="004D74F7" w:rsidP="00D16C13">
      <w:pPr>
        <w:suppressAutoHyphens w:val="0"/>
        <w:autoSpaceDE w:val="0"/>
        <w:jc w:val="center"/>
        <w:rPr>
          <w:rFonts w:ascii="Calibri" w:hAnsi="Calibri" w:cs="Calibri"/>
        </w:rPr>
      </w:pPr>
    </w:p>
    <w:p w14:paraId="62D664A0" w14:textId="09FE704B" w:rsidR="004D74F7" w:rsidRPr="00F012CA" w:rsidRDefault="004D74F7" w:rsidP="004D74F7">
      <w:pPr>
        <w:jc w:val="right"/>
        <w:rPr>
          <w:rFonts w:ascii="Calibri" w:hAnsi="Calibri" w:cs="Calibri"/>
          <w:b/>
        </w:rPr>
      </w:pPr>
      <w:r w:rsidRPr="00F012CA">
        <w:rPr>
          <w:rFonts w:ascii="Calibri" w:hAnsi="Calibri" w:cs="Calibri"/>
          <w:b/>
          <w:i/>
        </w:rPr>
        <w:lastRenderedPageBreak/>
        <w:t>Formularul nr.1</w:t>
      </w:r>
      <w:r w:rsidR="00E10B6C" w:rsidRPr="00F012CA">
        <w:rPr>
          <w:rFonts w:ascii="Calibri" w:hAnsi="Calibri" w:cs="Calibri"/>
          <w:b/>
          <w:i/>
        </w:rPr>
        <w:t>5</w:t>
      </w:r>
    </w:p>
    <w:p w14:paraId="59AC1BE5" w14:textId="77777777" w:rsidR="00E10B6C" w:rsidRPr="00F012CA" w:rsidRDefault="00E10B6C" w:rsidP="00E10B6C">
      <w:pPr>
        <w:pStyle w:val="Standard"/>
        <w:jc w:val="both"/>
        <w:rPr>
          <w:rFonts w:ascii="Calibri" w:hAnsi="Calibri" w:cs="Calibri"/>
          <w:i/>
        </w:rPr>
      </w:pPr>
      <w:r w:rsidRPr="00F012CA">
        <w:rPr>
          <w:rFonts w:ascii="Calibri" w:hAnsi="Calibri" w:cs="Calibri"/>
          <w:i/>
          <w:iCs/>
        </w:rPr>
        <w:t xml:space="preserve">Ofertant </w:t>
      </w:r>
      <w:r w:rsidRPr="00F012CA">
        <w:rPr>
          <w:rFonts w:ascii="Calibri" w:hAnsi="Calibri" w:cs="Calibri"/>
        </w:rPr>
        <w:t>_________________</w:t>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r w:rsidRPr="00F012CA">
        <w:rPr>
          <w:rFonts w:ascii="Calibri" w:hAnsi="Calibri" w:cs="Calibri"/>
          <w:i/>
        </w:rPr>
        <w:tab/>
      </w:r>
    </w:p>
    <w:p w14:paraId="3AB711C9" w14:textId="77777777" w:rsidR="00E10B6C" w:rsidRPr="00F012CA" w:rsidRDefault="00E10B6C" w:rsidP="00E10B6C">
      <w:pPr>
        <w:pStyle w:val="Standard"/>
        <w:jc w:val="both"/>
        <w:rPr>
          <w:rFonts w:ascii="Calibri" w:hAnsi="Calibri" w:cs="Calibri"/>
          <w:b/>
          <w:lang w:val="it-IT"/>
        </w:rPr>
      </w:pPr>
      <w:r w:rsidRPr="00F012CA">
        <w:rPr>
          <w:rFonts w:ascii="Calibri" w:hAnsi="Calibri" w:cs="Calibri"/>
          <w:i/>
        </w:rPr>
        <w:t>(denumirea/numele)</w:t>
      </w:r>
    </w:p>
    <w:p w14:paraId="20007234" w14:textId="77777777" w:rsidR="004D74F7" w:rsidRPr="00F012CA" w:rsidRDefault="004D74F7" w:rsidP="00D16C13">
      <w:pPr>
        <w:suppressAutoHyphens w:val="0"/>
        <w:autoSpaceDE w:val="0"/>
        <w:jc w:val="center"/>
        <w:rPr>
          <w:rFonts w:ascii="Calibri" w:hAnsi="Calibri" w:cs="Calibri"/>
        </w:rPr>
      </w:pPr>
    </w:p>
    <w:p w14:paraId="7E907225" w14:textId="77777777" w:rsidR="004D74F7" w:rsidRPr="00F012CA" w:rsidRDefault="004D74F7" w:rsidP="00D16C13">
      <w:pPr>
        <w:suppressAutoHyphens w:val="0"/>
        <w:autoSpaceDE w:val="0"/>
        <w:jc w:val="center"/>
        <w:rPr>
          <w:rFonts w:ascii="Calibri" w:hAnsi="Calibri" w:cs="Calibri"/>
        </w:rPr>
      </w:pPr>
    </w:p>
    <w:p w14:paraId="7AE23053" w14:textId="77777777" w:rsidR="004D74F7" w:rsidRPr="00F012CA" w:rsidRDefault="004D74F7" w:rsidP="004D74F7">
      <w:pPr>
        <w:rPr>
          <w:rFonts w:ascii="Calibri" w:hAnsi="Calibri" w:cs="Calibri"/>
        </w:rPr>
      </w:pPr>
    </w:p>
    <w:p w14:paraId="78DA807D" w14:textId="77777777" w:rsidR="00E10B6C" w:rsidRPr="00F012CA" w:rsidRDefault="00E10B6C" w:rsidP="00E10B6C">
      <w:pPr>
        <w:suppressAutoHyphens w:val="0"/>
        <w:autoSpaceDE w:val="0"/>
        <w:adjustRightInd w:val="0"/>
        <w:jc w:val="center"/>
        <w:rPr>
          <w:rFonts w:asciiTheme="minorHAnsi" w:eastAsiaTheme="minorHAnsi" w:hAnsiTheme="minorHAnsi" w:cstheme="minorHAnsi"/>
          <w:b/>
          <w:bCs/>
          <w:kern w:val="0"/>
          <w:lang w:eastAsia="en-US"/>
        </w:rPr>
      </w:pPr>
      <w:r w:rsidRPr="00F012CA">
        <w:rPr>
          <w:rFonts w:asciiTheme="minorHAnsi" w:eastAsiaTheme="minorHAnsi" w:hAnsiTheme="minorHAnsi" w:cstheme="minorHAnsi"/>
          <w:b/>
          <w:bCs/>
          <w:kern w:val="0"/>
          <w:lang w:eastAsia="en-US"/>
        </w:rPr>
        <w:t xml:space="preserve">ANGAJAMENT </w:t>
      </w:r>
    </w:p>
    <w:p w14:paraId="7180285A" w14:textId="77777777" w:rsidR="00E10B6C" w:rsidRPr="00F012CA" w:rsidRDefault="00E10B6C" w:rsidP="00E10B6C">
      <w:pPr>
        <w:suppressAutoHyphens w:val="0"/>
        <w:autoSpaceDE w:val="0"/>
        <w:adjustRightInd w:val="0"/>
        <w:jc w:val="center"/>
        <w:rPr>
          <w:rFonts w:asciiTheme="minorHAnsi" w:eastAsiaTheme="minorHAnsi" w:hAnsiTheme="minorHAnsi" w:cstheme="minorHAnsi"/>
          <w:b/>
          <w:bCs/>
          <w:kern w:val="0"/>
          <w:lang w:eastAsia="en-US"/>
        </w:rPr>
      </w:pPr>
      <w:r w:rsidRPr="00F012CA">
        <w:rPr>
          <w:rFonts w:asciiTheme="minorHAnsi" w:eastAsiaTheme="minorHAnsi" w:hAnsiTheme="minorHAnsi" w:cstheme="minorHAnsi"/>
          <w:b/>
          <w:bCs/>
          <w:kern w:val="0"/>
          <w:lang w:eastAsia="en-US"/>
        </w:rPr>
        <w:t>privind subcontractarea executiei lucrarilor</w:t>
      </w:r>
    </w:p>
    <w:p w14:paraId="5C990918" w14:textId="77777777" w:rsidR="00E10B6C" w:rsidRPr="00F012CA" w:rsidRDefault="00E10B6C" w:rsidP="00E10B6C">
      <w:pPr>
        <w:suppressAutoHyphens w:val="0"/>
        <w:autoSpaceDE w:val="0"/>
        <w:adjustRightInd w:val="0"/>
        <w:jc w:val="center"/>
        <w:rPr>
          <w:rFonts w:asciiTheme="minorHAnsi" w:eastAsiaTheme="minorHAnsi" w:hAnsiTheme="minorHAnsi" w:cstheme="minorHAnsi"/>
          <w:b/>
          <w:bCs/>
          <w:i/>
          <w:iCs/>
          <w:kern w:val="0"/>
          <w:lang w:eastAsia="en-US"/>
        </w:rPr>
      </w:pPr>
    </w:p>
    <w:p w14:paraId="7FB87A91" w14:textId="77777777" w:rsidR="004D74F7" w:rsidRPr="00F012CA" w:rsidRDefault="004D74F7" w:rsidP="004D74F7">
      <w:pPr>
        <w:jc w:val="center"/>
        <w:rPr>
          <w:rFonts w:ascii="Calibri" w:hAnsi="Calibri" w:cs="Calibri"/>
          <w:b/>
        </w:rPr>
      </w:pPr>
    </w:p>
    <w:p w14:paraId="1BA8A436" w14:textId="2FAC6F41" w:rsidR="004D74F7" w:rsidRPr="00F012CA" w:rsidRDefault="004D74F7" w:rsidP="004D74F7">
      <w:pPr>
        <w:jc w:val="center"/>
        <w:rPr>
          <w:rFonts w:ascii="Calibri" w:hAnsi="Calibri" w:cs="Calibri"/>
          <w:b/>
          <w:lang w:val="it-IT"/>
        </w:rPr>
      </w:pPr>
      <w:r w:rsidRPr="00F012CA">
        <w:rPr>
          <w:rFonts w:ascii="Calibri" w:hAnsi="Calibri" w:cs="Calibri"/>
          <w:b/>
        </w:rPr>
        <w:tab/>
      </w:r>
    </w:p>
    <w:p w14:paraId="2FB07E31" w14:textId="279AD331" w:rsidR="004D74F7" w:rsidRPr="00F012CA" w:rsidRDefault="004D74F7" w:rsidP="004D74F7">
      <w:pPr>
        <w:jc w:val="both"/>
        <w:rPr>
          <w:rFonts w:ascii="Calibri" w:hAnsi="Calibri" w:cs="Calibri"/>
          <w:bCs/>
        </w:rPr>
      </w:pPr>
      <w:r w:rsidRPr="00F012CA">
        <w:rPr>
          <w:rFonts w:ascii="Calibri" w:hAnsi="Calibri" w:cs="Calibri"/>
          <w:b/>
        </w:rPr>
        <w:tab/>
        <w:t>Subsemnatul(a)</w:t>
      </w:r>
      <w:r w:rsidRPr="00F012CA">
        <w:rPr>
          <w:rFonts w:ascii="Calibri" w:hAnsi="Calibri" w:cs="Calibri"/>
        </w:rPr>
        <w:t xml:space="preserve"> (</w:t>
      </w:r>
      <w:r w:rsidRPr="00F012CA">
        <w:rPr>
          <w:rFonts w:ascii="Calibri" w:hAnsi="Calibri" w:cs="Calibri"/>
          <w:i/>
        </w:rPr>
        <w:t>nume/ prenume</w:t>
      </w:r>
      <w:r w:rsidRPr="00F012CA">
        <w:rPr>
          <w:rFonts w:ascii="Calibri" w:hAnsi="Calibri" w:cs="Calibri"/>
        </w:rPr>
        <w:t>), domiciliat(a) in …………………………………………… (</w:t>
      </w:r>
      <w:r w:rsidRPr="00F012CA">
        <w:rPr>
          <w:rFonts w:ascii="Calibri" w:hAnsi="Calibri" w:cs="Calibri"/>
          <w:i/>
        </w:rPr>
        <w:t>adresa de domiciliu</w:t>
      </w:r>
      <w:r w:rsidRPr="00F012CA">
        <w:rPr>
          <w:rFonts w:ascii="Calibri" w:hAnsi="Calibri" w:cs="Calibri"/>
        </w:rPr>
        <w:t>), identificat(a) cu act de identitate (</w:t>
      </w:r>
      <w:r w:rsidRPr="00F012CA">
        <w:rPr>
          <w:rFonts w:ascii="Calibri" w:hAnsi="Calibri" w:cs="Calibri"/>
          <w:i/>
        </w:rPr>
        <w:t>CI/ Pasaport</w:t>
      </w:r>
      <w:r w:rsidRPr="00F012CA">
        <w:rPr>
          <w:rFonts w:ascii="Calibri" w:hAnsi="Calibri" w:cs="Calibri"/>
        </w:rPr>
        <w:t xml:space="preserve">), seria ……, nr. ………, eliberat de...................., la data de …………, CNP …………………., </w:t>
      </w:r>
      <w:r w:rsidRPr="00F012CA">
        <w:rPr>
          <w:rFonts w:ascii="Calibri" w:hAnsi="Calibri" w:cs="Calibri"/>
          <w:b/>
        </w:rPr>
        <w:t>in calitate de</w:t>
      </w:r>
      <w:r w:rsidRPr="00F012CA">
        <w:rPr>
          <w:rFonts w:ascii="Calibri" w:hAnsi="Calibri" w:cs="Calibri"/>
        </w:rPr>
        <w:t xml:space="preserve"> </w:t>
      </w:r>
      <w:r w:rsidRPr="00F012CA">
        <w:rPr>
          <w:rFonts w:ascii="Calibri" w:hAnsi="Calibri" w:cs="Calibri"/>
          <w:i/>
        </w:rPr>
        <w:t xml:space="preserve">reprezentant legal </w:t>
      </w:r>
      <w:r w:rsidRPr="00F012CA">
        <w:rPr>
          <w:rFonts w:ascii="Calibri" w:hAnsi="Calibri" w:cs="Calibri"/>
          <w:b/>
        </w:rPr>
        <w:t>al operatorului economic</w:t>
      </w:r>
      <w:r w:rsidRPr="00F012CA">
        <w:rPr>
          <w:rFonts w:ascii="Calibri" w:hAnsi="Calibri" w:cs="Calibri"/>
        </w:rPr>
        <w:t xml:space="preserve"> ……………………………… (</w:t>
      </w:r>
      <w:r w:rsidRPr="00F012CA">
        <w:rPr>
          <w:rFonts w:ascii="Calibri" w:hAnsi="Calibri" w:cs="Calibri"/>
          <w:i/>
        </w:rPr>
        <w:t>denumire</w:t>
      </w:r>
      <w:r w:rsidRPr="00F012CA">
        <w:rPr>
          <w:rFonts w:ascii="Calibri" w:hAnsi="Calibri" w:cs="Calibri"/>
        </w:rPr>
        <w:t xml:space="preserve">), avand calitatea de </w:t>
      </w:r>
      <w:r w:rsidRPr="00F012CA">
        <w:rPr>
          <w:rFonts w:ascii="Calibri" w:hAnsi="Calibri" w:cs="Calibri"/>
          <w:bCs/>
        </w:rPr>
        <w:t xml:space="preserve">ofertant </w:t>
      </w:r>
      <w:r w:rsidR="00E10B6C" w:rsidRPr="00F012CA">
        <w:rPr>
          <w:rFonts w:ascii="Calibri" w:hAnsi="Calibri" w:cs="Calibri"/>
          <w:bCs/>
        </w:rPr>
        <w:t xml:space="preserve">la procesul de atribuire a contractului de achizitie publica avand ca obiect ........., </w:t>
      </w:r>
      <w:r w:rsidR="00E10B6C" w:rsidRPr="00F012CA">
        <w:rPr>
          <w:rFonts w:asciiTheme="minorHAnsi" w:eastAsia="TimesNewRomanPSMT" w:hAnsiTheme="minorHAnsi" w:cstheme="minorHAnsi"/>
          <w:bCs/>
          <w:iCs/>
          <w:kern w:val="0"/>
          <w:lang w:eastAsia="en-US"/>
        </w:rPr>
        <w:t xml:space="preserve">cunoscând prevederile legale referitoare la falsul în declarații, precizez că </w:t>
      </w:r>
      <w:r w:rsidR="00E10B6C" w:rsidRPr="00F012CA">
        <w:rPr>
          <w:rFonts w:asciiTheme="minorHAnsi" w:eastAsia="TimesNewRomanPSMT" w:hAnsiTheme="minorHAnsi" w:cstheme="minorHAnsi"/>
          <w:bCs/>
          <w:iCs/>
          <w:kern w:val="0"/>
          <w:lang w:eastAsia="en-US"/>
        </w:rPr>
        <w:t>nu</w:t>
      </w:r>
      <w:r w:rsidR="00E10B6C" w:rsidRPr="00F012CA">
        <w:rPr>
          <w:rFonts w:asciiTheme="minorHAnsi" w:eastAsia="TimesNewRomanPSMT" w:hAnsiTheme="minorHAnsi" w:cstheme="minorHAnsi"/>
          <w:bCs/>
          <w:iCs/>
          <w:kern w:val="0"/>
          <w:lang w:eastAsia="en-US"/>
        </w:rPr>
        <w:t xml:space="preserve"> vom subcontracta executia lucrarilor catre operatori economici care nu au fost nominalizati ca fiind subcontractanti </w:t>
      </w:r>
      <w:r w:rsidR="00E10B6C" w:rsidRPr="00F012CA">
        <w:rPr>
          <w:rFonts w:asciiTheme="minorHAnsi" w:hAnsiTheme="minorHAnsi" w:cstheme="minorHAnsi"/>
        </w:rPr>
        <w:t xml:space="preserve">de specialitate </w:t>
      </w:r>
      <w:r w:rsidR="00E10B6C" w:rsidRPr="00F012CA">
        <w:rPr>
          <w:rFonts w:asciiTheme="minorHAnsi" w:eastAsia="TimesNewRomanPSMT" w:hAnsiTheme="minorHAnsi" w:cstheme="minorHAnsi"/>
          <w:bCs/>
          <w:iCs/>
          <w:kern w:val="0"/>
          <w:lang w:eastAsia="en-US"/>
        </w:rPr>
        <w:t>in cadrul ofertei in alte conditii decat cele prevazute la art.219 din Legea nr.98/2016 privind achizitiile publice, coroborate cu cele ale art.151 din Anexa la HG nr.395/2016 si fara acceptul Autoritatii Contractante.</w:t>
      </w:r>
    </w:p>
    <w:p w14:paraId="48F64016" w14:textId="77777777" w:rsidR="004D74F7" w:rsidRPr="00F012CA" w:rsidRDefault="004D74F7" w:rsidP="00D16C13">
      <w:pPr>
        <w:suppressAutoHyphens w:val="0"/>
        <w:autoSpaceDE w:val="0"/>
        <w:jc w:val="center"/>
        <w:rPr>
          <w:rFonts w:ascii="Calibri" w:hAnsi="Calibri" w:cs="Calibri"/>
        </w:rPr>
      </w:pPr>
    </w:p>
    <w:p w14:paraId="2C4B8C1D" w14:textId="77777777" w:rsidR="004D74F7" w:rsidRPr="00F012CA" w:rsidRDefault="004D74F7" w:rsidP="00D16C13">
      <w:pPr>
        <w:suppressAutoHyphens w:val="0"/>
        <w:autoSpaceDE w:val="0"/>
        <w:jc w:val="center"/>
        <w:rPr>
          <w:rFonts w:ascii="Calibri" w:hAnsi="Calibri" w:cs="Calibri"/>
        </w:rPr>
      </w:pPr>
    </w:p>
    <w:p w14:paraId="1B5E38BB" w14:textId="77777777" w:rsidR="004D74F7" w:rsidRPr="00F012CA" w:rsidRDefault="004D74F7" w:rsidP="004D74F7">
      <w:pPr>
        <w:suppressAutoHyphens w:val="0"/>
        <w:autoSpaceDE w:val="0"/>
        <w:autoSpaceDN w:val="0"/>
        <w:adjustRightInd w:val="0"/>
        <w:rPr>
          <w:rFonts w:ascii="Calibri" w:hAnsi="Calibri" w:cs="Calibri"/>
          <w:kern w:val="0"/>
          <w:lang w:val="en-US" w:eastAsia="en-US"/>
        </w:rPr>
      </w:pPr>
    </w:p>
    <w:p w14:paraId="38DC1682" w14:textId="77777777" w:rsidR="00E10B6C" w:rsidRPr="00F012CA" w:rsidRDefault="00E10B6C" w:rsidP="00E10B6C">
      <w:pPr>
        <w:spacing w:line="276" w:lineRule="auto"/>
        <w:jc w:val="both"/>
        <w:rPr>
          <w:rFonts w:asciiTheme="minorHAnsi" w:eastAsia="Calibri" w:hAnsiTheme="minorHAnsi" w:cstheme="minorHAnsi"/>
        </w:rPr>
      </w:pPr>
      <w:r w:rsidRPr="00F012CA">
        <w:rPr>
          <w:rFonts w:asciiTheme="minorHAnsi" w:eastAsia="Calibri" w:hAnsiTheme="minorHAnsi" w:cstheme="minorHAnsi"/>
        </w:rPr>
        <w:t xml:space="preserve">Data completării ................................             </w:t>
      </w:r>
      <w:r w:rsidRPr="00F012CA">
        <w:rPr>
          <w:rFonts w:asciiTheme="minorHAnsi" w:eastAsia="Calibri" w:hAnsiTheme="minorHAnsi" w:cstheme="minorHAnsi"/>
        </w:rPr>
        <w:tab/>
      </w:r>
      <w:r w:rsidRPr="00F012CA">
        <w:rPr>
          <w:rFonts w:asciiTheme="minorHAnsi" w:eastAsia="Calibri" w:hAnsiTheme="minorHAnsi" w:cstheme="minorHAnsi"/>
        </w:rPr>
        <w:tab/>
      </w:r>
    </w:p>
    <w:p w14:paraId="6E583A7D" w14:textId="77777777" w:rsidR="00E10B6C" w:rsidRPr="00F012CA" w:rsidRDefault="00E10B6C" w:rsidP="00E10B6C">
      <w:pPr>
        <w:pStyle w:val="Standard"/>
        <w:jc w:val="both"/>
        <w:rPr>
          <w:rFonts w:asciiTheme="minorHAnsi" w:hAnsiTheme="minorHAnsi" w:cstheme="minorHAnsi"/>
          <w:i/>
          <w:iCs/>
        </w:rPr>
      </w:pPr>
    </w:p>
    <w:p w14:paraId="49C8AF44" w14:textId="77777777" w:rsidR="00E10B6C" w:rsidRPr="00F012CA" w:rsidRDefault="00E10B6C" w:rsidP="00E10B6C">
      <w:pPr>
        <w:pStyle w:val="Standard"/>
        <w:jc w:val="both"/>
        <w:rPr>
          <w:rFonts w:asciiTheme="minorHAnsi" w:hAnsiTheme="minorHAnsi" w:cstheme="minorHAnsi"/>
          <w:i/>
          <w:iCs/>
        </w:rPr>
      </w:pPr>
    </w:p>
    <w:p w14:paraId="32F8A63C" w14:textId="77777777" w:rsidR="00E10B6C" w:rsidRPr="00F012CA" w:rsidRDefault="00E10B6C" w:rsidP="00E10B6C">
      <w:pPr>
        <w:spacing w:line="276" w:lineRule="auto"/>
        <w:jc w:val="center"/>
        <w:rPr>
          <w:rFonts w:ascii="Calibri" w:eastAsia="Calibri" w:hAnsi="Calibri" w:cs="Calibri"/>
        </w:rPr>
      </w:pPr>
      <w:r w:rsidRPr="00F012CA">
        <w:rPr>
          <w:rFonts w:ascii="Calibri" w:eastAsia="Calibri" w:hAnsi="Calibri" w:cs="Calibri"/>
        </w:rPr>
        <w:t>Ofertant,</w:t>
      </w:r>
    </w:p>
    <w:p w14:paraId="080E202B" w14:textId="77777777" w:rsidR="00E10B6C" w:rsidRPr="00F012CA" w:rsidRDefault="00E10B6C" w:rsidP="00E10B6C">
      <w:pPr>
        <w:spacing w:line="276" w:lineRule="auto"/>
        <w:jc w:val="center"/>
        <w:rPr>
          <w:rFonts w:ascii="Calibri" w:eastAsia="Calibri" w:hAnsi="Calibri" w:cs="Calibri"/>
        </w:rPr>
      </w:pPr>
      <w:r w:rsidRPr="00F012CA">
        <w:rPr>
          <w:rFonts w:ascii="Calibri" w:eastAsia="Calibri" w:hAnsi="Calibri" w:cs="Calibri"/>
        </w:rPr>
        <w:t>..............................................</w:t>
      </w:r>
      <w:r w:rsidRPr="00F012CA">
        <w:rPr>
          <w:rFonts w:ascii="Calibri" w:eastAsia="Calibri" w:hAnsi="Calibri" w:cs="Calibri"/>
        </w:rPr>
        <w:br/>
        <w:t xml:space="preserve">              (</w:t>
      </w:r>
      <w:r w:rsidRPr="00F012CA">
        <w:rPr>
          <w:rFonts w:ascii="Calibri" w:eastAsia="Calibri" w:hAnsi="Calibri" w:cs="Calibri"/>
          <w:i/>
          <w:iCs/>
        </w:rPr>
        <w:t>semnătura autorizata</w:t>
      </w:r>
      <w:r w:rsidRPr="00F012CA">
        <w:rPr>
          <w:rFonts w:ascii="Calibri" w:eastAsia="Calibri" w:hAnsi="Calibri" w:cs="Calibri"/>
        </w:rPr>
        <w:t xml:space="preserve"> şi </w:t>
      </w:r>
      <w:r w:rsidRPr="00F012CA">
        <w:rPr>
          <w:rFonts w:ascii="Calibri" w:eastAsia="Calibri" w:hAnsi="Calibri" w:cs="Calibri"/>
          <w:i/>
          <w:iCs/>
        </w:rPr>
        <w:t>stampila</w:t>
      </w:r>
      <w:r w:rsidRPr="00F012CA">
        <w:rPr>
          <w:rFonts w:ascii="Calibri" w:eastAsia="Calibri" w:hAnsi="Calibri" w:cs="Calibri"/>
        </w:rPr>
        <w:t>)</w:t>
      </w:r>
    </w:p>
    <w:p w14:paraId="7BDE53CC" w14:textId="77777777" w:rsidR="004D74F7" w:rsidRPr="00F012CA" w:rsidRDefault="004D74F7" w:rsidP="00D16C13">
      <w:pPr>
        <w:suppressAutoHyphens w:val="0"/>
        <w:autoSpaceDE w:val="0"/>
        <w:jc w:val="center"/>
        <w:rPr>
          <w:rFonts w:ascii="Calibri" w:hAnsi="Calibri" w:cs="Calibri"/>
        </w:rPr>
      </w:pPr>
    </w:p>
    <w:bookmarkEnd w:id="12"/>
    <w:p w14:paraId="77192F9D" w14:textId="77777777" w:rsidR="004D74F7" w:rsidRPr="00F012CA" w:rsidRDefault="004D74F7" w:rsidP="00D16C13">
      <w:pPr>
        <w:suppressAutoHyphens w:val="0"/>
        <w:autoSpaceDE w:val="0"/>
        <w:jc w:val="center"/>
        <w:rPr>
          <w:rFonts w:ascii="Calibri" w:hAnsi="Calibri" w:cs="Calibri"/>
        </w:rPr>
      </w:pPr>
    </w:p>
    <w:p w14:paraId="0AFE349A" w14:textId="77777777" w:rsidR="004D74F7" w:rsidRPr="00F012CA" w:rsidRDefault="004D74F7" w:rsidP="00D16C13">
      <w:pPr>
        <w:suppressAutoHyphens w:val="0"/>
        <w:autoSpaceDE w:val="0"/>
        <w:jc w:val="center"/>
        <w:rPr>
          <w:rFonts w:ascii="Calibri" w:hAnsi="Calibri" w:cs="Calibri"/>
        </w:rPr>
      </w:pPr>
    </w:p>
    <w:p w14:paraId="62FFA49E" w14:textId="77777777" w:rsidR="004D74F7" w:rsidRPr="00F012CA" w:rsidRDefault="004D74F7" w:rsidP="00D16C13">
      <w:pPr>
        <w:suppressAutoHyphens w:val="0"/>
        <w:autoSpaceDE w:val="0"/>
        <w:jc w:val="center"/>
        <w:rPr>
          <w:rFonts w:ascii="Calibri" w:hAnsi="Calibri" w:cs="Calibri"/>
        </w:rPr>
      </w:pPr>
    </w:p>
    <w:p w14:paraId="380B0F7E" w14:textId="77777777" w:rsidR="004D74F7" w:rsidRPr="00F012CA" w:rsidRDefault="004D74F7" w:rsidP="00D16C13">
      <w:pPr>
        <w:suppressAutoHyphens w:val="0"/>
        <w:autoSpaceDE w:val="0"/>
        <w:jc w:val="center"/>
        <w:rPr>
          <w:rFonts w:ascii="Calibri" w:hAnsi="Calibri" w:cs="Calibri"/>
        </w:rPr>
      </w:pPr>
    </w:p>
    <w:p w14:paraId="44E792F1" w14:textId="77777777" w:rsidR="004D74F7" w:rsidRPr="00F012CA" w:rsidRDefault="004D74F7" w:rsidP="00D16C13">
      <w:pPr>
        <w:suppressAutoHyphens w:val="0"/>
        <w:autoSpaceDE w:val="0"/>
        <w:jc w:val="center"/>
        <w:rPr>
          <w:rFonts w:ascii="Calibri" w:hAnsi="Calibri" w:cs="Calibri"/>
        </w:rPr>
      </w:pPr>
    </w:p>
    <w:p w14:paraId="27949087" w14:textId="77777777" w:rsidR="004D74F7" w:rsidRPr="00F012CA" w:rsidRDefault="004D74F7" w:rsidP="00D16C13">
      <w:pPr>
        <w:suppressAutoHyphens w:val="0"/>
        <w:autoSpaceDE w:val="0"/>
        <w:jc w:val="center"/>
        <w:rPr>
          <w:rFonts w:ascii="Calibri" w:hAnsi="Calibri" w:cs="Calibri"/>
        </w:rPr>
      </w:pPr>
    </w:p>
    <w:p w14:paraId="10E3A67E" w14:textId="77777777" w:rsidR="004D74F7" w:rsidRDefault="004D74F7" w:rsidP="00D16C13">
      <w:pPr>
        <w:suppressAutoHyphens w:val="0"/>
        <w:autoSpaceDE w:val="0"/>
        <w:jc w:val="center"/>
        <w:rPr>
          <w:rFonts w:ascii="Calibri" w:hAnsi="Calibri" w:cs="Calibri"/>
        </w:rPr>
      </w:pPr>
    </w:p>
    <w:p w14:paraId="55602FC1" w14:textId="77777777" w:rsidR="004D74F7" w:rsidRDefault="004D74F7" w:rsidP="00D16C13">
      <w:pPr>
        <w:suppressAutoHyphens w:val="0"/>
        <w:autoSpaceDE w:val="0"/>
        <w:jc w:val="center"/>
        <w:rPr>
          <w:rFonts w:ascii="Calibri" w:hAnsi="Calibri" w:cs="Calibri"/>
        </w:rPr>
      </w:pPr>
    </w:p>
    <w:p w14:paraId="4C0CD532" w14:textId="77777777" w:rsidR="004D74F7" w:rsidRDefault="004D74F7" w:rsidP="00D16C13">
      <w:pPr>
        <w:suppressAutoHyphens w:val="0"/>
        <w:autoSpaceDE w:val="0"/>
        <w:jc w:val="center"/>
        <w:rPr>
          <w:rFonts w:ascii="Calibri" w:hAnsi="Calibri" w:cs="Calibri"/>
        </w:rPr>
      </w:pPr>
    </w:p>
    <w:p w14:paraId="11BE0290" w14:textId="77777777" w:rsidR="004D74F7" w:rsidRDefault="004D74F7" w:rsidP="00D16C13">
      <w:pPr>
        <w:suppressAutoHyphens w:val="0"/>
        <w:autoSpaceDE w:val="0"/>
        <w:jc w:val="center"/>
        <w:rPr>
          <w:rFonts w:ascii="Calibri" w:hAnsi="Calibri" w:cs="Calibri"/>
        </w:rPr>
      </w:pPr>
    </w:p>
    <w:p w14:paraId="4279010B" w14:textId="77777777" w:rsidR="004D74F7" w:rsidRDefault="004D74F7" w:rsidP="00D16C13">
      <w:pPr>
        <w:suppressAutoHyphens w:val="0"/>
        <w:autoSpaceDE w:val="0"/>
        <w:jc w:val="center"/>
        <w:rPr>
          <w:rFonts w:ascii="Calibri" w:hAnsi="Calibri" w:cs="Calibri"/>
        </w:rPr>
      </w:pPr>
    </w:p>
    <w:p w14:paraId="395B7855" w14:textId="77777777" w:rsidR="004D74F7" w:rsidRDefault="004D74F7" w:rsidP="004D74F7">
      <w:pPr>
        <w:suppressAutoHyphens w:val="0"/>
        <w:autoSpaceDE w:val="0"/>
        <w:rPr>
          <w:rFonts w:ascii="Calibri" w:hAnsi="Calibri" w:cs="Calibri"/>
        </w:rPr>
      </w:pPr>
    </w:p>
    <w:p w14:paraId="546105B6" w14:textId="77777777" w:rsidR="004D74F7" w:rsidRPr="00A50880" w:rsidRDefault="004D74F7" w:rsidP="00D16C13">
      <w:pPr>
        <w:suppressAutoHyphens w:val="0"/>
        <w:autoSpaceDE w:val="0"/>
        <w:jc w:val="center"/>
        <w:rPr>
          <w:rFonts w:ascii="Calibri" w:hAnsi="Calibri" w:cs="Calibri"/>
        </w:rPr>
      </w:pPr>
    </w:p>
    <w:p w14:paraId="36A1E080" w14:textId="7B2E5A66" w:rsidR="00024D06" w:rsidRDefault="00024D06" w:rsidP="00D16C13">
      <w:pPr>
        <w:suppressAutoHyphens w:val="0"/>
        <w:autoSpaceDE w:val="0"/>
        <w:jc w:val="center"/>
        <w:rPr>
          <w:rFonts w:ascii="Calibri" w:hAnsi="Calibri" w:cs="Calibri"/>
        </w:rPr>
      </w:pPr>
    </w:p>
    <w:sectPr w:rsidR="00024D06" w:rsidSect="0023526B">
      <w:footerReference w:type="default" r:id="rId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5225A" w14:textId="77777777" w:rsidR="003B5367" w:rsidRDefault="003B5367" w:rsidP="00D16C13">
      <w:r>
        <w:separator/>
      </w:r>
    </w:p>
  </w:endnote>
  <w:endnote w:type="continuationSeparator" w:id="0">
    <w:p w14:paraId="5DE2A8E8" w14:textId="77777777" w:rsidR="003B5367" w:rsidRDefault="003B5367" w:rsidP="00D1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dale Sans UI">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MS Minch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1085652412"/>
      <w:docPartObj>
        <w:docPartGallery w:val="Page Numbers (Bottom of Page)"/>
        <w:docPartUnique/>
      </w:docPartObj>
    </w:sdtPr>
    <w:sdtEndPr>
      <w:rPr>
        <w:rFonts w:asciiTheme="minorHAnsi" w:hAnsiTheme="minorHAnsi" w:cstheme="minorHAnsi"/>
        <w:b/>
        <w:bCs/>
        <w:noProof/>
      </w:rPr>
    </w:sdtEndPr>
    <w:sdtContent>
      <w:p w14:paraId="58FED5F4" w14:textId="4010E043" w:rsidR="00D16C13" w:rsidRPr="00CA6599" w:rsidRDefault="00D16C13">
        <w:pPr>
          <w:pStyle w:val="Footer"/>
          <w:jc w:val="center"/>
          <w:rPr>
            <w:rFonts w:asciiTheme="minorHAnsi" w:hAnsiTheme="minorHAnsi" w:cstheme="minorHAnsi"/>
            <w:b/>
            <w:bCs/>
          </w:rPr>
        </w:pPr>
        <w:r w:rsidRPr="00CA6599">
          <w:rPr>
            <w:rFonts w:asciiTheme="minorHAnsi" w:hAnsiTheme="minorHAnsi" w:cstheme="minorHAnsi"/>
            <w:b/>
            <w:bCs/>
          </w:rPr>
          <w:fldChar w:fldCharType="begin"/>
        </w:r>
        <w:r w:rsidRPr="00CA6599">
          <w:rPr>
            <w:rFonts w:asciiTheme="minorHAnsi" w:hAnsiTheme="minorHAnsi" w:cstheme="minorHAnsi"/>
            <w:b/>
            <w:bCs/>
          </w:rPr>
          <w:instrText xml:space="preserve"> PAGE   \* MERGEFORMAT </w:instrText>
        </w:r>
        <w:r w:rsidRPr="00CA6599">
          <w:rPr>
            <w:rFonts w:asciiTheme="minorHAnsi" w:hAnsiTheme="minorHAnsi" w:cstheme="minorHAnsi"/>
            <w:b/>
            <w:bCs/>
          </w:rPr>
          <w:fldChar w:fldCharType="separate"/>
        </w:r>
        <w:r w:rsidR="00FE4B3E" w:rsidRPr="00CA6599">
          <w:rPr>
            <w:rFonts w:asciiTheme="minorHAnsi" w:hAnsiTheme="minorHAnsi" w:cstheme="minorHAnsi"/>
            <w:b/>
            <w:bCs/>
            <w:noProof/>
          </w:rPr>
          <w:t>22</w:t>
        </w:r>
        <w:r w:rsidRPr="00CA6599">
          <w:rPr>
            <w:rFonts w:asciiTheme="minorHAnsi" w:hAnsiTheme="minorHAnsi" w:cstheme="minorHAnsi"/>
            <w:b/>
            <w:bCs/>
            <w:noProof/>
          </w:rPr>
          <w:fldChar w:fldCharType="end"/>
        </w:r>
      </w:p>
    </w:sdtContent>
  </w:sdt>
  <w:p w14:paraId="7E7BE73A" w14:textId="77777777" w:rsidR="00D16C13" w:rsidRDefault="00D16C13">
    <w:pPr>
      <w:pStyle w:val="Footer"/>
    </w:pPr>
  </w:p>
  <w:p w14:paraId="4971BE6D" w14:textId="77777777" w:rsidR="006F7FA6" w:rsidRDefault="006F7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FC86E" w14:textId="77777777" w:rsidR="003B5367" w:rsidRDefault="003B5367" w:rsidP="00D16C13">
      <w:r>
        <w:separator/>
      </w:r>
    </w:p>
  </w:footnote>
  <w:footnote w:type="continuationSeparator" w:id="0">
    <w:p w14:paraId="7E2A82B7" w14:textId="77777777" w:rsidR="003B5367" w:rsidRDefault="003B5367" w:rsidP="00D16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643"/>
        </w:tabs>
        <w:ind w:left="643" w:hanging="360"/>
      </w:pPr>
      <w:rPr>
        <w:rFonts w:ascii="Symbol" w:hAnsi="Symbol" w:cs="Symbol"/>
      </w:rPr>
    </w:lvl>
  </w:abstractNum>
  <w:abstractNum w:abstractNumId="1" w15:restartNumberingAfterBreak="0">
    <w:nsid w:val="00000011"/>
    <w:multiLevelType w:val="multilevel"/>
    <w:tmpl w:val="00000011"/>
    <w:name w:val="WW8Num18"/>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13"/>
    <w:multiLevelType w:val="multilevel"/>
    <w:tmpl w:val="DA4C2530"/>
    <w:name w:val="WW8Num20"/>
    <w:lvl w:ilvl="0">
      <w:start w:val="1"/>
      <w:numFmt w:val="lowerLetter"/>
      <w:lvlText w:val="%1)"/>
      <w:lvlJc w:val="left"/>
      <w:pPr>
        <w:tabs>
          <w:tab w:val="num" w:pos="708"/>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rPr>
        <w:rFonts w:ascii="Calibri" w:hAnsi="Calibri" w:cs="Calibri" w:hint="default"/>
        <w:b w:val="0"/>
        <w:bCs w:val="0"/>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00000014"/>
    <w:multiLevelType w:val="singleLevel"/>
    <w:tmpl w:val="00000014"/>
    <w:name w:val="WW8Num21"/>
    <w:lvl w:ilvl="0">
      <w:start w:val="1"/>
      <w:numFmt w:val="decimal"/>
      <w:lvlText w:val="(%1)"/>
      <w:lvlJc w:val="left"/>
      <w:pPr>
        <w:tabs>
          <w:tab w:val="num" w:pos="0"/>
        </w:tabs>
        <w:ind w:left="720" w:hanging="360"/>
      </w:pPr>
      <w:rPr>
        <w:rFonts w:eastAsia="Andale Sans UI" w:cs="Times New Roman"/>
        <w:b w:val="0"/>
        <w:bCs w:val="0"/>
        <w:iCs/>
        <w:kern w:val="1"/>
      </w:rPr>
    </w:lvl>
  </w:abstractNum>
  <w:abstractNum w:abstractNumId="4" w15:restartNumberingAfterBreak="0">
    <w:nsid w:val="00000017"/>
    <w:multiLevelType w:val="multilevel"/>
    <w:tmpl w:val="5F5CB466"/>
    <w:lvl w:ilvl="0">
      <w:start w:val="1"/>
      <w:numFmt w:val="bullet"/>
      <w:lvlText w:val=""/>
      <w:lvlJc w:val="left"/>
      <w:pPr>
        <w:tabs>
          <w:tab w:val="num" w:pos="0"/>
        </w:tabs>
        <w:ind w:left="720" w:hanging="360"/>
      </w:pPr>
      <w:rPr>
        <w:rFonts w:ascii="Wingdings" w:eastAsia="Calibri" w:hAnsi="Wingdings" w:cs="Symbol" w:hint="default"/>
        <w:szCs w:val="22"/>
        <w:shd w:val="clear" w:color="auto" w:fill="FFFFFF"/>
        <w:lang w:eastAsia="de-DE"/>
      </w:rPr>
    </w:lvl>
    <w:lvl w:ilvl="1">
      <w:start w:val="1"/>
      <w:numFmt w:val="bullet"/>
      <w:lvlText w:val=""/>
      <w:lvlJc w:val="left"/>
      <w:pPr>
        <w:tabs>
          <w:tab w:val="num" w:pos="0"/>
        </w:tabs>
        <w:ind w:left="1440" w:hanging="360"/>
      </w:pPr>
      <w:rPr>
        <w:rFonts w:ascii="Wingdings" w:eastAsia="Calibri" w:hAnsi="Wingdings" w:cs="Symbol" w:hint="default"/>
        <w:szCs w:val="22"/>
        <w:shd w:val="clear" w:color="auto" w:fill="FFFFFF"/>
        <w:lang w:eastAsia="de-DE"/>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Symbol" w:eastAsia="Calibri" w:hAnsi="Symbol" w:cs="Symbol"/>
        <w:szCs w:val="22"/>
        <w:shd w:val="clear" w:color="auto" w:fill="FFFFFF"/>
        <w:lang w:eastAsia="de-DE"/>
      </w:rPr>
    </w:lvl>
    <w:lvl w:ilvl="4">
      <w:start w:val="1"/>
      <w:numFmt w:val="lowerLetter"/>
      <w:lvlText w:val="%5."/>
      <w:lvlJc w:val="left"/>
      <w:pPr>
        <w:tabs>
          <w:tab w:val="num" w:pos="0"/>
        </w:tabs>
        <w:ind w:left="3600" w:hanging="360"/>
      </w:pPr>
      <w:rPr>
        <w:rFonts w:ascii="Symbol" w:eastAsia="Calibri" w:hAnsi="Symbol" w:cs="Symbol"/>
        <w:szCs w:val="22"/>
        <w:shd w:val="clear" w:color="auto" w:fill="FFFFFF"/>
        <w:lang w:eastAsia="de-DE"/>
      </w:rPr>
    </w:lvl>
    <w:lvl w:ilvl="5">
      <w:start w:val="1"/>
      <w:numFmt w:val="lowerRoman"/>
      <w:lvlText w:val="%6."/>
      <w:lvlJc w:val="right"/>
      <w:pPr>
        <w:tabs>
          <w:tab w:val="num" w:pos="0"/>
        </w:tabs>
        <w:ind w:left="4320" w:hanging="180"/>
      </w:pPr>
      <w:rPr>
        <w:rFonts w:ascii="Symbol" w:eastAsia="Calibri" w:hAnsi="Symbol" w:cs="Symbol"/>
        <w:szCs w:val="22"/>
        <w:shd w:val="clear" w:color="auto" w:fill="FFFFFF"/>
        <w:lang w:eastAsia="de-DE"/>
      </w:rPr>
    </w:lvl>
    <w:lvl w:ilvl="6">
      <w:start w:val="1"/>
      <w:numFmt w:val="decimal"/>
      <w:lvlText w:val="%7."/>
      <w:lvlJc w:val="left"/>
      <w:pPr>
        <w:tabs>
          <w:tab w:val="num" w:pos="0"/>
        </w:tabs>
        <w:ind w:left="5040" w:hanging="360"/>
      </w:pPr>
      <w:rPr>
        <w:rFonts w:ascii="Symbol" w:eastAsia="Calibri" w:hAnsi="Symbol" w:cs="Symbol"/>
        <w:szCs w:val="22"/>
        <w:shd w:val="clear" w:color="auto" w:fill="FFFFFF"/>
        <w:lang w:eastAsia="de-DE"/>
      </w:rPr>
    </w:lvl>
    <w:lvl w:ilvl="7">
      <w:start w:val="1"/>
      <w:numFmt w:val="lowerLetter"/>
      <w:lvlText w:val="%8."/>
      <w:lvlJc w:val="left"/>
      <w:pPr>
        <w:tabs>
          <w:tab w:val="num" w:pos="0"/>
        </w:tabs>
        <w:ind w:left="5760" w:hanging="360"/>
      </w:pPr>
      <w:rPr>
        <w:rFonts w:ascii="Symbol" w:eastAsia="Calibri" w:hAnsi="Symbol" w:cs="Symbol"/>
        <w:szCs w:val="22"/>
        <w:shd w:val="clear" w:color="auto" w:fill="FFFFFF"/>
        <w:lang w:eastAsia="de-DE"/>
      </w:rPr>
    </w:lvl>
    <w:lvl w:ilvl="8">
      <w:start w:val="1"/>
      <w:numFmt w:val="lowerRoman"/>
      <w:lvlText w:val="%9."/>
      <w:lvlJc w:val="right"/>
      <w:pPr>
        <w:tabs>
          <w:tab w:val="num" w:pos="0"/>
        </w:tabs>
        <w:ind w:left="6480" w:hanging="180"/>
      </w:pPr>
      <w:rPr>
        <w:rFonts w:ascii="Symbol" w:eastAsia="Calibri" w:hAnsi="Symbol" w:cs="Symbol"/>
        <w:szCs w:val="22"/>
        <w:shd w:val="clear" w:color="auto" w:fill="FFFFFF"/>
        <w:lang w:eastAsia="de-DE"/>
      </w:rPr>
    </w:lvl>
  </w:abstractNum>
  <w:abstractNum w:abstractNumId="5" w15:restartNumberingAfterBreak="0">
    <w:nsid w:val="00000018"/>
    <w:multiLevelType w:val="multilevel"/>
    <w:tmpl w:val="00000018"/>
    <w:name w:val="WW8Num25"/>
    <w:lvl w:ilvl="0">
      <w:start w:val="1"/>
      <w:numFmt w:val="decimal"/>
      <w:lvlText w:val="Articolul %1"/>
      <w:lvlJc w:val="left"/>
      <w:pPr>
        <w:tabs>
          <w:tab w:val="num" w:pos="992"/>
        </w:tabs>
        <w:ind w:left="992" w:hanging="992"/>
      </w:pPr>
      <w:rPr>
        <w:rFonts w:ascii="Arial" w:hAnsi="Arial" w:cs="Arial"/>
        <w:b/>
        <w:i w:val="0"/>
        <w:sz w:val="18"/>
        <w:szCs w:val="22"/>
        <w:shd w:val="clear" w:color="auto" w:fill="FFFFFF"/>
        <w:lang w:val="de-DE"/>
      </w:rPr>
    </w:lvl>
    <w:lvl w:ilvl="1">
      <w:start w:val="1"/>
      <w:numFmt w:val="decimal"/>
      <w:lvlText w:val="%1.%2"/>
      <w:lvlJc w:val="left"/>
      <w:pPr>
        <w:tabs>
          <w:tab w:val="num" w:pos="567"/>
        </w:tabs>
        <w:ind w:left="567" w:hanging="567"/>
      </w:pPr>
      <w:rPr>
        <w:rFonts w:ascii="Arial" w:hAnsi="Arial" w:cs="Arial"/>
        <w:b w:val="0"/>
        <w:bCs w:val="0"/>
        <w:i w:val="0"/>
        <w:iCs w:val="0"/>
        <w:caps w:val="0"/>
        <w:smallCaps w:val="0"/>
        <w:strike w:val="0"/>
        <w:dstrike w:val="0"/>
        <w:outline w:val="0"/>
        <w:shadow w:val="0"/>
        <w:color w:val="auto"/>
        <w:spacing w:val="0"/>
        <w:w w:val="100"/>
        <w:kern w:val="1"/>
        <w:position w:val="0"/>
        <w:sz w:val="18"/>
        <w:u w:val="none"/>
        <w:vertAlign w:val="baseline"/>
        <w:em w:val="none"/>
      </w:rPr>
    </w:lvl>
    <w:lvl w:ilvl="2">
      <w:start w:val="1"/>
      <w:numFmt w:val="decimal"/>
      <w:lvlText w:val="%1.%2.%3"/>
      <w:lvlJc w:val="left"/>
      <w:pPr>
        <w:tabs>
          <w:tab w:val="num" w:pos="2268"/>
        </w:tabs>
        <w:ind w:left="2268" w:hanging="1701"/>
      </w:pPr>
      <w:rPr>
        <w:rFonts w:ascii="Arial" w:hAnsi="Arial" w:cs="Arial"/>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19"/>
    <w:multiLevelType w:val="multilevel"/>
    <w:tmpl w:val="B9267378"/>
    <w:lvl w:ilvl="0">
      <w:start w:val="1"/>
      <w:numFmt w:val="bullet"/>
      <w:lvlText w:val=""/>
      <w:lvlJc w:val="left"/>
      <w:pPr>
        <w:tabs>
          <w:tab w:val="num" w:pos="0"/>
        </w:tabs>
        <w:ind w:left="720" w:hanging="360"/>
      </w:pPr>
      <w:rPr>
        <w:rFonts w:ascii="Wingdings" w:eastAsia="Calibri" w:hAnsi="Wingdings" w:cs="Symbol" w:hint="default"/>
        <w:szCs w:val="22"/>
        <w:shd w:val="clear" w:color="auto" w:fill="FFFFFF"/>
        <w:lang w:eastAsia="de-DE"/>
      </w:rPr>
    </w:lvl>
    <w:lvl w:ilvl="1">
      <w:start w:val="1"/>
      <w:numFmt w:val="lowerLetter"/>
      <w:lvlText w:val="%2."/>
      <w:lvlJc w:val="left"/>
      <w:pPr>
        <w:tabs>
          <w:tab w:val="num" w:pos="0"/>
        </w:tabs>
        <w:ind w:left="1440" w:hanging="360"/>
      </w:pPr>
      <w:rPr>
        <w:rFonts w:ascii="Symbol" w:eastAsia="Calibri" w:hAnsi="Symbol" w:cs="Symbol"/>
        <w:szCs w:val="22"/>
        <w:shd w:val="clear" w:color="auto" w:fill="FFFFFF"/>
        <w:lang w:eastAsia="de-DE"/>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Symbol" w:eastAsia="Calibri" w:hAnsi="Symbol" w:cs="Symbol"/>
        <w:szCs w:val="22"/>
        <w:shd w:val="clear" w:color="auto" w:fill="FFFFFF"/>
        <w:lang w:eastAsia="de-DE"/>
      </w:rPr>
    </w:lvl>
    <w:lvl w:ilvl="4">
      <w:start w:val="1"/>
      <w:numFmt w:val="lowerLetter"/>
      <w:lvlText w:val="%5."/>
      <w:lvlJc w:val="left"/>
      <w:pPr>
        <w:tabs>
          <w:tab w:val="num" w:pos="0"/>
        </w:tabs>
        <w:ind w:left="3600" w:hanging="360"/>
      </w:pPr>
      <w:rPr>
        <w:rFonts w:ascii="Symbol" w:eastAsia="Calibri" w:hAnsi="Symbol" w:cs="Symbol"/>
        <w:szCs w:val="22"/>
        <w:shd w:val="clear" w:color="auto" w:fill="FFFFFF"/>
        <w:lang w:eastAsia="de-DE"/>
      </w:rPr>
    </w:lvl>
    <w:lvl w:ilvl="5">
      <w:start w:val="1"/>
      <w:numFmt w:val="lowerRoman"/>
      <w:lvlText w:val="%6."/>
      <w:lvlJc w:val="right"/>
      <w:pPr>
        <w:tabs>
          <w:tab w:val="num" w:pos="0"/>
        </w:tabs>
        <w:ind w:left="4320" w:hanging="180"/>
      </w:pPr>
      <w:rPr>
        <w:rFonts w:ascii="Symbol" w:eastAsia="Calibri" w:hAnsi="Symbol" w:cs="Symbol"/>
        <w:szCs w:val="22"/>
        <w:shd w:val="clear" w:color="auto" w:fill="FFFFFF"/>
        <w:lang w:eastAsia="de-DE"/>
      </w:rPr>
    </w:lvl>
    <w:lvl w:ilvl="6">
      <w:start w:val="1"/>
      <w:numFmt w:val="decimal"/>
      <w:lvlText w:val="%7."/>
      <w:lvlJc w:val="left"/>
      <w:pPr>
        <w:tabs>
          <w:tab w:val="num" w:pos="0"/>
        </w:tabs>
        <w:ind w:left="5040" w:hanging="360"/>
      </w:pPr>
      <w:rPr>
        <w:rFonts w:ascii="Symbol" w:eastAsia="Calibri" w:hAnsi="Symbol" w:cs="Symbol"/>
        <w:szCs w:val="22"/>
        <w:shd w:val="clear" w:color="auto" w:fill="FFFFFF"/>
        <w:lang w:eastAsia="de-DE"/>
      </w:rPr>
    </w:lvl>
    <w:lvl w:ilvl="7">
      <w:start w:val="1"/>
      <w:numFmt w:val="lowerLetter"/>
      <w:lvlText w:val="%8."/>
      <w:lvlJc w:val="left"/>
      <w:pPr>
        <w:tabs>
          <w:tab w:val="num" w:pos="0"/>
        </w:tabs>
        <w:ind w:left="5760" w:hanging="360"/>
      </w:pPr>
      <w:rPr>
        <w:rFonts w:ascii="Symbol" w:eastAsia="Calibri" w:hAnsi="Symbol" w:cs="Symbol"/>
        <w:szCs w:val="22"/>
        <w:shd w:val="clear" w:color="auto" w:fill="FFFFFF"/>
        <w:lang w:eastAsia="de-DE"/>
      </w:rPr>
    </w:lvl>
    <w:lvl w:ilvl="8">
      <w:start w:val="1"/>
      <w:numFmt w:val="lowerRoman"/>
      <w:lvlText w:val="%9."/>
      <w:lvlJc w:val="right"/>
      <w:pPr>
        <w:tabs>
          <w:tab w:val="num" w:pos="0"/>
        </w:tabs>
        <w:ind w:left="6480" w:hanging="180"/>
      </w:pPr>
      <w:rPr>
        <w:rFonts w:ascii="Symbol" w:eastAsia="Calibri" w:hAnsi="Symbol" w:cs="Symbol"/>
        <w:szCs w:val="22"/>
        <w:shd w:val="clear" w:color="auto" w:fill="FFFFFF"/>
        <w:lang w:eastAsia="de-DE"/>
      </w:rPr>
    </w:lvl>
  </w:abstractNum>
  <w:abstractNum w:abstractNumId="7" w15:restartNumberingAfterBreak="0">
    <w:nsid w:val="0000001A"/>
    <w:multiLevelType w:val="multilevel"/>
    <w:tmpl w:val="0000001A"/>
    <w:name w:val="WW8Num26"/>
    <w:lvl w:ilvl="0">
      <w:start w:val="1"/>
      <w:numFmt w:val="decimal"/>
      <w:lvlText w:val="Articolul %1"/>
      <w:lvlJc w:val="left"/>
      <w:pPr>
        <w:tabs>
          <w:tab w:val="num" w:pos="992"/>
        </w:tabs>
        <w:ind w:left="992" w:hanging="992"/>
      </w:pPr>
      <w:rPr>
        <w:rFonts w:ascii="Arial" w:hAnsi="Arial" w:cs="Arial"/>
        <w:b/>
        <w:i w:val="0"/>
        <w:sz w:val="18"/>
        <w:szCs w:val="22"/>
        <w:shd w:val="clear" w:color="auto" w:fill="FFFFFF"/>
        <w:lang w:val="de-DE" w:eastAsia="de-DE"/>
      </w:rPr>
    </w:lvl>
    <w:lvl w:ilvl="1">
      <w:start w:val="1"/>
      <w:numFmt w:val="decimal"/>
      <w:lvlText w:val="%1.%2"/>
      <w:lvlJc w:val="left"/>
      <w:pPr>
        <w:tabs>
          <w:tab w:val="num" w:pos="567"/>
        </w:tabs>
        <w:ind w:left="567" w:hanging="567"/>
      </w:pPr>
      <w:rPr>
        <w:rFonts w:ascii="Arial" w:hAnsi="Arial" w:cs="Arial"/>
        <w:b w:val="0"/>
        <w:bCs w:val="0"/>
        <w:i w:val="0"/>
        <w:iCs w:val="0"/>
        <w:caps w:val="0"/>
        <w:smallCaps w:val="0"/>
        <w:strike w:val="0"/>
        <w:dstrike w:val="0"/>
        <w:outline w:val="0"/>
        <w:shadow w:val="0"/>
        <w:color w:val="auto"/>
        <w:spacing w:val="0"/>
        <w:w w:val="100"/>
        <w:kern w:val="1"/>
        <w:position w:val="0"/>
        <w:sz w:val="18"/>
        <w:u w:val="none"/>
        <w:vertAlign w:val="baseline"/>
        <w:em w:val="none"/>
      </w:rPr>
    </w:lvl>
    <w:lvl w:ilvl="2">
      <w:start w:val="1"/>
      <w:numFmt w:val="decimal"/>
      <w:lvlText w:val="%1.%2.%3"/>
      <w:lvlJc w:val="left"/>
      <w:pPr>
        <w:tabs>
          <w:tab w:val="num" w:pos="2268"/>
        </w:tabs>
        <w:ind w:left="2268" w:hanging="1701"/>
      </w:pPr>
      <w:rPr>
        <w:rFonts w:ascii="Arial" w:hAnsi="Arial" w:cs="Arial"/>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436FD"/>
    <w:multiLevelType w:val="hybridMultilevel"/>
    <w:tmpl w:val="9488B0C4"/>
    <w:lvl w:ilvl="0" w:tplc="BCAA4CA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87134C"/>
    <w:multiLevelType w:val="hybridMultilevel"/>
    <w:tmpl w:val="DE6EA0D8"/>
    <w:lvl w:ilvl="0" w:tplc="3AB6BC2E">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05163D3B"/>
    <w:multiLevelType w:val="hybridMultilevel"/>
    <w:tmpl w:val="8320C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74552"/>
    <w:multiLevelType w:val="hybridMultilevel"/>
    <w:tmpl w:val="427CFD48"/>
    <w:name w:val="WW8Num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9C47D6"/>
    <w:multiLevelType w:val="multilevel"/>
    <w:tmpl w:val="574215E4"/>
    <w:name w:val="WW8Num202"/>
    <w:lvl w:ilvl="0">
      <w:start w:val="5"/>
      <w:numFmt w:val="lowerLetter"/>
      <w:lvlText w:val="%1)"/>
      <w:lvlJc w:val="left"/>
      <w:pPr>
        <w:tabs>
          <w:tab w:val="num" w:pos="708"/>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5"/>
      <w:numFmt w:val="decimal"/>
      <w:lvlText w:val="%4."/>
      <w:lvlJc w:val="left"/>
      <w:pPr>
        <w:tabs>
          <w:tab w:val="num" w:pos="0"/>
        </w:tabs>
        <w:ind w:left="0" w:firstLine="0"/>
      </w:pPr>
      <w:rPr>
        <w:rFonts w:ascii="Calibri" w:hAnsi="Calibri" w:cs="Calibri" w:hint="default"/>
        <w:b/>
        <w:bCs/>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b/>
        <w:bCs/>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3" w15:restartNumberingAfterBreak="0">
    <w:nsid w:val="0AB568BE"/>
    <w:multiLevelType w:val="hybridMultilevel"/>
    <w:tmpl w:val="0C1CFA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631A6D"/>
    <w:multiLevelType w:val="hybridMultilevel"/>
    <w:tmpl w:val="563EED46"/>
    <w:lvl w:ilvl="0" w:tplc="871A80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C128A1"/>
    <w:multiLevelType w:val="hybridMultilevel"/>
    <w:tmpl w:val="AAFE5F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A30276"/>
    <w:multiLevelType w:val="hybridMultilevel"/>
    <w:tmpl w:val="652CC2A0"/>
    <w:lvl w:ilvl="0" w:tplc="04180017">
      <w:start w:val="1"/>
      <w:numFmt w:val="lowerLetter"/>
      <w:lvlText w:val="%1)"/>
      <w:lvlJc w:val="left"/>
      <w:pPr>
        <w:ind w:left="1494" w:hanging="360"/>
      </w:pPr>
    </w:lvl>
    <w:lvl w:ilvl="1" w:tplc="EB04B8B4">
      <w:start w:val="1"/>
      <w:numFmt w:val="decimal"/>
      <w:lvlText w:val="%2."/>
      <w:lvlJc w:val="left"/>
      <w:pPr>
        <w:ind w:left="2289" w:hanging="435"/>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16265C87"/>
    <w:multiLevelType w:val="hybridMultilevel"/>
    <w:tmpl w:val="FF6443C8"/>
    <w:lvl w:ilvl="0" w:tplc="F3DC060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8ED67D7"/>
    <w:multiLevelType w:val="multilevel"/>
    <w:tmpl w:val="A4003F28"/>
    <w:name w:val="WW8Num252"/>
    <w:lvl w:ilvl="0">
      <w:start w:val="9"/>
      <w:numFmt w:val="decimal"/>
      <w:lvlText w:val="Articolul %1"/>
      <w:lvlJc w:val="left"/>
      <w:pPr>
        <w:tabs>
          <w:tab w:val="num" w:pos="992"/>
        </w:tabs>
        <w:ind w:left="992" w:hanging="992"/>
      </w:pPr>
      <w:rPr>
        <w:rFonts w:ascii="Arial" w:hAnsi="Arial" w:cs="Arial" w:hint="default"/>
        <w:b/>
        <w:i w:val="0"/>
        <w:sz w:val="18"/>
        <w:szCs w:val="22"/>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outline w:val="0"/>
        <w:shadow w:val="0"/>
        <w:color w:val="auto"/>
        <w:spacing w:val="0"/>
        <w:w w:val="100"/>
        <w:kern w:val="1"/>
        <w:position w:val="0"/>
        <w:sz w:val="18"/>
        <w:u w:val="none"/>
        <w:vertAlign w:val="baseline"/>
        <w:em w:val="none"/>
      </w:rPr>
    </w:lvl>
    <w:lvl w:ilvl="2">
      <w:start w:val="1"/>
      <w:numFmt w:val="decimal"/>
      <w:lvlText w:val="%1.%2.%3"/>
      <w:lvlJc w:val="left"/>
      <w:pPr>
        <w:tabs>
          <w:tab w:val="num" w:pos="2268"/>
        </w:tabs>
        <w:ind w:left="2268" w:hanging="1701"/>
      </w:pPr>
      <w:rPr>
        <w:rFonts w:ascii="Arial" w:hAnsi="Arial" w:cs="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ABC4785"/>
    <w:multiLevelType w:val="hybridMultilevel"/>
    <w:tmpl w:val="DBA0237E"/>
    <w:name w:val="WW8Num20222222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7F0C20"/>
    <w:multiLevelType w:val="hybridMultilevel"/>
    <w:tmpl w:val="B1B4D344"/>
    <w:name w:val="WW8Num202222"/>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2" w15:restartNumberingAfterBreak="0">
    <w:nsid w:val="1BAA7572"/>
    <w:multiLevelType w:val="hybridMultilevel"/>
    <w:tmpl w:val="F18C17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DE5B22"/>
    <w:multiLevelType w:val="hybridMultilevel"/>
    <w:tmpl w:val="DA322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41970"/>
    <w:multiLevelType w:val="hybridMultilevel"/>
    <w:tmpl w:val="076AC446"/>
    <w:lvl w:ilvl="0" w:tplc="B9D83A7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86DE2"/>
    <w:multiLevelType w:val="hybridMultilevel"/>
    <w:tmpl w:val="6EF87A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5536AF"/>
    <w:multiLevelType w:val="hybridMultilevel"/>
    <w:tmpl w:val="21A40A22"/>
    <w:lvl w:ilvl="0" w:tplc="7F5A1CC6">
      <w:start w:val="27"/>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15:restartNumberingAfterBreak="0">
    <w:nsid w:val="31E273AC"/>
    <w:multiLevelType w:val="hybridMultilevel"/>
    <w:tmpl w:val="B9D80B5A"/>
    <w:name w:val="WW8Num2022222222222"/>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420F049C"/>
    <w:multiLevelType w:val="hybridMultilevel"/>
    <w:tmpl w:val="E716E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26E425F"/>
    <w:multiLevelType w:val="hybridMultilevel"/>
    <w:tmpl w:val="05AE2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F1A4E"/>
    <w:multiLevelType w:val="hybridMultilevel"/>
    <w:tmpl w:val="B3D22960"/>
    <w:name w:val="WW8Num2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1177AA"/>
    <w:multiLevelType w:val="hybridMultilevel"/>
    <w:tmpl w:val="327AE638"/>
    <w:name w:val="WW8Num2022222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EE6B3D"/>
    <w:multiLevelType w:val="hybridMultilevel"/>
    <w:tmpl w:val="FDA8D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651D7"/>
    <w:multiLevelType w:val="hybridMultilevel"/>
    <w:tmpl w:val="F3CA5022"/>
    <w:name w:val="WW8Num202222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BA51CF"/>
    <w:multiLevelType w:val="hybridMultilevel"/>
    <w:tmpl w:val="93A8FBA6"/>
    <w:lvl w:ilvl="0" w:tplc="BBAC35EE">
      <w:start w:val="1"/>
      <w:numFmt w:val="lowerLetter"/>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713606"/>
    <w:multiLevelType w:val="hybridMultilevel"/>
    <w:tmpl w:val="AADA168E"/>
    <w:name w:val="WW8Num202222222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54EA0"/>
    <w:multiLevelType w:val="hybridMultilevel"/>
    <w:tmpl w:val="B1909464"/>
    <w:lvl w:ilvl="0" w:tplc="B07612FC">
      <w:start w:val="2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03E6F"/>
    <w:multiLevelType w:val="hybridMultilevel"/>
    <w:tmpl w:val="061E23D2"/>
    <w:lvl w:ilvl="0" w:tplc="99CA51C4">
      <w:numFmt w:val="bullet"/>
      <w:lvlText w:val="-"/>
      <w:lvlJc w:val="left"/>
      <w:pPr>
        <w:ind w:left="720" w:hanging="360"/>
      </w:pPr>
      <w:rPr>
        <w:rFonts w:ascii="Calibri" w:eastAsia="Times New Roman" w:hAnsi="Calibri" w:cs="Calibri"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CC40DE"/>
    <w:multiLevelType w:val="hybridMultilevel"/>
    <w:tmpl w:val="88B4C6CA"/>
    <w:lvl w:ilvl="0" w:tplc="90DCABDE">
      <w:start w:val="1"/>
      <w:numFmt w:val="bullet"/>
      <w:lvlText w:val=""/>
      <w:lvlJc w:val="left"/>
      <w:pPr>
        <w:ind w:left="720" w:hanging="360"/>
      </w:pPr>
      <w:rPr>
        <w:rFonts w:ascii="Wingdings" w:hAnsi="Wingdings"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893811"/>
    <w:multiLevelType w:val="hybridMultilevel"/>
    <w:tmpl w:val="5BB23D6E"/>
    <w:name w:val="WW8Num20222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376A46"/>
    <w:multiLevelType w:val="hybridMultilevel"/>
    <w:tmpl w:val="841A77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1D785F"/>
    <w:multiLevelType w:val="hybridMultilevel"/>
    <w:tmpl w:val="501CD0FA"/>
    <w:name w:val="WW8Num2022222"/>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15:restartNumberingAfterBreak="0">
    <w:nsid w:val="7D4649BC"/>
    <w:multiLevelType w:val="hybridMultilevel"/>
    <w:tmpl w:val="AA60AF74"/>
    <w:lvl w:ilvl="0" w:tplc="04090017">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302002">
    <w:abstractNumId w:val="3"/>
  </w:num>
  <w:num w:numId="2" w16cid:durableId="1499811842">
    <w:abstractNumId w:val="2"/>
  </w:num>
  <w:num w:numId="3" w16cid:durableId="607548107">
    <w:abstractNumId w:val="1"/>
  </w:num>
  <w:num w:numId="4" w16cid:durableId="1658143203">
    <w:abstractNumId w:val="4"/>
  </w:num>
  <w:num w:numId="5" w16cid:durableId="767967349">
    <w:abstractNumId w:val="6"/>
  </w:num>
  <w:num w:numId="6" w16cid:durableId="645281231">
    <w:abstractNumId w:val="29"/>
  </w:num>
  <w:num w:numId="7" w16cid:durableId="689919003">
    <w:abstractNumId w:val="25"/>
  </w:num>
  <w:num w:numId="8" w16cid:durableId="89939097">
    <w:abstractNumId w:val="28"/>
  </w:num>
  <w:num w:numId="9" w16cid:durableId="2068726971">
    <w:abstractNumId w:val="18"/>
  </w:num>
  <w:num w:numId="10" w16cid:durableId="187957302">
    <w:abstractNumId w:val="42"/>
  </w:num>
  <w:num w:numId="11" w16cid:durableId="412817202">
    <w:abstractNumId w:val="9"/>
  </w:num>
  <w:num w:numId="12" w16cid:durableId="1484807239">
    <w:abstractNumId w:val="34"/>
  </w:num>
  <w:num w:numId="13" w16cid:durableId="1007556472">
    <w:abstractNumId w:val="32"/>
  </w:num>
  <w:num w:numId="14" w16cid:durableId="1727531491">
    <w:abstractNumId w:val="40"/>
  </w:num>
  <w:num w:numId="15" w16cid:durableId="409155941">
    <w:abstractNumId w:val="13"/>
  </w:num>
  <w:num w:numId="16" w16cid:durableId="887181457">
    <w:abstractNumId w:val="15"/>
  </w:num>
  <w:num w:numId="17" w16cid:durableId="773861468">
    <w:abstractNumId w:val="10"/>
  </w:num>
  <w:num w:numId="18" w16cid:durableId="96146068">
    <w:abstractNumId w:val="16"/>
  </w:num>
  <w:num w:numId="19" w16cid:durableId="1094784980">
    <w:abstractNumId w:val="14"/>
  </w:num>
  <w:num w:numId="20" w16cid:durableId="214045883">
    <w:abstractNumId w:val="12"/>
  </w:num>
  <w:num w:numId="21" w16cid:durableId="1165820964">
    <w:abstractNumId w:val="11"/>
  </w:num>
  <w:num w:numId="22" w16cid:durableId="767041783">
    <w:abstractNumId w:val="24"/>
  </w:num>
  <w:num w:numId="23" w16cid:durableId="1115174562">
    <w:abstractNumId w:val="37"/>
  </w:num>
  <w:num w:numId="24" w16cid:durableId="506793042">
    <w:abstractNumId w:val="30"/>
  </w:num>
  <w:num w:numId="25" w16cid:durableId="1637292460">
    <w:abstractNumId w:val="21"/>
  </w:num>
  <w:num w:numId="26" w16cid:durableId="986593206">
    <w:abstractNumId w:val="41"/>
  </w:num>
  <w:num w:numId="27" w16cid:durableId="1262445473">
    <w:abstractNumId w:val="39"/>
  </w:num>
  <w:num w:numId="28" w16cid:durableId="276332297">
    <w:abstractNumId w:val="33"/>
  </w:num>
  <w:num w:numId="29" w16cid:durableId="317150255">
    <w:abstractNumId w:val="31"/>
  </w:num>
  <w:num w:numId="30" w16cid:durableId="942956587">
    <w:abstractNumId w:val="20"/>
  </w:num>
  <w:num w:numId="31" w16cid:durableId="221408782">
    <w:abstractNumId w:val="35"/>
  </w:num>
  <w:num w:numId="32" w16cid:durableId="1615673245">
    <w:abstractNumId w:val="27"/>
  </w:num>
  <w:num w:numId="33" w16cid:durableId="391464891">
    <w:abstractNumId w:val="23"/>
  </w:num>
  <w:num w:numId="34" w16cid:durableId="780228037">
    <w:abstractNumId w:val="8"/>
  </w:num>
  <w:num w:numId="35" w16cid:durableId="1200583124">
    <w:abstractNumId w:val="22"/>
  </w:num>
  <w:num w:numId="36" w16cid:durableId="409814324">
    <w:abstractNumId w:val="17"/>
  </w:num>
  <w:num w:numId="37" w16cid:durableId="906842165">
    <w:abstractNumId w:val="36"/>
  </w:num>
  <w:num w:numId="38" w16cid:durableId="1332493113">
    <w:abstractNumId w:val="26"/>
  </w:num>
  <w:num w:numId="39" w16cid:durableId="681011536">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85"/>
    <w:rsid w:val="00001048"/>
    <w:rsid w:val="00012C51"/>
    <w:rsid w:val="00024D06"/>
    <w:rsid w:val="000278EA"/>
    <w:rsid w:val="00055717"/>
    <w:rsid w:val="00072911"/>
    <w:rsid w:val="000829D1"/>
    <w:rsid w:val="000B3095"/>
    <w:rsid w:val="000B4ED9"/>
    <w:rsid w:val="000D3267"/>
    <w:rsid w:val="000E63E9"/>
    <w:rsid w:val="00110696"/>
    <w:rsid w:val="00113C2B"/>
    <w:rsid w:val="001146D9"/>
    <w:rsid w:val="0015162E"/>
    <w:rsid w:val="00152DBF"/>
    <w:rsid w:val="00174BA8"/>
    <w:rsid w:val="00184A4B"/>
    <w:rsid w:val="001B5F9D"/>
    <w:rsid w:val="001F6501"/>
    <w:rsid w:val="002054E8"/>
    <w:rsid w:val="00211415"/>
    <w:rsid w:val="00233ABB"/>
    <w:rsid w:val="0023526B"/>
    <w:rsid w:val="00256B57"/>
    <w:rsid w:val="00276B26"/>
    <w:rsid w:val="00287A25"/>
    <w:rsid w:val="00297640"/>
    <w:rsid w:val="002A18A3"/>
    <w:rsid w:val="002A5634"/>
    <w:rsid w:val="002B1A61"/>
    <w:rsid w:val="002F331A"/>
    <w:rsid w:val="00322BC5"/>
    <w:rsid w:val="003325D8"/>
    <w:rsid w:val="00367119"/>
    <w:rsid w:val="00372575"/>
    <w:rsid w:val="00397FE4"/>
    <w:rsid w:val="003A4B5A"/>
    <w:rsid w:val="003B5367"/>
    <w:rsid w:val="003C25CB"/>
    <w:rsid w:val="003E5188"/>
    <w:rsid w:val="00406210"/>
    <w:rsid w:val="00411758"/>
    <w:rsid w:val="0045486B"/>
    <w:rsid w:val="0046725A"/>
    <w:rsid w:val="0047781C"/>
    <w:rsid w:val="004A221B"/>
    <w:rsid w:val="004B4CC0"/>
    <w:rsid w:val="004C49A9"/>
    <w:rsid w:val="004D0181"/>
    <w:rsid w:val="004D3D3B"/>
    <w:rsid w:val="004D74F7"/>
    <w:rsid w:val="004E2F4E"/>
    <w:rsid w:val="004E5F64"/>
    <w:rsid w:val="004E6506"/>
    <w:rsid w:val="00511E6A"/>
    <w:rsid w:val="00533FBF"/>
    <w:rsid w:val="005423CF"/>
    <w:rsid w:val="005560F6"/>
    <w:rsid w:val="00561880"/>
    <w:rsid w:val="005643D7"/>
    <w:rsid w:val="005B3BDC"/>
    <w:rsid w:val="005B4EED"/>
    <w:rsid w:val="005D19B8"/>
    <w:rsid w:val="005D2C37"/>
    <w:rsid w:val="005D2EA2"/>
    <w:rsid w:val="00602B6B"/>
    <w:rsid w:val="006123BE"/>
    <w:rsid w:val="00643D89"/>
    <w:rsid w:val="00644189"/>
    <w:rsid w:val="0064711D"/>
    <w:rsid w:val="00652175"/>
    <w:rsid w:val="00685FBA"/>
    <w:rsid w:val="00695A7C"/>
    <w:rsid w:val="006E197B"/>
    <w:rsid w:val="006F3B1E"/>
    <w:rsid w:val="006F7FA6"/>
    <w:rsid w:val="00703D15"/>
    <w:rsid w:val="0073659A"/>
    <w:rsid w:val="0077004A"/>
    <w:rsid w:val="00787C24"/>
    <w:rsid w:val="007C172B"/>
    <w:rsid w:val="007C7D50"/>
    <w:rsid w:val="00815C1C"/>
    <w:rsid w:val="00865F5B"/>
    <w:rsid w:val="00875C49"/>
    <w:rsid w:val="008800BB"/>
    <w:rsid w:val="008A20DF"/>
    <w:rsid w:val="008C296E"/>
    <w:rsid w:val="008C6132"/>
    <w:rsid w:val="008D4193"/>
    <w:rsid w:val="008D5888"/>
    <w:rsid w:val="008E551F"/>
    <w:rsid w:val="00907DD9"/>
    <w:rsid w:val="00920A0D"/>
    <w:rsid w:val="00926F0C"/>
    <w:rsid w:val="009348D5"/>
    <w:rsid w:val="009402C2"/>
    <w:rsid w:val="00962480"/>
    <w:rsid w:val="00970F54"/>
    <w:rsid w:val="00992F06"/>
    <w:rsid w:val="00997982"/>
    <w:rsid w:val="009A466F"/>
    <w:rsid w:val="009B2FCE"/>
    <w:rsid w:val="009B3B4B"/>
    <w:rsid w:val="009C1DBE"/>
    <w:rsid w:val="009D11C0"/>
    <w:rsid w:val="009E394A"/>
    <w:rsid w:val="00A00895"/>
    <w:rsid w:val="00A23D85"/>
    <w:rsid w:val="00A35C9E"/>
    <w:rsid w:val="00A50880"/>
    <w:rsid w:val="00A50D65"/>
    <w:rsid w:val="00A65F24"/>
    <w:rsid w:val="00A915AC"/>
    <w:rsid w:val="00AA7716"/>
    <w:rsid w:val="00AC66A0"/>
    <w:rsid w:val="00AE7243"/>
    <w:rsid w:val="00B00A7F"/>
    <w:rsid w:val="00B021A9"/>
    <w:rsid w:val="00B21FE2"/>
    <w:rsid w:val="00B64B41"/>
    <w:rsid w:val="00B658CB"/>
    <w:rsid w:val="00B66C83"/>
    <w:rsid w:val="00B719A3"/>
    <w:rsid w:val="00B72AF9"/>
    <w:rsid w:val="00B81791"/>
    <w:rsid w:val="00BA0194"/>
    <w:rsid w:val="00BF1970"/>
    <w:rsid w:val="00BF5F34"/>
    <w:rsid w:val="00C053A6"/>
    <w:rsid w:val="00C35394"/>
    <w:rsid w:val="00C355B1"/>
    <w:rsid w:val="00C44255"/>
    <w:rsid w:val="00C53710"/>
    <w:rsid w:val="00C55928"/>
    <w:rsid w:val="00C61C7F"/>
    <w:rsid w:val="00C82C86"/>
    <w:rsid w:val="00C84AE9"/>
    <w:rsid w:val="00C949E3"/>
    <w:rsid w:val="00C95327"/>
    <w:rsid w:val="00CA6599"/>
    <w:rsid w:val="00CA7631"/>
    <w:rsid w:val="00CB6746"/>
    <w:rsid w:val="00CD7607"/>
    <w:rsid w:val="00CE20F1"/>
    <w:rsid w:val="00CF0795"/>
    <w:rsid w:val="00CF400C"/>
    <w:rsid w:val="00CF56A6"/>
    <w:rsid w:val="00D06704"/>
    <w:rsid w:val="00D16C13"/>
    <w:rsid w:val="00D30514"/>
    <w:rsid w:val="00D35274"/>
    <w:rsid w:val="00D650DC"/>
    <w:rsid w:val="00D9555E"/>
    <w:rsid w:val="00DC2E76"/>
    <w:rsid w:val="00DC5C3D"/>
    <w:rsid w:val="00DE3613"/>
    <w:rsid w:val="00DF0BD8"/>
    <w:rsid w:val="00E10B6C"/>
    <w:rsid w:val="00E41F05"/>
    <w:rsid w:val="00E95A90"/>
    <w:rsid w:val="00EA3E0B"/>
    <w:rsid w:val="00EB2765"/>
    <w:rsid w:val="00EB3433"/>
    <w:rsid w:val="00EC473D"/>
    <w:rsid w:val="00ED6DB7"/>
    <w:rsid w:val="00EE3B05"/>
    <w:rsid w:val="00EF4115"/>
    <w:rsid w:val="00F012CA"/>
    <w:rsid w:val="00F031B7"/>
    <w:rsid w:val="00F101C6"/>
    <w:rsid w:val="00F34876"/>
    <w:rsid w:val="00F44A6D"/>
    <w:rsid w:val="00F44B37"/>
    <w:rsid w:val="00F45817"/>
    <w:rsid w:val="00F47F03"/>
    <w:rsid w:val="00FE1C6E"/>
    <w:rsid w:val="00FE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B6756"/>
  <w15:chartTrackingRefBased/>
  <w15:docId w15:val="{4B19B3E2-8729-4E37-BFCC-C6708AB8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B6C"/>
    <w:pPr>
      <w:suppressAutoHyphens/>
      <w:spacing w:after="0" w:line="240" w:lineRule="auto"/>
    </w:pPr>
    <w:rPr>
      <w:rFonts w:ascii="Times New Roman" w:eastAsia="Times New Roman" w:hAnsi="Times New Roman" w:cs="Courier New"/>
      <w:kern w:val="1"/>
      <w:sz w:val="24"/>
      <w:szCs w:val="24"/>
      <w:lang w:val="ro-RO" w:eastAsia="ar-SA"/>
    </w:rPr>
  </w:style>
  <w:style w:type="paragraph" w:styleId="Heading1">
    <w:name w:val="heading 1"/>
    <w:basedOn w:val="Normal"/>
    <w:next w:val="Normal"/>
    <w:link w:val="Heading1Char"/>
    <w:uiPriority w:val="9"/>
    <w:qFormat/>
    <w:rsid w:val="006471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471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BodyText"/>
    <w:link w:val="Heading8Char"/>
    <w:qFormat/>
    <w:rsid w:val="00C949E3"/>
    <w:pPr>
      <w:keepNext/>
      <w:tabs>
        <w:tab w:val="left" w:pos="0"/>
      </w:tabs>
      <w:suppressAutoHyphens w:val="0"/>
      <w:spacing w:before="360" w:after="120"/>
      <w:ind w:left="1440" w:hanging="1440"/>
      <w:jc w:val="both"/>
      <w:outlineLvl w:val="7"/>
    </w:pPr>
    <w:rPr>
      <w:rFonts w:ascii="Arial" w:hAnsi="Arial" w:cs="Arial"/>
      <w:b/>
      <w:bCs/>
      <w:sz w:val="22"/>
      <w:szCs w:val="22"/>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asuggestion">
    <w:name w:val="dia_suggestion"/>
    <w:basedOn w:val="DefaultParagraphFont"/>
    <w:rsid w:val="00D16C13"/>
  </w:style>
  <w:style w:type="paragraph" w:styleId="Header">
    <w:name w:val="header"/>
    <w:basedOn w:val="Normal"/>
    <w:link w:val="HeaderChar"/>
    <w:unhideWhenUsed/>
    <w:rsid w:val="00D16C13"/>
    <w:pPr>
      <w:tabs>
        <w:tab w:val="center" w:pos="4680"/>
        <w:tab w:val="right" w:pos="9360"/>
      </w:tabs>
    </w:pPr>
  </w:style>
  <w:style w:type="character" w:customStyle="1" w:styleId="HeaderChar">
    <w:name w:val="Header Char"/>
    <w:basedOn w:val="DefaultParagraphFont"/>
    <w:link w:val="Header"/>
    <w:rsid w:val="00D16C13"/>
    <w:rPr>
      <w:rFonts w:ascii="Times New Roman" w:eastAsia="Times New Roman" w:hAnsi="Times New Roman" w:cs="Courier New"/>
      <w:kern w:val="1"/>
      <w:sz w:val="24"/>
      <w:szCs w:val="24"/>
      <w:lang w:val="ro-RO" w:eastAsia="ar-SA"/>
    </w:rPr>
  </w:style>
  <w:style w:type="paragraph" w:styleId="Footer">
    <w:name w:val="footer"/>
    <w:basedOn w:val="Normal"/>
    <w:link w:val="FooterChar"/>
    <w:uiPriority w:val="99"/>
    <w:unhideWhenUsed/>
    <w:rsid w:val="00D16C13"/>
    <w:pPr>
      <w:tabs>
        <w:tab w:val="center" w:pos="4680"/>
        <w:tab w:val="right" w:pos="9360"/>
      </w:tabs>
    </w:pPr>
  </w:style>
  <w:style w:type="character" w:customStyle="1" w:styleId="FooterChar">
    <w:name w:val="Footer Char"/>
    <w:basedOn w:val="DefaultParagraphFont"/>
    <w:link w:val="Footer"/>
    <w:uiPriority w:val="99"/>
    <w:rsid w:val="00D16C13"/>
    <w:rPr>
      <w:rFonts w:ascii="Times New Roman" w:eastAsia="Times New Roman" w:hAnsi="Times New Roman" w:cs="Courier New"/>
      <w:kern w:val="1"/>
      <w:sz w:val="24"/>
      <w:szCs w:val="24"/>
      <w:lang w:val="ro-RO" w:eastAsia="ar-SA"/>
    </w:rPr>
  </w:style>
  <w:style w:type="paragraph" w:customStyle="1" w:styleId="DefaultText1">
    <w:name w:val="Default Text:1"/>
    <w:basedOn w:val="Normal"/>
    <w:rsid w:val="00D16C13"/>
    <w:pPr>
      <w:overflowPunct w:val="0"/>
      <w:autoSpaceDE w:val="0"/>
      <w:textAlignment w:val="baseline"/>
    </w:pPr>
    <w:rPr>
      <w:szCs w:val="20"/>
      <w:lang w:val="en-US"/>
    </w:rPr>
  </w:style>
  <w:style w:type="paragraph" w:customStyle="1" w:styleId="Standard">
    <w:name w:val="Standard"/>
    <w:rsid w:val="00D16C13"/>
    <w:pPr>
      <w:suppressAutoHyphens/>
      <w:spacing w:after="0" w:line="240" w:lineRule="auto"/>
      <w:textAlignment w:val="baseline"/>
    </w:pPr>
    <w:rPr>
      <w:rFonts w:ascii="Times New Roman" w:eastAsia="Times New Roman" w:hAnsi="Times New Roman" w:cs="Times New Roman"/>
      <w:kern w:val="1"/>
      <w:sz w:val="24"/>
      <w:szCs w:val="24"/>
      <w:lang w:val="ro-RO" w:eastAsia="ar-SA"/>
    </w:rPr>
  </w:style>
  <w:style w:type="paragraph" w:customStyle="1" w:styleId="DefaultText">
    <w:name w:val="Default Text"/>
    <w:basedOn w:val="Normal"/>
    <w:rsid w:val="00D16C13"/>
    <w:rPr>
      <w:rFonts w:cs="Times New Roman"/>
      <w:szCs w:val="20"/>
      <w:lang w:val="en-US"/>
    </w:rPr>
  </w:style>
  <w:style w:type="character" w:customStyle="1" w:styleId="tpa1">
    <w:name w:val="tpa1"/>
    <w:basedOn w:val="DefaultParagraphFont"/>
    <w:rsid w:val="00D16C13"/>
  </w:style>
  <w:style w:type="paragraph" w:customStyle="1" w:styleId="TableContents">
    <w:name w:val="Table Contents"/>
    <w:basedOn w:val="Normal"/>
    <w:rsid w:val="00D16C13"/>
    <w:pPr>
      <w:suppressLineNumbers/>
    </w:pPr>
  </w:style>
  <w:style w:type="paragraph" w:customStyle="1" w:styleId="western">
    <w:name w:val="western"/>
    <w:basedOn w:val="Normal"/>
    <w:rsid w:val="00D16C13"/>
    <w:pPr>
      <w:suppressAutoHyphens w:val="0"/>
      <w:spacing w:before="280"/>
    </w:pPr>
    <w:rPr>
      <w:rFonts w:cs="Times New Roman"/>
      <w:color w:val="000000"/>
    </w:rPr>
  </w:style>
  <w:style w:type="character" w:customStyle="1" w:styleId="FooterChar1">
    <w:name w:val="Footer Char1"/>
    <w:uiPriority w:val="99"/>
    <w:rsid w:val="00D16C13"/>
    <w:rPr>
      <w:rFonts w:cs="Courier New"/>
      <w:kern w:val="1"/>
      <w:sz w:val="24"/>
      <w:szCs w:val="24"/>
      <w:lang w:val="ro-RO" w:eastAsia="ar-SA"/>
    </w:rPr>
  </w:style>
  <w:style w:type="paragraph" w:styleId="ListParagraph">
    <w:name w:val="List Paragraph"/>
    <w:aliases w:val="Akapit z listą BS,Outlines a.b.c.,List_Paragraph,Multilevel para_II,Akapit z lista BS,body 2,# List Paragraph,Cablenet,List Paragraph1,Normal bullet 2,Forth level,List1,Listă paragraf,List Paragraph11,Listă colorată - Accentuare 11,Bullet"/>
    <w:basedOn w:val="Normal"/>
    <w:link w:val="ListParagraphChar"/>
    <w:uiPriority w:val="34"/>
    <w:qFormat/>
    <w:rsid w:val="00297640"/>
    <w:pPr>
      <w:ind w:left="720"/>
      <w:contextualSpacing/>
    </w:pPr>
  </w:style>
  <w:style w:type="character" w:customStyle="1" w:styleId="BodyTextChar">
    <w:name w:val="Body Text Char"/>
    <w:basedOn w:val="DefaultParagraphFont"/>
    <w:link w:val="BodyText"/>
    <w:rsid w:val="00DE3613"/>
    <w:rPr>
      <w:rFonts w:ascii="Times New Roman" w:eastAsia="Times New Roman" w:hAnsi="Times New Roman" w:cs="Times New Roman"/>
    </w:rPr>
  </w:style>
  <w:style w:type="paragraph" w:styleId="BodyText">
    <w:name w:val="Body Text"/>
    <w:basedOn w:val="Normal"/>
    <w:link w:val="BodyTextChar"/>
    <w:qFormat/>
    <w:rsid w:val="00DE3613"/>
    <w:pPr>
      <w:widowControl w:val="0"/>
      <w:suppressAutoHyphens w:val="0"/>
      <w:spacing w:line="391" w:lineRule="auto"/>
    </w:pPr>
    <w:rPr>
      <w:rFonts w:cs="Times New Roman"/>
      <w:kern w:val="0"/>
      <w:sz w:val="22"/>
      <w:szCs w:val="22"/>
      <w:lang w:val="en-US" w:eastAsia="en-US"/>
    </w:rPr>
  </w:style>
  <w:style w:type="character" w:customStyle="1" w:styleId="BodyTextChar1">
    <w:name w:val="Body Text Char1"/>
    <w:basedOn w:val="DefaultParagraphFont"/>
    <w:uiPriority w:val="99"/>
    <w:semiHidden/>
    <w:rsid w:val="00DE3613"/>
    <w:rPr>
      <w:rFonts w:ascii="Times New Roman" w:eastAsia="Times New Roman" w:hAnsi="Times New Roman" w:cs="Courier New"/>
      <w:kern w:val="1"/>
      <w:sz w:val="24"/>
      <w:szCs w:val="24"/>
      <w:lang w:val="ro-RO" w:eastAsia="ar-SA"/>
    </w:rPr>
  </w:style>
  <w:style w:type="character" w:customStyle="1" w:styleId="WW8Num1z0">
    <w:name w:val="WW8Num1z0"/>
    <w:rsid w:val="00B00A7F"/>
    <w:rPr>
      <w:rFonts w:ascii="Times New Roman" w:eastAsia="Times New Roman" w:hAnsi="Times New Roman" w:cs="Times New Roman"/>
      <w:b/>
      <w:bCs/>
      <w:i/>
      <w:iCs/>
      <w:sz w:val="24"/>
      <w:szCs w:val="24"/>
    </w:rPr>
  </w:style>
  <w:style w:type="character" w:customStyle="1" w:styleId="Heading8Char">
    <w:name w:val="Heading 8 Char"/>
    <w:basedOn w:val="DefaultParagraphFont"/>
    <w:link w:val="Heading8"/>
    <w:rsid w:val="00C949E3"/>
    <w:rPr>
      <w:rFonts w:ascii="Arial" w:eastAsia="Times New Roman" w:hAnsi="Arial" w:cs="Arial"/>
      <w:b/>
      <w:bCs/>
      <w:kern w:val="1"/>
      <w:lang w:val="en-GB" w:eastAsia="zh-CN"/>
    </w:rPr>
  </w:style>
  <w:style w:type="character" w:styleId="CommentReference">
    <w:name w:val="annotation reference"/>
    <w:basedOn w:val="DefaultParagraphFont"/>
    <w:uiPriority w:val="99"/>
    <w:semiHidden/>
    <w:unhideWhenUsed/>
    <w:rsid w:val="008800BB"/>
    <w:rPr>
      <w:sz w:val="16"/>
      <w:szCs w:val="16"/>
    </w:rPr>
  </w:style>
  <w:style w:type="paragraph" w:styleId="CommentText">
    <w:name w:val="annotation text"/>
    <w:basedOn w:val="Normal"/>
    <w:link w:val="CommentTextChar"/>
    <w:uiPriority w:val="99"/>
    <w:semiHidden/>
    <w:unhideWhenUsed/>
    <w:rsid w:val="008800BB"/>
    <w:rPr>
      <w:sz w:val="20"/>
      <w:szCs w:val="20"/>
    </w:rPr>
  </w:style>
  <w:style w:type="character" w:customStyle="1" w:styleId="CommentTextChar">
    <w:name w:val="Comment Text Char"/>
    <w:basedOn w:val="DefaultParagraphFont"/>
    <w:link w:val="CommentText"/>
    <w:uiPriority w:val="99"/>
    <w:semiHidden/>
    <w:rsid w:val="008800BB"/>
    <w:rPr>
      <w:rFonts w:ascii="Times New Roman" w:eastAsia="Times New Roman" w:hAnsi="Times New Roman" w:cs="Courier New"/>
      <w:kern w:val="1"/>
      <w:sz w:val="20"/>
      <w:szCs w:val="20"/>
      <w:lang w:val="ro-RO" w:eastAsia="ar-SA"/>
    </w:rPr>
  </w:style>
  <w:style w:type="paragraph" w:styleId="CommentSubject">
    <w:name w:val="annotation subject"/>
    <w:basedOn w:val="CommentText"/>
    <w:next w:val="CommentText"/>
    <w:link w:val="CommentSubjectChar"/>
    <w:uiPriority w:val="99"/>
    <w:semiHidden/>
    <w:unhideWhenUsed/>
    <w:rsid w:val="008800BB"/>
    <w:rPr>
      <w:b/>
      <w:bCs/>
    </w:rPr>
  </w:style>
  <w:style w:type="character" w:customStyle="1" w:styleId="CommentSubjectChar">
    <w:name w:val="Comment Subject Char"/>
    <w:basedOn w:val="CommentTextChar"/>
    <w:link w:val="CommentSubject"/>
    <w:uiPriority w:val="99"/>
    <w:semiHidden/>
    <w:rsid w:val="008800BB"/>
    <w:rPr>
      <w:rFonts w:ascii="Times New Roman" w:eastAsia="Times New Roman" w:hAnsi="Times New Roman" w:cs="Courier New"/>
      <w:b/>
      <w:bCs/>
      <w:kern w:val="1"/>
      <w:sz w:val="20"/>
      <w:szCs w:val="20"/>
      <w:lang w:val="ro-RO" w:eastAsia="ar-SA"/>
    </w:rPr>
  </w:style>
  <w:style w:type="table" w:styleId="TableGrid">
    <w:name w:val="Table Grid"/>
    <w:basedOn w:val="TableNormal"/>
    <w:uiPriority w:val="39"/>
    <w:rsid w:val="00B64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235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lang w:val="x-none" w:eastAsia="zh-CN"/>
    </w:rPr>
  </w:style>
  <w:style w:type="character" w:customStyle="1" w:styleId="HTMLPreformattedChar">
    <w:name w:val="HTML Preformatted Char"/>
    <w:basedOn w:val="DefaultParagraphFont"/>
    <w:link w:val="HTMLPreformatted"/>
    <w:rsid w:val="0023526B"/>
    <w:rPr>
      <w:rFonts w:ascii="Courier New" w:eastAsia="Times New Roman" w:hAnsi="Courier New" w:cs="Times New Roman"/>
      <w:kern w:val="1"/>
      <w:sz w:val="20"/>
      <w:szCs w:val="20"/>
      <w:lang w:val="x-none" w:eastAsia="zh-CN"/>
    </w:rPr>
  </w:style>
  <w:style w:type="character" w:styleId="FootnoteReference">
    <w:name w:val="footnote reference"/>
    <w:uiPriority w:val="99"/>
    <w:rsid w:val="0023526B"/>
    <w:rPr>
      <w:vertAlign w:val="superscript"/>
    </w:rPr>
  </w:style>
  <w:style w:type="paragraph" w:styleId="FootnoteText">
    <w:name w:val="footnote text"/>
    <w:basedOn w:val="Normal"/>
    <w:link w:val="FootnoteTextChar"/>
    <w:uiPriority w:val="99"/>
    <w:rsid w:val="0023526B"/>
    <w:pPr>
      <w:spacing w:before="240" w:after="120"/>
      <w:jc w:val="both"/>
    </w:pPr>
    <w:rPr>
      <w:rFonts w:ascii="Verdana" w:hAnsi="Verdana" w:cs="Times New Roman"/>
      <w:sz w:val="20"/>
      <w:szCs w:val="20"/>
    </w:rPr>
  </w:style>
  <w:style w:type="character" w:customStyle="1" w:styleId="FootnoteTextChar">
    <w:name w:val="Footnote Text Char"/>
    <w:basedOn w:val="DefaultParagraphFont"/>
    <w:link w:val="FootnoteText"/>
    <w:uiPriority w:val="99"/>
    <w:rsid w:val="0023526B"/>
    <w:rPr>
      <w:rFonts w:ascii="Verdana" w:eastAsia="Times New Roman" w:hAnsi="Verdana" w:cs="Times New Roman"/>
      <w:kern w:val="1"/>
      <w:sz w:val="20"/>
      <w:szCs w:val="20"/>
      <w:lang w:val="ro-RO" w:eastAsia="ar-SA"/>
    </w:rPr>
  </w:style>
  <w:style w:type="character" w:customStyle="1" w:styleId="ListParagraphChar">
    <w:name w:val="List Paragraph Char"/>
    <w:aliases w:val="Akapit z listą BS Char,Outlines a.b.c. Char,List_Paragraph Char,Multilevel para_II Char,Akapit z lista BS Char,body 2 Char,# List Paragraph Char,Cablenet Char,List Paragraph1 Char,Normal bullet 2 Char,Forth level Char,List1 Char"/>
    <w:link w:val="ListParagraph"/>
    <w:uiPriority w:val="34"/>
    <w:qFormat/>
    <w:locked/>
    <w:rsid w:val="0023526B"/>
    <w:rPr>
      <w:rFonts w:ascii="Times New Roman" w:eastAsia="Times New Roman" w:hAnsi="Times New Roman" w:cs="Courier New"/>
      <w:kern w:val="1"/>
      <w:sz w:val="24"/>
      <w:szCs w:val="24"/>
      <w:lang w:val="ro-RO" w:eastAsia="ar-SA"/>
    </w:rPr>
  </w:style>
  <w:style w:type="character" w:customStyle="1" w:styleId="Heading1Char">
    <w:name w:val="Heading 1 Char"/>
    <w:basedOn w:val="DefaultParagraphFont"/>
    <w:link w:val="Heading1"/>
    <w:uiPriority w:val="9"/>
    <w:rsid w:val="0064711D"/>
    <w:rPr>
      <w:rFonts w:asciiTheme="majorHAnsi" w:eastAsiaTheme="majorEastAsia" w:hAnsiTheme="majorHAnsi" w:cstheme="majorBidi"/>
      <w:color w:val="2F5496" w:themeColor="accent1" w:themeShade="BF"/>
      <w:kern w:val="1"/>
      <w:sz w:val="32"/>
      <w:szCs w:val="32"/>
      <w:lang w:val="ro-RO" w:eastAsia="ar-SA"/>
    </w:rPr>
  </w:style>
  <w:style w:type="character" w:customStyle="1" w:styleId="Heading2Char">
    <w:name w:val="Heading 2 Char"/>
    <w:basedOn w:val="DefaultParagraphFont"/>
    <w:link w:val="Heading2"/>
    <w:uiPriority w:val="9"/>
    <w:semiHidden/>
    <w:rsid w:val="0064711D"/>
    <w:rPr>
      <w:rFonts w:asciiTheme="majorHAnsi" w:eastAsiaTheme="majorEastAsia" w:hAnsiTheme="majorHAnsi" w:cstheme="majorBidi"/>
      <w:color w:val="2F5496" w:themeColor="accent1" w:themeShade="BF"/>
      <w:kern w:val="1"/>
      <w:sz w:val="26"/>
      <w:szCs w:val="26"/>
      <w:lang w:val="ro-RO" w:eastAsia="ar-SA"/>
    </w:rPr>
  </w:style>
  <w:style w:type="character" w:styleId="Hyperlink">
    <w:name w:val="Hyperlink"/>
    <w:rsid w:val="00B72A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33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act:56971%206369576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ct:26584%20654026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26584%2023439113" TargetMode="External"/><Relationship Id="rId5" Type="http://schemas.openxmlformats.org/officeDocument/2006/relationships/footnotes" Target="footnotes.xml"/><Relationship Id="rId15" Type="http://schemas.openxmlformats.org/officeDocument/2006/relationships/hyperlink" Target="act:126692%2096797768" TargetMode="External"/><Relationship Id="rId10" Type="http://schemas.openxmlformats.org/officeDocument/2006/relationships/hyperlink" Target="act:26584%2065401735" TargetMode="External"/><Relationship Id="rId4" Type="http://schemas.openxmlformats.org/officeDocument/2006/relationships/webSettings" Target="webSettings.xml"/><Relationship Id="rId9" Type="http://schemas.openxmlformats.org/officeDocument/2006/relationships/hyperlink" Target="act:126692%2041995418" TargetMode="External"/><Relationship Id="rId14" Type="http://schemas.openxmlformats.org/officeDocument/2006/relationships/hyperlink" Target="act:56971%2063697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2313</TotalTime>
  <Pages>27</Pages>
  <Words>7428</Words>
  <Characters>42344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cp:keywords/>
  <dc:description/>
  <cp:lastModifiedBy>Bogdan</cp:lastModifiedBy>
  <cp:revision>65</cp:revision>
  <cp:lastPrinted>2025-02-25T22:37:00Z</cp:lastPrinted>
  <dcterms:created xsi:type="dcterms:W3CDTF">2023-01-31T23:20:00Z</dcterms:created>
  <dcterms:modified xsi:type="dcterms:W3CDTF">2025-06-17T20:57:00Z</dcterms:modified>
</cp:coreProperties>
</file>